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826/QĐ-CHQ năm 2025 quy định chức năng, nhiệm vụ và quyền hạn của Đội Quản lý, huấn luyện viên và sử dụng chó nghiệp vụ thuộc Chi cục Điều tra chống buôn lậu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826/QĐ-CHQ</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826/QĐ-CHQ</w:t>
      </w:r>
    </w:p>
    <w:p>
      <w:r>
        <w:t>Hà Nội, ngày 30 tháng 6 năm 2025</w:t>
      </w:r>
    </w:p>
    <w:p>
      <w:r>
        <w:t>QUYẾT ĐỊNH</w:t>
      </w:r>
    </w:p>
    <w:p>
      <w:r>
        <w:t>VỀ VIỆC QUY ĐỊNH CHỨC NĂNG, NHIỆM VỤ VÀ QUYỀN HẠN CỦA ĐỘI QUẢN LÝ, HUẤN LUYỆN VÀ SỬ DỤNG CHÓ NGHIỆP VỤ THUỘC CHI CỤC ĐIỀU TRA CHỐNG BUÔN LẬU</w:t>
      </w:r>
    </w:p>
    <w:p>
      <w:r>
        <w:t>CỤC TRƯỞNG CỤC HẢI QUAN</w:t>
      </w:r>
    </w:p>
    <w:p>
      <w:r>
        <w:t>Căn cứ Quyết định số 382/QĐ-BTC ngày 26 tháng 2 năm 2025 của Bộ trưởng Bộ Tài chính về việc quy định chức năng, nhiệm vụ, quyền hạn và cơ cấu tổ chức của Cục Hải quan;</w:t>
      </w:r>
    </w:p>
    <w:p>
      <w:r>
        <w:t>Căn cứ Quyết định số 1892/QĐ-BTC ngày 30 tháng 5 năm 2025 của Bộ trưởng Bộ Tài chính sửa đổi, bổ sung các Quyết định quy định chức năng, nhiệm vụ, quyền hạn và cơ cấu tổ chức của đơn vị thuộc Bộ Tài chính;</w:t>
      </w:r>
    </w:p>
    <w:p>
      <w:r>
        <w:t>Căn cứ Quyết định số 2019/QĐ-BTC ngày 11 tháng 6 năm 2025 của Bộ trưởng Bộ Tài chính sửa đổi, bổ sung một số điều của Quyết định số 382/QĐ-BTC ngày 26 tháng 02 năm 2025 của Bộ trưởng Bộ Tài chính quy định chức năng, nhiệm vụ, quyền hạn và cơ cấu tổ chức của Cục Hải quan;</w:t>
      </w:r>
    </w:p>
    <w:p>
      <w:r>
        <w:t>Căn cứ Quyết định số 820/QĐ-CHQ ngày 30 tháng 6 năm 2025 của Cục trưởng Cục Hải quan về việc quy định chức năng, nhiệm vụ, quyền hạn và cơ cấu tổ chức của Chi cục Điều tra chống buôn lậu thuộc Cục Hải quan;</w:t>
      </w:r>
    </w:p>
    <w:p>
      <w:r>
        <w:t>Theo đề nghị của Chi cục trưởng Chi cục Điều tra chống buôn lậu và Trưởng Ban Tổ chức cán bộ.</w:t>
      </w:r>
    </w:p>
    <w:p>
      <w:r>
        <w:t>QUYẾT ĐỊNH:</w:t>
      </w:r>
    </w:p>
    <w:p>
      <w:r>
        <w:t>Điều 1. Vị trí, chức năng</w:t>
      </w:r>
    </w:p>
    <w:p>
      <w:r>
        <w:t>1. Đội Quản lý, huấn luyện và sử dụng chó nghiệp vụ (Đội 8) là đơn vị thuộc Chi cục Điều tra chống buôn lậu có chức năng tham mưu, giúp Chi cục trưởng Chi cục Điều tra chống buôn lậu thực hiện công tác quản lý, huấn luyện, sử dụng chó nghiệp vụ phục vụ công tác kiểm soát phòng, chống buôn lậu, vận chuyển trái phép ma túy, vũ khí, chất nổ và các chất cấm khác.</w:t>
      </w:r>
    </w:p>
    <w:p>
      <w:r>
        <w:t>2. Đội Quản lý, huấn luyện và sử dụng chó nghiệp vụ có con dấu riêng theo quy định của pháp luật.</w:t>
      </w:r>
    </w:p>
    <w:p>
      <w:r>
        <w:t>Điều 2. Nhiệm vụ và quyền hạn</w:t>
      </w:r>
    </w:p>
    <w:p>
      <w:r>
        <w:t>Đội Quản lý, huấn luyện và sử dụng chó nghiệp vụ có các nhiệm vụ, quyền hạn sau:</w:t>
      </w:r>
    </w:p>
    <w:p>
      <w:r>
        <w:t>1. Tham mưu xây dựng đề án, kế hoạch, phương án trang bị, sử dụng và phát triển đội ngũ huấn luyện viên và chó nghiệp vụ của ngành Hải quan phục vụ công tác kiểm soát phòng, chống buôn lậu, vận chuyển trái phép ma túy, vũ khí, chất nổ và các chất cấm khác.</w:t>
      </w:r>
    </w:p>
    <w:p>
      <w:r>
        <w:t>2. Xây dựng, sửa đổi, bổ sung quy định, quy trình về công tác tuyển chọn, nhân giống, nuôi dưỡng, huấn luyện, trang bị, sử dụng và thải loại chó nghiệp vụ của ngành Hải quan; các mẫu ấn chỉ về quản lý, huấn luyện và sử dụng chó nghiệp vụ.</w:t>
      </w:r>
    </w:p>
    <w:p>
      <w:r>
        <w:t>3. Quản lý, sử dụng chó nghiệp vụ theo quy định.</w:t>
      </w:r>
    </w:p>
    <w:p>
      <w:r>
        <w:t>4. Tổ chức huấn luyện đội ngũ huấn luyện viên và chó nghiệp vụ theo quy định.</w:t>
      </w:r>
    </w:p>
    <w:p>
      <w:r>
        <w:t>5. Xây dựng kế hoạch và tổ chức kiểm tra việc thực hiện quy định về trang bị, quản lý, huấn luyện sử dụng chó nghiệp vụ.</w:t>
      </w:r>
    </w:p>
    <w:p>
      <w:r>
        <w:t>6. Thực hiện nhiệm vụ chăn nuôi, nhân giống; tổ chức tuyển chọn và phối hợp mua chó phục vụ công tác nhân giống và huấn luyện. Phát triển đàn chó nghiệp vụ đủ tiêu chuẩn về số lượng, chất lượng để đưa vào huấn luyện sử dụng.</w:t>
      </w:r>
    </w:p>
    <w:p>
      <w:r>
        <w:t>7. Xây dựng chương trình, kế hoạch, giáo trình, tài liệu giảng dạy, huấn luyện, sử dụng chó nghiệp vụ và tổ chức thực hiện sau khi được cấp có thẩm quyền phê duyệt.</w:t>
      </w:r>
    </w:p>
    <w:p>
      <w:r>
        <w:t>8. Tham mưu, đề xuất và tổ chức thực hiện các chương trình, kế hoạch, nội dung hợp tác với các cơ quan, tổ chức trong nước và nước ngoài về đào tạo, bồi dưỡng, huấn luyện đội ngũ huấn luyện viên và chó nghiệp vụ.</w:t>
      </w:r>
    </w:p>
    <w:p>
      <w:r>
        <w:t>9. Đề xuất việc bố trí huấn luyện viên, chó nghiệp vụ, trang thiết bị, tài sản chuyên dùng, mẫu tập và tài sản khác liên quan đến công tác quản lý, huấn luyện, sử dụng chó nghiệp vụ của ngành Hải quan.</w:t>
      </w:r>
    </w:p>
    <w:p>
      <w:r>
        <w:t>10. Trong phạm vi nhiệm vụ được phân công, thực hiện: thống kê, báo cáo đánh giá, dự báo tình hình; phối hợp xây dựng nội dung, chương trình và tham gia giảng dạy, đào tạo, bồi dưỡng, tập huấn; tuyên truyền; phổ biến chính sách văn bản pháp luật, quy trình, quy chế nghiệp vụ; công tác nghiên cứu khoa học, cải cách hiện đại hóa và hợp tác quốc tế.</w:t>
      </w:r>
    </w:p>
    <w:p>
      <w:r>
        <w:t>11. Được trang bị, sử dụng phương tiện kỹ thuật nghiệp vụ, công cụ hỗ trợ và sử dụng kinh phí theo quy định.</w:t>
      </w:r>
    </w:p>
    <w:p>
      <w:r>
        <w:t>12. Quản lý, sử dụng công chức, người lao động, tài liệu, tài sản, vật tư, trang thiết bị chuyên dùng, phương tiện kỹ thuật nghiệp vụ, công cụ hỗ trợ theo quy định.</w:t>
      </w:r>
    </w:p>
    <w:p>
      <w:r>
        <w:t>13. Thực hiện các nhiệm vụ khác do Chi cục trưởng Chi cục Điều tra chống buôn lậu giao.</w:t>
      </w:r>
    </w:p>
    <w:p>
      <w:r>
        <w:t>Điều 3. Lãnh đạo và biên chế</w:t>
      </w:r>
    </w:p>
    <w:p>
      <w:r>
        <w:t>1. Đội Quản lý, huấn luyện và sử dụng chó nghiệp vụ có Đội trưởng và một số Phó Đội trưởng.</w:t>
      </w:r>
    </w:p>
    <w:p>
      <w:r>
        <w:t>Đội trưởng chịu trách nhiệm trước Chi cục trưởng Chi cục Điều tra chống buôn lậu và trước pháp luật về toàn bộ hoạt động của đơn vị. Phó Đội trưởng chịu trách nhiệm trước Đội trưởng và trước pháp luật về nhiệm vụ được Đội trưởng phân công.</w:t>
      </w:r>
    </w:p>
    <w:p>
      <w:r>
        <w:t>2. Biên chế của Đội do Chi cục Điều tra chống buôn lậu quyết định trong tổng số biên chế được giao.</w:t>
      </w:r>
    </w:p>
    <w:p>
      <w:r>
        <w:t>Điều 4. Mối quan hệ công tác</w:t>
      </w:r>
    </w:p>
    <w:p>
      <w:r>
        <w:t>1. Chịu sự chỉ đạo, quản lý trực tiếp và toàn diện của Chi cục trưởng Chi cục Điều tra chống buôn lậu.</w:t>
      </w:r>
    </w:p>
    <w:p>
      <w:r>
        <w:t>2. Đối với các đơn vị thuộc Chi cục Điều tra chống buôn lậu là quan hệ phối hợp công tác để hoàn thành nhiệm vụ được giao.</w:t>
      </w:r>
    </w:p>
    <w:p>
      <w:r>
        <w:t>3. Đối với các đơn vị trong ngành Hải quan là quan hệ theo chức năng, nhiệm vụ và sự phân công của Chi cục trưởng.</w:t>
      </w:r>
    </w:p>
    <w:p>
      <w:r>
        <w:t>4. Đối với các đơn vị ngoài ngành Hải quan là quan hệ phối hợp theo quy định pháp luật, quy chế phối hợp và sự phân công của Chi cục trưởng.</w:t>
      </w:r>
    </w:p>
    <w:p>
      <w:r>
        <w:t>Điều 5. Hiệu lực và trách nhiệm thi hành</w:t>
      </w:r>
    </w:p>
    <w:p>
      <w:r>
        <w:t>1. Quyết định này có hiệu lực thi hành kể từ ngày 01 tháng 7 năm 2025 và thay thế Quyết định số 24/QĐ-CHQ ngày 05 tháng 3 năm 2025 của Cục trưởng Cục Hải quan về việc quy định chức năng, nhiệm vụ và quyền hạn của Đội Quản lý, huấn luyện và sử dụng chó nghiệp vụ thuộc Chi cục Điều tra chống buôn lậu.</w:t>
      </w:r>
    </w:p>
    <w:p>
      <w:r>
        <w:t>2. Chi cục trưởng Chi cục Điều tra chống buôn lậu, Trưởng Ban Tổ chức cán bộ, Trưởng Ban Tài vụ - Quản trị, Chánh Văn phòng Cục Hải quan và Thủ trưởng các đơn vị thuộc Cục Hải quan chịu trách nhiệm thi hành Quyết định này./.</w:t>
      </w:r>
    </w:p>
    <w:p>
      <w:r>
        <w:t>Nơi nhận:</w:t>
      </w:r>
    </w:p>
    <w:p>
      <w:r>
        <w:t>- Như Điều 5;</w:t>
      </w:r>
    </w:p>
    <w:p>
      <w:r>
        <w:t>- Bộ Tài chính (để báo cáo);</w:t>
      </w:r>
    </w:p>
    <w:p>
      <w:r>
        <w:t>- Lãnh đạo Cục Hải quan;</w:t>
      </w:r>
    </w:p>
    <w:p>
      <w:r>
        <w:t>- Cổng Thông tin điện tử Cục Hải quan;</w:t>
      </w:r>
    </w:p>
    <w:p>
      <w:r>
        <w:t>- Lưu VT, TCCB (10b).</w:t>
      </w:r>
    </w:p>
    <w:p>
      <w:r>
        <w:t>CỤC TRƯỞNG</w:t>
      </w:r>
    </w:p>
    <w:p>
      <w:r>
        <w:t>Nguyễn Văn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