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825/QĐ-UBND-HC năm 2023 về công bố Danh mục thủ tục hành chính và Quy trình nội bộ giải quyết thủ tục hành chính lĩnh vực lao động, người có công và xã hội thuộc thẩm quyền giải quyết cấp tỉnh, cấp huyện và cấp xã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825/QĐ-UBND-HC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UỶ BAN NHÂN DÂN</w:t>
      </w:r>
    </w:p>
    <w:p>
      <w:r>
        <w:t>TỈNH ĐỒNG THÁP</w:t>
      </w:r>
    </w:p>
    <w:p>
      <w:r>
        <w:t>-------</w:t>
      </w:r>
    </w:p>
    <w:p>
      <w:r>
        <w:t>CỘNG HÒA XÃ HỘI CHỦ NGHĨA VIỆT NAM</w:t>
      </w:r>
    </w:p>
    <w:p>
      <w:r>
        <w:t>Độc lập - Tự do - Hạnh phúc</w:t>
      </w:r>
    </w:p>
    <w:p>
      <w:r>
        <w:t>---------------</w:t>
      </w:r>
    </w:p>
    <w:p>
      <w:r>
        <w:t>Số: 825/QĐ-UBND-HC</w:t>
      </w:r>
    </w:p>
    <w:p>
      <w:r>
        <w:t>Đồng Tháp, ngày 09 tháng 8 năm 2023</w:t>
      </w:r>
    </w:p>
    <w:p>
      <w:r>
        <w:t>QUYẾT ĐỊNH</w:t>
      </w:r>
    </w:p>
    <w:p>
      <w:r>
        <w:t>VỀ VIỆC CÔNG BỐ DANH MỤC THỦ TỤC HÀNH CHÍNH VÀ QUY TRÌNH NỘI BỘ GIẢI QUYẾT THỦ TỤC HÀNH CHÍNH LĨNH VỰC LAO ĐỘNG, NGƯỜI CÓ CÔNG VÀ XÃ HỘI THUỘC THẨM QUYỀN GIẢI QUYẾT CẤP TỈNH, CẤP HUYỆN VÀ CẤP XÃ TRÊN ĐỊA BÀN TỈNH ĐỒNG THÁP</w:t>
      </w:r>
    </w:p>
    <w:p>
      <w:r>
        <w:t>CHỦ TỊCH ỦY BAN NHÂN DÂN TỈNH ĐỒNG THÁP</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quy định chi tiết một số điều và biện pháp thi hành Nghị định số 61/2018/NĐ-CP ngày 23/4/2018 của Chính phủ   về thực hiện cơ chế một cửa, một cửa liên thông     trong giải quyết thủ tục hành chính  ;</w:t>
      </w:r>
    </w:p>
    <w:p>
      <w:r>
        <w:t>Căn cứ Nghị định số 104/2022/NĐ-CP ngày 21/12/2022 của Chính phủ sửa đổi, bổ sung một số điều của các nghị định liên quan đến việc xuất trình sổ hộ khẩu, sổ tạm trú giấy khi thực hiện thủ tục hành chính, cung cấp dịch vụ công;</w:t>
      </w:r>
    </w:p>
    <w:p>
      <w:r>
        <w:t>Theo đề nghị của Giám đốc Sở Lao động – Thương binh và Xã hội.</w:t>
      </w:r>
    </w:p>
    <w:p>
      <w:r>
        <w:t>QUYẾT ĐỊNH:</w:t>
      </w:r>
    </w:p>
    <w:p>
      <w:r>
        <w:t>Điều 1   . Công bố kèm theo Quyết định này Danh mục thủ tục hành chính   và Quy trình nội bộ giải quyết thủ tục hành chính lĩnh vực lao động, người có công và xã hội thuộc thẩm quyền giải quyết của cấp tỉnh, cấp huyện và cấp xã trên địa bàn tỉnh Đồng Tháp, cụ thể:</w:t>
      </w:r>
    </w:p>
    <w:p>
      <w:r>
        <w:t>- Thủ tục hành chính cấp tỉnh: 97.</w:t>
      </w:r>
    </w:p>
    <w:p>
      <w:r>
        <w:t>- Thủ tục hành chính cấp huyện: 12.</w:t>
      </w:r>
    </w:p>
    <w:p>
      <w:r>
        <w:t>- Thủ tục hành chính cấp xã: 15.</w:t>
      </w:r>
    </w:p>
    <w:p>
      <w:r>
        <w:t>- Thủ tục hành chính liên thông cấp tỉnh, cấp huyện: 01.</w:t>
      </w:r>
    </w:p>
    <w:p>
      <w:r>
        <w:t>- Thủ tục hành chính liên thông cấp tỉnh, cấp huyện, cấp xã: 23.</w:t>
      </w:r>
    </w:p>
    <w:p>
      <w:r>
        <w:t>- Thủ tục hành chính liên thông cấp tỉnh, cấp xã: 02.</w:t>
      </w:r>
    </w:p>
    <w:p>
      <w:r>
        <w:t>- Thủ tục hành chính liên thông cấp huyện, cấp xã: 09.</w:t>
      </w:r>
    </w:p>
    <w:p>
      <w:r>
        <w:t>Điều 2.    Quyết định này có hiệu lực thi hành kể từ ngày ký và bãi bỏ các Quyết định sau:</w:t>
      </w:r>
    </w:p>
    <w:p>
      <w:r>
        <w:t>- Quyết định số 1485/QĐ-UBND-HC, 1486/QĐ-UBND-HC ngày 29/9/2021 của Chủ tịch Uỷ ban nhân dân Tỉnh về việc công bố Danh mục thủ tục hành chính liên thông và phê duyệt Quy trình nội bộ giải quyết thủ tục hành chính, thủ tục hành chính liên thông thuộc thẩm quyền giải quyết của Sở Lao động - Thương binh và Xã hội, Ủy ban nhân dân cấp huyện, Ủy ban nhân dân cấp xã trên địa bàn tỉnh Đồng Tháp.</w:t>
      </w:r>
    </w:p>
    <w:p>
      <w:r>
        <w:t>- Quyết định số 103/QĐ-UBND-HC ngày 27/01/2022 của Chủ tịch Uỷ ban nhân dân Tỉnh về việc công bố Danh mục thủ tục hành chính mới ban hành, thủ tục hành chính bị bãi bỏ và phê duyệt Quy trình nội bộ giải quyết thủ tục hành chính lĩnh vực giáo dục nghề nghiệp thuộc thẩm quyền giải quyết của Ủy ban nhân dân Tỉnh, Sở Lao động - Thương binh và Xã hội xã trên địa bàn tỉnh Đồng Tháp.</w:t>
      </w:r>
    </w:p>
    <w:p>
      <w:r>
        <w:t>- Quyết định số 176/QĐ-UBND-HC ngày 01/3/2022 của Chủ tịch Uỷ ban nhân dân Tỉnh về việc công bố Danh mục thủ tục hành chính mới ban hành, thủ tục hành chính bị bãi bỏ và phê duyệt Quy trình nội bộ giải quyết thủ tục hành chính lĩnh vực giáo dục nghề nghiệp thuộc thẩm quyền giải quyết của Ủy ban nhân dân Tỉnh, Sở Lao động - Thương binh và Xã hội trên địa bàn tỉnh Đồng Tháp.</w:t>
      </w:r>
    </w:p>
    <w:p>
      <w:r>
        <w:t>- Quyết định số 175/QĐ-UBND-HC ngày 01/3/2022 của Chủ tịch Uỷ ban nhân dân Tỉnh về việc công bố Danh mục thủ tục hành chính sửa đổi, bổ sung và phê duyệt Quy trình nội bộ giải quyết thủ tục hành chính lĩnh vực quản lý lao động ngoài nước thuộc thẩm quyền giải quyết của Sở Lao động - Thương binh và Xã hội tỉnh Đồng Tháp.</w:t>
      </w:r>
    </w:p>
    <w:p>
      <w:r>
        <w:t>- Quyết định số 664/QĐ-UBND-HC ngày 23/6/2022 của Chủ tịch Uỷ ban nhân dân Tỉnh về việc công bố Danh mục thủ tục hành chính mới ban hành, thủ tục hành chính bị bãi bỏ và phê duyệt Quy trình nội bộ giải quyết thủ tục hành chính lĩnh vực người có công thuộc thẩm quyền giải quyết của Sở Lao động - Thương binh và Xã hội tỉnh Đồng Tháp.</w:t>
      </w:r>
    </w:p>
    <w:p>
      <w:r>
        <w:t>- Quyết định số 824/QĐ-UBND-HC ngày 27/7/2022 của Chủ tịch Uỷ ban nhân dân Tỉnh về việc công bố Danh mục thủ tục hành chính sửa đổi, bổ sung và phê duyệt Quy trình nội bộ giải quyết thủ tục hành chính lĩnh vực quản lý lao động ngoài nước thuộc thẩm quyền giải quyết của Sở Lao động - Thương binh và Xã hội tỉnh Đồng Tháp.</w:t>
      </w:r>
    </w:p>
    <w:p>
      <w:r>
        <w:t>- Quyết định số 872/QĐ-UBND-HC ngày 09/8/2022 của Chủ tịch Uỷ ban nhân dân Tỉnh về việc công bố Danh mục thủ tục hành chính mới ban hành, thủ tục hành chính sửa đổi, bổ sung, thủ tục hành chính bị bãi bỏ và phê duyệt Quy trình nội bộ giải quyết thủ tục hành chính lĩnh vực giáo dục nghề nghiệp thuộc thẩm quyền giải quyết của Ủy ban nhân dân Tỉnh, Sở Lao động - Thương binh và Xã hội.</w:t>
      </w:r>
    </w:p>
    <w:p>
      <w:r>
        <w:t>- Quyết định số 1455/QĐ-UBND-HC ngày 30/12/2022 của Chủ tịch Uỷ ban nhân dân Tỉnh về việc công bố Danh mục thủ tục hành chính mới ban hành, thủ tục hành chính bị bãi bỏ và phê duyệt Quy trình nội bộ giải quyết thủ tục hành chính lĩnh vực phòng, chống tệ nạn xã hội thuộc thẩm quyền giải quyết của Sở Lao động - Thương binh và Xã hội, Ủy ban nhân dân cấp huyện và Ủy ban nhân dân cấp xã.</w:t>
      </w:r>
    </w:p>
    <w:p>
      <w:r>
        <w:t>- Quyết định số 646/QĐ-UBND-HC ngày 19/6/2023 của Chủ tịch Uỷ ban nhân dân Tỉnh về việc công bố Danh mục thủ tục hành chính sửa đổi, bổ sung và phê duyệt Quy trình nội bộ giải quyết thủ tục hành chính lĩnh vực bảo trợ xã hội thuộc thẩm quyền giải quyết của Ủy ban nhân dân cấp huyện và Ủy ban nhân dân cấp xã trên địa bàn tỉnh Đồng Tháp.</w:t>
      </w:r>
    </w:p>
    <w:p>
      <w:r>
        <w:t>- Quyết định số 647/QĐ-UBND-HC ngày 19/6/2023 của Chủ tịch Uỷ ban nhân dân Tỉnh về việc công bố Danh mục thủ tục hành chính mới ban hành và phê duyệt Quy trình nội bộ giải quyết thủ tục hành chính lĩnh vực việc làm thuộc thẩm quyền giải quyết của cấp tỉnh và cấp huyện trên địa bàn tỉnh Đồng Tháp.</w:t>
      </w:r>
    </w:p>
    <w:p>
      <w:r>
        <w:t>- Quyết định số 649/QĐ-UBND-HC ngày 19/6/2023 của Chủ tịch Uỷ ban nhân dân Tỉnh về việc công bố Danh mục thủ tục hành chính mới ban hành, thủ tục hành chính bãi bỏ và phê duyệt Quy trình nội bộ giải quyết thủ tục hành chính lĩnh vực việc làm thuộc thẩm quyền giải quyết của Ủy ban nhân dân cấp huyện và Ủy ban nhân dân cấp xã trên địa bàn tỉnh Đồng Tháp.</w:t>
      </w:r>
    </w:p>
    <w:p>
      <w:r>
        <w:t>- Quyết định số 651/QĐ-UBND-HC ngày 19/6/2023 của Chủ tịch Uỷ ban nhân dân Tỉnh về việc công bố Danh mục thủ tục hành chính sửa đổi, bổ sung và phê duyệt Quy trình nội bộ giải quyết thủ tục hành chính lĩnh vực người có công thuộc thẩm quyền giải quyết của Sở Lao động - Thương binh và Xã hội và Ủy ban nhân dân cấp xã.</w:t>
      </w:r>
    </w:p>
    <w:p>
      <w:r>
        <w:t>Điều 3   . Chánh Văn phòng Ủy ban nhân dân Tỉnh, Giám đốc Sở Lao động – Thương binh và Xã hội, Thủ trưởng các sở, ban, ngành Tỉnh; Ủy ban nhân dân các huyện, thành phố; Ủy ban nhân dân các xã, phường, thị trấn và các tổ chức, cá nhân có liên quan chịu trách nhiệm thi hành Quyết định này./.</w:t>
      </w:r>
    </w:p>
    <w:p>
      <w:r>
        <w:t>Nơi nhận:</w:t>
      </w:r>
    </w:p>
    <w:p>
      <w:r>
        <w:t>-   Như Điều 3;</w:t>
      </w:r>
    </w:p>
    <w:p>
      <w:r>
        <w:t>- Cục KSTTHC, Văn phòng Chính phủ;</w:t>
      </w:r>
    </w:p>
    <w:p>
      <w:r>
        <w:t>-   TT/TU, TT/HĐND Tỉnh;</w:t>
      </w:r>
    </w:p>
    <w:p>
      <w:r>
        <w:t>- Các PCT/UBND Tỉnh;</w:t>
      </w:r>
    </w:p>
    <w:p>
      <w:r>
        <w:t>- Trung tâm KSTTHC và PVHCC;</w:t>
      </w:r>
    </w:p>
    <w:p>
      <w:r>
        <w:t>- Cổng TTĐT tỉnh;</w:t>
      </w:r>
    </w:p>
    <w:p>
      <w:r>
        <w:t>- Lưu: VT, KSTTHC (D).</w:t>
      </w:r>
    </w:p>
    <w:p>
      <w:r>
        <w:t>CHỦ TỊCH</w:t>
      </w:r>
    </w:p>
    <w:p>
      <w:r>
        <w:t>Phạm Thiện Nghĩa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