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825/QĐ-UBND năm 2024 công bố danh mục thủ tục hành chính được sửa đổi, bổ sung và phê duyệt quy trình nội bộ giải quyết thủ tục hành chính trong lĩnh vực Xuất bản, In và Phát hành thuộc phạm vi chức năng quản lý của Sở thông tin và truyền thông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825/QĐ-UBND</w:t>
      </w:r>
    </w:p>
    <w:p>
      <w:r>
        <w:t>Vĩnh Long, ngày 26 tháng 4 năm 2024</w:t>
      </w:r>
    </w:p>
    <w:p>
      <w:r>
        <w:t>QUYẾT ĐỊNH</w:t>
      </w:r>
    </w:p>
    <w:p>
      <w:r>
        <w:t>CÔNG BỐ DANH MỤC THỦ TỤC HÀNH CHÍNH ĐƯỢC SỬA ĐỔI, BỔ SUNG VÀ PHÊ DUYỆT QUY TRÌNH NỘI BỘ GIẢI QUYẾT THỦ TỤC HÀNH CHÍNH TRONG LĨNH VỰC XUẤT BẢN, IN VÀ PHÁT HÀNH THUỘC PHẠM VI CHỨC NĂNG QUẢN LÝ CỦA SỞ THÔNG TIN VÀ TRUYỀN THÔNG TỈNH VĨNH LONG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của Chính phủ về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503/QĐ-BTTTT ngày 09 tháng 4 năm 2024 của Bộ trưởng Bộ Thông tin và Truyền thông về việc công bố thủ tục hành chính được sửa đổi, bổ sung lĩnh vực Xuất bản, In và Phát hành thuộc phạm vi chức năng quản lý của Bộ Thông tin và Truyền thông;</w:t>
      </w:r>
    </w:p>
    <w:p>
      <w:r>
        <w:t>Theo đề nghị của Giám đốc Sở Thông tin và Truyền thông tại Tờ trình số 36/TTr-STTTT ngày 23 tháng 4 năm 2024.</w:t>
      </w:r>
    </w:p>
    <w:p>
      <w:r>
        <w:t>QUYẾT ĐỊNH:</w:t>
      </w:r>
    </w:p>
    <w:p>
      <w:r>
        <w:t>Điều 1.  Công bố kèm theo Quyết định này danh mục  09 (chín)  thủ tục hành chính được sửa đổi, bổ sung trong lĩnh vực Xuất bản, In và Phát hành đã được công bố tại các Quyết định sau:</w:t>
      </w:r>
    </w:p>
    <w:p>
      <w:r>
        <w:t>- Quyết định số 898/QĐ-UBND ngày 10 tháng 4 năm 2020 của Chủ tịch Ủy ban nhân dân tỉnh về việc công bố thủ tục hành chính lĩnh vực Xuất bản, In và Phát hành thuộc thẩm quyền giải quyết của Sở Thông tin và Truyền thông tỉnh Vĩnh Long;</w:t>
      </w:r>
    </w:p>
    <w:p>
      <w:r>
        <w:t>- Quyết định số 2370/QĐ-UBND ngày 08 tháng 9 năm 2020 của Chủ tịch Ủy ban nhân dân tỉnh về việc công bố danh mục thủ tục hành chính thuộc thẩm quyền giải quyết của Sở Thông tin và Truyền thông tỉnh Vĩnh Long;</w:t>
      </w:r>
    </w:p>
    <w:p>
      <w:r>
        <w:t>- Quyết định số 371/QĐ-UBND ngày 23 tháng 02 năm 2023 của Chủ tịch Ủy ban nhân dân tỉnh về việc công bố danh mục thủ tục hành chính được sửa đổi, bổ sung và phê duyệt quy trình nội bộ giải quyết thủ tục hành chính lĩnh vực Xuất bản, In và Phát hành thuộc phạm vi chức năng quản lý nhà nước của Sở Thông tin và Truyền thông tỉnh Vĩnh Long;</w:t>
      </w:r>
    </w:p>
    <w:p>
      <w:r>
        <w:t>- Quyết định số 1670/QĐ-UBND ngày 17 tháng 7 năm 2023 của Chủ tịch Ủy ban nhân dân tỉnh về việc công bố danh mục thủ tục hành chính được sửa đổi, bổ sung lĩnh vực Xuất bản, In và Phát hành thuộc phạm vi chức năng quản lý của Sở Thông tin và Truyền thông tỉnh Vĩnh Long.</w:t>
      </w:r>
    </w:p>
    <w:p>
      <w:r>
        <w:t>(Chi tiết Phụ lục I kèm theo) .</w:t>
      </w:r>
    </w:p>
    <w:p>
      <w:r>
        <w:t>Điều 2.  Phê duyệt sửa đổi, bổ sung  08 (tám)  quy trình nội bộ giải quyết thủ tục hành chính trong lĩnh vực Xuất bản, In và Phát hành công bố tại Điều 1 Quyết định này được Chủ tịch Ủy ban nhân dân tỉnh Vĩnh Long phê duyệt tại các Quyết định:</w:t>
      </w:r>
    </w:p>
    <w:p>
      <w:r>
        <w:t>- Quyết định số 534/QĐ-UBND ngày 25 tháng 02 năm 2020 của Chủ tịch Ủy ban nhân dân tỉnh phê duyệt quy trình nội bộ thủ tục hành chính thuộc thẩm quyền giải quyết của Sở Thông tin và Truyền thông tỉnh Vĩnh Long;</w:t>
      </w:r>
    </w:p>
    <w:p>
      <w:r>
        <w:t>- Quyết định số 945/QĐ-UBND ngày 17 tháng 4 năm 2020 của Chủ tịch Ủy ban nhân dân tỉnh phê duyệt quy trình nội bộ thủ tục hành chính lĩnh vực Xuất bản, In và Phát hành thuộc thẩm quyền giải quyết của Sở Thông tin và Truyền thông tỉnh Vĩnh Long;</w:t>
      </w:r>
    </w:p>
    <w:p>
      <w:r>
        <w:t>- Quyết định số 2370/QĐ-UBND ngày 08 tháng 9 năm 2020 của Chủ tịch Ủy ban nhân dân tỉnh về việc công bố danh mục thủ tục hành chính thuộc thẩm quyền giải quyết của Sở Thông tin và Truyền thông tỉnh Vĩnh Long;</w:t>
      </w:r>
    </w:p>
    <w:p>
      <w:r>
        <w:t>- Quyết định số 371/QĐ-UBND ngày 23 tháng 02 năm 2023 của Chủ tịch Ủy ban nhân dân tỉnh về việc công bố danh mục thủ tục hành chính được sửa đổi, bổ sung và phê duyệt quy trình nội bộ giải quyết thủ tục hành chính lĩnh vực Xuất bản, In và Phát hành thuộc phạm vi chức năng quản lý nhà nước của Sở Thông tin và Truyền thông tỉnh Vĩnh Long.</w:t>
      </w:r>
    </w:p>
    <w:p>
      <w:r>
        <w:t>(Chi tiết Phụ lục II kèm theo) .</w:t>
      </w:r>
    </w:p>
    <w:p>
      <w:r>
        <w:t>Điều 3.  Giao Sở Thông tin và Truyền thông phối hợp với Văn phòng Ủy ban nhân dân tỉnh thực hiện các nhiệm vụ sau:</w:t>
      </w:r>
    </w:p>
    <w:p>
      <w:r>
        <w:t>- Công khai đầy đủ danh mục, nội dung các thủ tục hành chính thuộc thẩm quyền giải quyết tại Cơ sở dữ liệu quốc gia về thủ tục hành chính và Hệ thống thông tin giải quyết thủ tục hành chính của tỉnh.</w:t>
      </w:r>
    </w:p>
    <w:p>
      <w:r>
        <w:t>- Căn cứ cách thức thực hiện của từng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công ích; Danh mục thủ tục hành chính thực hiện dịch vụ công trực tuyến.</w:t>
      </w:r>
    </w:p>
    <w:p>
      <w:r>
        <w:t>- Giao Văn phòng Ủy ban nhân dân tỉnh cập nhật quy trình điện tử lên Hệ thống thông tin một cửa điện tử của tỉnh trong thời hạn chậm nhất là  10 ngày làm việc , kể từ ngày Quyết định này có hiệu lực thi hành.</w:t>
      </w:r>
    </w:p>
    <w:p>
      <w:r>
        <w:t>- Tổ chức thực hiện đúng: nội dung thủ tục hành chính được công bố kèm theo Quyết định này; quy trình nội bộ đã được phê duyệt tại Phụ lục II kèm theo Quyết định này và quy trình nội bộ đã được phê duyệt tại Quyết định số 945/QĐ-UBND ngày 17 tháng 4 năm 2020 của Chủ tịch Ủy ban nhân dân tỉnh.</w:t>
      </w:r>
    </w:p>
    <w:p>
      <w:r>
        <w:t>Điều 4. Hiệu lực và trách nhiệm thi hành</w:t>
      </w:r>
    </w:p>
    <w:p>
      <w:r>
        <w:t>Chánh Văn phòng Ủy ban nhân dân tỉnh, Giám đốc Sở Thông tin và Truyền thông, Thủ trưởng các sở, ban, ngành tỉnh và tổ chức, cá nhân có liên quan chịu trách nhiệm thi hành Quyết định này.</w:t>
      </w:r>
    </w:p>
    <w:p>
      <w:r>
        <w:t>Quyết định có hiệu lực thi hành kể từ ngày 02 tháng 5 năm 2024./.</w:t>
      </w:r>
    </w:p>
    <w:p>
      <w:r>
        <w:t>Nơi nhận:</w:t>
      </w:r>
    </w:p>
    <w:p>
      <w:r>
        <w:t>- Như Điều 4;</w:t>
      </w:r>
    </w:p>
    <w:p>
      <w:r>
        <w:t>- Cục Kiểm soát TTHC - VPCP;</w:t>
      </w:r>
    </w:p>
    <w:p>
      <w:r>
        <w:t>- CT, các PCT UBND tỉnh;</w:t>
      </w:r>
    </w:p>
    <w:p>
      <w:r>
        <w:t>- LĐ. VP UBND tỉnh;</w:t>
      </w:r>
    </w:p>
    <w:p>
      <w:r>
        <w:t>- Phòng VH - XH;</w:t>
      </w:r>
    </w:p>
    <w:p>
      <w:r>
        <w:t>- Trung tâm: PVHCC, TH - CB;</w:t>
      </w:r>
    </w:p>
    <w:p>
      <w:r>
        <w:t>- Lưu: VT, 06.PVHCC.</w:t>
      </w:r>
    </w:p>
    <w:p>
      <w:r>
        <w:t>CHỦ TỊCH</w:t>
      </w:r>
    </w:p>
    <w:p>
      <w:r>
        <w:t>Lữ Quang Ngời</w:t>
      </w:r>
    </w:p>
    <w:p>
      <w:r>
        <w:t>PHỤ LỤC I</w:t>
      </w:r>
    </w:p>
    <w:p>
      <w:r>
        <w:t>DANH MỤC THỦ TỤC HÀNH CHÍNH ĐƯỢC SỬA ĐỔI, BỔ SUNG TRONG LĨNH VỰC XUẤT BẢN, IN VÀ PHÁT HÀNH THUỘC PHẠM VI CHỨC NĂNG QUẢN LÝ CỦA SỞ THÔNG TIN VÀ TRUYỀN THÔNG</w:t>
      </w:r>
    </w:p>
    <w:p>
      <w:r>
        <w:t>(Kèm theo Quyết định số 825/QĐ-UBND ngày 26 tháng 4 năm 2024 của Chủ tịch Ủy ban nhân dân tỉnh Vĩnh Long)</w:t>
      </w:r>
    </w:p>
    <w:p>
      <w:r>
        <w:t>Phần I</w:t>
      </w:r>
    </w:p>
    <w:p>
      <w:r>
        <w:t>DANH MỤC THỦ TỤC HÀNH CHÍNH ĐƯỢC SỬA ĐỔI, BỔ SUNG  [1]</w:t>
      </w:r>
    </w:p>
    <w:p>
      <w:r>
        <w:t>STT</w:t>
      </w:r>
    </w:p>
    <w:p>
      <w:r>
        <w:t>Mã TTHC</w:t>
      </w:r>
    </w:p>
    <w:p>
      <w:r>
        <w:t>Tên TTHC</w:t>
      </w:r>
    </w:p>
    <w:p>
      <w:r>
        <w:t>Thời hạn giải quyết</w:t>
      </w:r>
    </w:p>
    <w:p>
      <w:r>
        <w:t>Địa điểm thực hiện</w:t>
      </w:r>
    </w:p>
    <w:p>
      <w:r>
        <w:t>Phí</w:t>
      </w:r>
    </w:p>
    <w:p>
      <w:r>
        <w:t>Căn cứ pháp lý</w:t>
      </w:r>
    </w:p>
    <w:p>
      <w:r>
        <w:t>Quyết định phê duyệt quy trình nội bộ</w:t>
      </w:r>
    </w:p>
    <w:p>
      <w:r>
        <w:t>THỦ TỤC HÀNH CHÍNH CẤP TỈNH</w:t>
      </w:r>
    </w:p>
    <w:p>
      <w:r>
        <w:t>I. Lĩnh vực Xuất bản</w:t>
      </w:r>
    </w:p>
    <w:p>
      <w:r>
        <w:t>1</w:t>
      </w:r>
    </w:p>
    <w:p>
      <w:r>
        <w:t>1.003868.</w:t>
      </w:r>
    </w:p>
    <w:p>
      <w:r>
        <w:t>000.00.00.H61</w:t>
      </w:r>
    </w:p>
    <w:p>
      <w:r>
        <w:t>Cấp giấy phép xuất bản tài liệu không kinh doanh</w:t>
      </w:r>
    </w:p>
    <w:p>
      <w:r>
        <w:t>15 ngày kể từ ngày nhận đủ hồ sơ theo quy định</w:t>
      </w:r>
    </w:p>
    <w:p>
      <w:r>
        <w:t>-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Cơ quan có thẩm quyền giải quyết và trực tiếp thực hiện thủ tục hành chính: Sở Thông tin và Truyền thông.</w:t>
      </w:r>
    </w:p>
    <w:p>
      <w:r>
        <w:t>Phí thẩm định nội dung tài liệu để cấp giấy phép:</w:t>
      </w:r>
    </w:p>
    <w:p>
      <w:r>
        <w:t>+ Tài liệu in trên giấy: 15.000 đồng/trang quy chuẩn;</w:t>
      </w:r>
    </w:p>
    <w:p>
      <w:r>
        <w:t>+ Tài liệu điện tử dưới dạng đọc: 6.000 đồng/phút;</w:t>
      </w:r>
    </w:p>
    <w:p>
      <w:r>
        <w:t>+ Tài liệu điện tử dưới dạng nghe, nhìn: 27.000 đồng/phút</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214/2016/TT-BTC ngày 10 tháng 11 năm 2016 của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Phụ lục II kèm theo</w:t>
      </w:r>
    </w:p>
    <w:p>
      <w:r>
        <w:t>II. Lĩnh vực In</w:t>
      </w:r>
    </w:p>
    <w:p>
      <w:r>
        <w:t>1</w:t>
      </w:r>
    </w:p>
    <w:p>
      <w:r>
        <w:t>2.001594.</w:t>
      </w:r>
    </w:p>
    <w:p>
      <w:r>
        <w:t>000.00.00.H61</w:t>
      </w:r>
    </w:p>
    <w:p>
      <w:r>
        <w:t>Cấp giấy phép hoạt động in xuất bản phẩm</w:t>
      </w:r>
    </w:p>
    <w:p>
      <w:r>
        <w:t>15 ngày kể từ ngày nhận đủ hồ sơ theo quy định</w:t>
      </w:r>
    </w:p>
    <w:p>
      <w:r>
        <w:t>-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Cơ quan có thẩm quyền giải quyết và trực tiếp thực hiện thủ tục hành chính: Sở Thông tin và Truyền thông.</w:t>
      </w:r>
    </w:p>
    <w:p>
      <w:r>
        <w:t>Không có</w:t>
      </w:r>
    </w:p>
    <w:p>
      <w:r>
        <w:t>- Luật Xuất bản ngày 20 tháng 11 năm 2012;</w:t>
      </w:r>
    </w:p>
    <w:p>
      <w:r>
        <w:t>- Luật sửa đổi, bổ sung một số điều của 37 Luật có liên quan đến quy hoạch ngày 20 tháng 11 năm 2018;</w:t>
      </w:r>
    </w:p>
    <w:p>
      <w:r>
        <w:t>- Nghị định số 195/2013/NĐ-CP ngày 21 tháng 11 năm 2013 của Chính phủ quy định chi tiết một số điều và biện pháp thi hành Luật Xuất bản;</w:t>
      </w:r>
    </w:p>
    <w:p>
      <w:r>
        <w:t>- Nghị định số 150/2018/NĐ-CP ngày 07 tháng 11 năm 2018 sửa đổi một số Nghị định liên quan đến điều kiện đầu tư kinh doanh và thủ tục hành chính trong lĩnh vực thông tin và truyền thông;</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Phụ lục II kèm theo</w:t>
      </w:r>
    </w:p>
    <w:p>
      <w:r>
        <w:t>2</w:t>
      </w:r>
    </w:p>
    <w:p>
      <w:r>
        <w:t>2.001584.</w:t>
      </w:r>
    </w:p>
    <w:p>
      <w:r>
        <w:t>000.00.00.H61</w:t>
      </w:r>
    </w:p>
    <w:p>
      <w:r>
        <w:t>Cấp lại giấy phép hoạt động in xuất bản phẩm</w:t>
      </w:r>
    </w:p>
    <w:p>
      <w:r>
        <w:t>05 ngày làm việc kể từ ngày nhận đủ hồ sơ theo quy định</w:t>
      </w:r>
    </w:p>
    <w:p>
      <w:r>
        <w:t>-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Cơ quan có thẩm quyền giải quyết và trực tiếp thực hiện thủ tục hành chính: Sở Thông tin và Truyền thông.</w:t>
      </w:r>
    </w:p>
    <w:p>
      <w:r>
        <w:t>Không có</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Phụ lục II kèm theo</w:t>
      </w:r>
    </w:p>
    <w:p>
      <w:r>
        <w:t>3</w:t>
      </w:r>
    </w:p>
    <w:p>
      <w:r>
        <w:t>1.003729.</w:t>
      </w:r>
    </w:p>
    <w:p>
      <w:r>
        <w:t>000.00.00.H61</w:t>
      </w:r>
    </w:p>
    <w:p>
      <w:r>
        <w:t>Cấp đổi giấy phép hoạt động in xuất bản phẩm</w:t>
      </w:r>
    </w:p>
    <w:p>
      <w:r>
        <w:t>05 ngày làm việc kể từ ngày nhận đủ hồ sơ theo quy định</w:t>
      </w:r>
    </w:p>
    <w:p>
      <w:r>
        <w:t>-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Cơ quan có thẩm quyền giải quyết và trực tiếp thực hiện thủ tục hành chính: Sở Thông tin và Truyền thông.</w:t>
      </w:r>
    </w:p>
    <w:p>
      <w:r>
        <w:t>Không có</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Quyết định số 945/QĐ- UBND ngày 17/4/2020 của Chủ tịch Ủy ban nhân dân tỉnh</w:t>
      </w:r>
    </w:p>
    <w:p>
      <w:r>
        <w:t>4</w:t>
      </w:r>
    </w:p>
    <w:p>
      <w:r>
        <w:t>2.001564.</w:t>
      </w:r>
    </w:p>
    <w:p>
      <w:r>
        <w:t>000.00.00.H61</w:t>
      </w:r>
    </w:p>
    <w:p>
      <w:r>
        <w:t>Cấp giấy phép in gia công xuất bản phẩm cho nước ngoài</w:t>
      </w:r>
    </w:p>
    <w:p>
      <w:r>
        <w:t>10 ngày kể từ ngày nhận đủ hồ sơ theo quy định</w:t>
      </w:r>
    </w:p>
    <w:p>
      <w:r>
        <w:t>-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Cơ quan có thẩm quyền giải quyết và trực tiếp thực hiện thủ tục hành chính: Sở Thông tin và Truyền thông.</w:t>
      </w:r>
    </w:p>
    <w:p>
      <w:r>
        <w:t>Không có</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Phụ lục II kèm theo</w:t>
      </w:r>
    </w:p>
    <w:p>
      <w:r>
        <w:t>III. Lĩnh vực phát hành xuất bản phẩm</w:t>
      </w:r>
    </w:p>
    <w:p>
      <w:r>
        <w:t>1</w:t>
      </w:r>
    </w:p>
    <w:p>
      <w:r>
        <w:t>1.003725.</w:t>
      </w:r>
    </w:p>
    <w:p>
      <w:r>
        <w:t>000.00.00.H61</w:t>
      </w:r>
    </w:p>
    <w:p>
      <w:r>
        <w:t>Cấp giấy phép nhập khẩu xuất bản phẩm không kinh doanh</w:t>
      </w:r>
    </w:p>
    <w:p>
      <w:r>
        <w:t>15 ngày kể từ ngày nhận đủ hồ sơ theo quy định</w:t>
      </w:r>
    </w:p>
    <w:p>
      <w:r>
        <w:t>-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Cơ quan có thẩm quyền giải quyết và trực tiếp thực hiện thủ tục hành chính: Sở Thông tin và Truyền thông.</w:t>
      </w:r>
    </w:p>
    <w:p>
      <w:r>
        <w:t>50.000 đồng/hồ sơ (Theo quy định tại Thông tư số 214/2016/TT-BTC ngày 10/11/2016 của Bộ Tài chính)</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214/2016/TT-BTC ngày 10 tháng 11 năm 2016 của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Phụ lục II kèm theo</w:t>
      </w:r>
    </w:p>
    <w:p>
      <w:r>
        <w:t>2</w:t>
      </w:r>
    </w:p>
    <w:p>
      <w:r>
        <w:t>1.003483.</w:t>
      </w:r>
    </w:p>
    <w:p>
      <w:r>
        <w:t>000.00.00.H61</w:t>
      </w:r>
    </w:p>
    <w:p>
      <w:r>
        <w:t>Cấp giấy phép tổ chức triển lãm, hội chợ xuất bản phẩm</w:t>
      </w:r>
    </w:p>
    <w:p>
      <w:r>
        <w:t>10 ngày làm việc kể từ ngày nhận đủ hồ sơ theo quy định</w:t>
      </w:r>
    </w:p>
    <w:p>
      <w:r>
        <w:t>-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Cơ quan có thẩm quyền giải quyết và trực tiếp thực hiện thủ tục hành chính: Sở Thông tin và Truyền thông.</w:t>
      </w:r>
    </w:p>
    <w:p>
      <w:r>
        <w:t>Không có</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Phụ lục II kèm theo</w:t>
      </w:r>
    </w:p>
    <w:p>
      <w:r>
        <w:t>3</w:t>
      </w:r>
    </w:p>
    <w:p>
      <w:r>
        <w:t>1.003114.</w:t>
      </w:r>
    </w:p>
    <w:p>
      <w:r>
        <w:t>000.00.00.H61</w:t>
      </w:r>
    </w:p>
    <w:p>
      <w:r>
        <w:t>Cấp giấy xác nhận đăng ký hoạt động phát hành xuất bản phẩm</w:t>
      </w:r>
    </w:p>
    <w:p>
      <w:r>
        <w:t>05 ngày làm việc kể từ ngày nhận đủ hồ sơ theo quy định</w:t>
      </w:r>
    </w:p>
    <w:p>
      <w:r>
        <w:t>-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Cơ quan có thẩm quyền giải quyết và trực tiếp thực hiện thủ tục hành chính: Sở Thông tin và Truyền thông.</w:t>
      </w:r>
    </w:p>
    <w:p>
      <w:r>
        <w:t>Không có</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Phụ lục II kèm theo</w:t>
      </w:r>
    </w:p>
    <w:p>
      <w:r>
        <w:t>4</w:t>
      </w:r>
    </w:p>
    <w:p>
      <w:r>
        <w:t>1.008201.</w:t>
      </w:r>
    </w:p>
    <w:p>
      <w:r>
        <w:t>000.00.00.H61</w:t>
      </w:r>
    </w:p>
    <w:p>
      <w:r>
        <w:t>Cấp lại giấy xác nhận đăng ký hoạt động phát hành xuất bản phẩm</w:t>
      </w:r>
    </w:p>
    <w:p>
      <w:r>
        <w:t>05 ngày làm việc kể từ ngày nhận đủ hồ sơ theo quy định</w:t>
      </w:r>
    </w:p>
    <w:p>
      <w:r>
        <w:t>-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Cơ quan có thẩm quyền giải quyết và trực tiếp thực hiện thủ tục hành chính: Sở Thông tin và Truyền thông.</w:t>
      </w:r>
    </w:p>
    <w:p>
      <w:r>
        <w:t>Không có</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Phụ lục II kèm theo</w:t>
      </w:r>
    </w:p>
    <w:p>
      <w:r>
        <w:t>Phần II</w:t>
      </w:r>
    </w:p>
    <w:p>
      <w:r>
        <w:t>NỘI DUNG CỤ THỂ THỦ TỤC HÀNH CHÍNH</w:t>
      </w:r>
    </w:p>
    <w:p>
      <w:r>
        <w:t>I. Lĩnh vực xuất bản</w:t>
      </w:r>
    </w:p>
    <w:p>
      <w:r>
        <w:t>1. Cấp giấy phép xuất bản tài liệu không kinh doanh (Mã TTHC: 1.003868.000.00.00.H61)</w:t>
      </w:r>
    </w:p>
    <w:p>
      <w:r>
        <w:t>1.1. Trình tự thực hiện:</w:t>
      </w:r>
    </w:p>
    <w:p>
      <w:r>
        <w:t>Bước 1: Chuẩn bị đầy đủ hồ sơ theo quy định của pháp luật.</w:t>
      </w:r>
    </w:p>
    <w:p>
      <w:r>
        <w:t>Bước 2: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Đối với trường hợp nộp trực tiếp, công chức tiếp nhận hồ sơ kiểm tra thành phần, tính pháp lý hồ sơ</w:t>
      </w:r>
    </w:p>
    <w:p>
      <w:r>
        <w:t>+ Nếu hồ sơ hợp lệ, đầy đủ thì công chức tiếp nhận hồ sơ lập Giấy tiếp nhận hồ sơ và hẹn trả kết quả giải quyết thủ tục hành chính giao cho người nộp hồ sơ.</w:t>
      </w:r>
    </w:p>
    <w:p>
      <w:r>
        <w:t>+ Nếu hồ sơ thiếu hoặc không hợp lệ thì công chức tiếp nhận hồ sơ hướng dẫn tổ chức, cá nhân bổ sung, hoàn thiện hồ sơ theo quy định và nêu rõ lý do theo mẫu Phiếu yêu cầu bổ sung, hoàn thiện hồ sơ để người nộp bổ sung hoàn chỉnh các hồ sơ không quá 01 lần.</w:t>
      </w:r>
    </w:p>
    <w:p>
      <w:r>
        <w:t>- Đối với trường hợp gửi qua dịch vụ bưu chính công ích, công chức tiếp nhận hồ sơ kiểm tra thành phần, tính pháp lý hồ sơ</w:t>
      </w:r>
    </w:p>
    <w:p>
      <w:r>
        <w:t>+ Nếu hồ sơ hợp lệ, đầy đủ thì sau 01 ngày làm việc kể từ ngày nhận được hồ sơ, Trung tâm Phục vụ hành chính công tỉnh sẽ thông báo ngày trả kết quả bằng văn bản gửi đường bưu điện hoặc gửi qua email cho người nộp biết.</w:t>
      </w:r>
    </w:p>
    <w:p>
      <w:r>
        <w:t>+ Nếu hồ sơ thiếu hoặc không hợp lệ thì sau 01 ngày làm việc kể từ ngày nhận được hồ sơ, Trung tâm Phục vụ hành chính công tỉnh gửi qua đường bưu điện Phiếu yêu cầu bổ sung, hoàn thiện hồ sơ để thông báo cho người nộp biết hoàn chỉnh hồ sơ để bổ sung.</w:t>
      </w:r>
    </w:p>
    <w:p>
      <w:r>
        <w:t>- Đối với trường hợp nộp hồ sơ trực tuyến tại Hệ thống thông tin giải quyết thủ tục hành chính tỉnh Vĩnh Long (địa chỉ: https://dichvucong.vinhlong.gov.vn)</w:t>
      </w:r>
    </w:p>
    <w:p>
      <w:r>
        <w:t>+ Nếu hồ sơ hợp lệ, đầy đủ thì sau 01 ngày làm việc kể từ ngày nhận được hồ sơ, Trung tâm Phục vụ hành chính công tỉnh thông báo ngày trả kết quả bằng tin nhắn (SMS) hoặc qua hộp thư điện tử cho người nộp biết.</w:t>
      </w:r>
    </w:p>
    <w:p>
      <w:r>
        <w:t>+ Nếu hồ sơ thiếu hoặc không hợp lệ, thì Trung tâm Phục vụ hành chính công tỉnh thông báo qua điện thoại hoặc hộp thư điện tử cho người nộp và hướng dẫn hoàn chỉnh hồ sơ.</w:t>
      </w:r>
    </w:p>
    <w:p>
      <w:r>
        <w:t>Bước 3: Người nộp hồ sơ nhận kết quả giải quyết thủ tục hành chính theo địa chỉ nộp hồ sơ ban đầu.</w:t>
      </w:r>
    </w:p>
    <w:p>
      <w:r>
        <w:t>1.2. Cách thức thực hiện:  Trực tiếp hoặc qua dịch vụ bưu chính công ích hoặc trực tuyến.</w:t>
      </w:r>
    </w:p>
    <w:p>
      <w:r>
        <w:t>1.3. Thành phần, số lượng hồ sơ</w:t>
      </w:r>
    </w:p>
    <w:p>
      <w:r>
        <w:t>1.3.1. Thành phần hồ sơ</w:t>
      </w:r>
    </w:p>
    <w:p>
      <w:r>
        <w:t>- Đơn đề nghị Cấp giấy phép xuất bản tài liệu không kinh doanh;</w:t>
      </w:r>
    </w:p>
    <w:p>
      <w:r>
        <w:t>- Hai (02) bản thảo tài liệu in trên giấy có đóng dấu của cơ quan, tổ chức đề nghị cấp giấy phép xuất bản tại trang đầu và giáp lai giữa các trang bản thảo hoặc 01 bản thảo lưu trong thiết bị lưu trữ điện tử với định dạng không cho phép can thiệp, sửa đổi; Trường hợp tài liệu không kinh doanh xuất bản dạng điện tử thì nộp một (01) bản thảo điện tử có chữ ký số của thủ trưởng cơ quan, tổ chức đề nghị cấp phép xuất bản;</w:t>
      </w:r>
    </w:p>
    <w:p>
      <w:r>
        <w:t>- Đối với tài liệu bằng tiếng nước ngoài, tiếng dân tộc thiểu số Việt Nam phải kèm theo bản dịch tiếng Việt có đóng dấu của cơ quan, tổ chức đề nghị cấp giấy phép xuất bản;</w:t>
      </w:r>
    </w:p>
    <w:p>
      <w:r>
        <w:t>- Ý kiến xác nhận bằng văn bản:</w:t>
      </w:r>
    </w:p>
    <w:p>
      <w:r>
        <w:t>+ Đối với tài liệu của các đơn vị quân đội nhân dân, công an nhân dân phải có ý kiến của Bộ Quốc phòng, Bộ Công an hoặc cơ quan được Bộ Quốc phòng, Bộ Công an ủy quyền.</w:t>
      </w:r>
    </w:p>
    <w:p>
      <w:r>
        <w:t>+ Đối với tài liệu lịch sử Đảng, chính quyền địa phương; tài liệu phục vụ nhiệm vụ chính trị của địa phương phải có ý kiến của tổ chức đảng, cơ quan cấp trên.</w:t>
      </w:r>
    </w:p>
    <w:p>
      <w:r>
        <w:t>1.3.2. Số lượng hồ sơ:  01 bộ.</w:t>
      </w:r>
    </w:p>
    <w:p>
      <w:r>
        <w:t>1.4. Thời hạn giải quyết:   15 ngày kể từ ngày nhận được hồ sơ theo quy định.</w:t>
      </w:r>
    </w:p>
    <w:p>
      <w:r>
        <w:t>1.5. Đối tượng thực hiện thủ tục hành chính:</w:t>
      </w:r>
    </w:p>
    <w:p>
      <w:r>
        <w:t>- Tổ chức tại địa phương;</w:t>
      </w:r>
    </w:p>
    <w:p>
      <w:r>
        <w:t>- Doanh nghiệp tại địa phương.</w:t>
      </w:r>
    </w:p>
    <w:p>
      <w:r>
        <w:t>1.6. Cơ quan có thẩm quyền giải quyết và trực tiếp thực hiện thủ tục hành chính:  Sở Thông tin và Truyền thông.</w:t>
      </w:r>
    </w:p>
    <w:p>
      <w:r>
        <w:t>1.7. Kết quả thực hiện thủ tục hành chính:  Giấy phép xuất bản tài liệu không kinh doanh.</w:t>
      </w:r>
    </w:p>
    <w:p>
      <w:r>
        <w:t>1.8. Phí:  Phí thẩm định nội dung tài liệu để cấp giấy phép:</w:t>
      </w:r>
    </w:p>
    <w:p>
      <w:r>
        <w:t>+ Tài liệu in trên giấy: 15.000 đồng/trang quy chuẩn;</w:t>
      </w:r>
    </w:p>
    <w:p>
      <w:r>
        <w:t>+ Tài liệu điện tử dưới dạng đọc: 6.000 đồng/phút;</w:t>
      </w:r>
    </w:p>
    <w:p>
      <w:r>
        <w:t>+ Tài liệu điện tử dưới dạng nghe, nhìn: 27.000 đồng/phút.</w:t>
      </w:r>
    </w:p>
    <w:p>
      <w:r>
        <w:t>1.9. Tên mẫu đơn, mẫu tờ khai:</w:t>
      </w:r>
    </w:p>
    <w:p>
      <w:r>
        <w:t>Đơn đề nghị cấp giấy phép xuất bản tài liệu không kinh doanh  (Mẫu số 14, Phụ lục kèm theo Thông tư số 23/2023/TT-BTTTT ngày 31/12/2023 của Bộ trưởng Bộ Thông tin và Truyền thông) .</w:t>
      </w:r>
    </w:p>
    <w:p>
      <w:r>
        <w:t>1.10. Yêu cầu, điều kiện thực hiện thủ tục hành chính:  Không có.</w:t>
      </w:r>
    </w:p>
    <w:p>
      <w:r>
        <w:t>1.11. Căn cứ pháp lý của thủ tục hành chính:</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214/2016/TT-BTC ngày 10 tháng 11 năm 2016 của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Ghi chú: Phần in nghiêng là nội dung được sửa đổi, bổ sung.</w:t>
      </w:r>
    </w:p>
    <w:p>
      <w:r>
        <w:t>Mẫu số 14</w:t>
      </w:r>
    </w:p>
    <w:p>
      <w:r>
        <w:t>TÊN CƠ QUAN CHỦ QUẢN (NẾU CÓ)…</w:t>
      </w:r>
    </w:p>
    <w:p>
      <w:r>
        <w:t>TÊN CƠ QUAN/TỔ CHỨC …</w:t>
      </w:r>
    </w:p>
    <w:p>
      <w:r>
        <w:t>-------</w:t>
      </w:r>
    </w:p>
    <w:p>
      <w:r>
        <w:t>CỘNG HÒA XÃ HỘI CHỦ NGHĨA VIỆT NAM</w:t>
      </w:r>
    </w:p>
    <w:p>
      <w:r>
        <w:t>Độc lập - Tự do - Hạnh phúc</w:t>
      </w:r>
    </w:p>
    <w:p>
      <w:r>
        <w:t>---------------</w:t>
      </w:r>
    </w:p>
    <w:p>
      <w:r>
        <w:t>Số: /……(nếu có)</w:t>
      </w:r>
    </w:p>
    <w:p>
      <w:r>
        <w:t>………, ngày......... tháng........ năm..........</w:t>
      </w:r>
    </w:p>
    <w:p>
      <w:r>
        <w:t>ĐƠN ĐỀ NGHỊ</w:t>
      </w:r>
    </w:p>
    <w:p>
      <w:r>
        <w:t>Cấp giấy phép xuất bản tài liệu không kinh doanh</w:t>
      </w:r>
    </w:p>
    <w:p>
      <w:r>
        <w:t>Kính gửi:…………………………………………   (1)</w:t>
      </w:r>
    </w:p>
    <w:p>
      <w:r>
        <w:t>1. Tên cơ quan, tổ chức đề nghị cấp giấy phép xuất bản: ......................................</w:t>
      </w:r>
    </w:p>
    <w:p>
      <w:r>
        <w:t>2. Số giấy chứng nhận đăng ký kinh doanh hoặc giấy chứng nhận đầu tư hoặc giấy chứng nhận đăng ký doanh nghiệp (đối với doanh nghiệp); Số quyết định thành lập (đối với đơn vị sự nghiệp công lập); Số giấy phép hoạt động (đối với cơ quan, tổ chức nước ngoài )    (2)</w:t>
      </w:r>
    </w:p>
    <w:p>
      <w:r>
        <w:t>Cơ quan cấp……………………ngày .….tháng….năm ……….…………</w:t>
      </w:r>
    </w:p>
    <w:p>
      <w:r>
        <w:t>3. Địa chỉ: ...............................................................................................................</w:t>
      </w:r>
    </w:p>
    <w:p>
      <w:r>
        <w:t>Số điện thoại: ..........................................................................................................</w:t>
      </w:r>
    </w:p>
    <w:p>
      <w:r>
        <w:t>Email: .....................................................................................................................</w:t>
      </w:r>
    </w:p>
    <w:p>
      <w:r>
        <w:t>4. Tên tài liệu:.........................................................................................................</w:t>
      </w:r>
    </w:p>
    <w:p>
      <w:r>
        <w:t>5. Xuất xứ (nếu là tài liệu dịch từ tiếng nước ngoài): ............................................</w:t>
      </w:r>
    </w:p>
    <w:p>
      <w:r>
        <w:t>Người dịch (cá nhân hoặc tập thể): ........................................................................</w:t>
      </w:r>
    </w:p>
    <w:p>
      <w:r>
        <w:t>6. Hình thức tài liệu: ...............................................................................................</w:t>
      </w:r>
    </w:p>
    <w:p>
      <w:r>
        <w:t>7. Số trang (hoặc dung lượng - byte):…………Phụ bản (nếu có): ........................</w:t>
      </w:r>
    </w:p>
    <w:p>
      <w:r>
        <w:t>8. Khuôn khổ (định dạng): ...... cm. Số lượng in: ………………………………bản</w:t>
      </w:r>
    </w:p>
    <w:p>
      <w:r>
        <w:t>9. Ngôn ngữ xuất bản: ............................................................................................</w:t>
      </w:r>
    </w:p>
    <w:p>
      <w:r>
        <w:t>10. Tên, địa chỉ cơ sở in: ........................................................................................</w:t>
      </w:r>
    </w:p>
    <w:p>
      <w:r>
        <w:t>11. Mục đích xuất bản: ...........................................................................................</w:t>
      </w:r>
    </w:p>
    <w:p>
      <w:r>
        <w:t>12. Nội dung tóm tắt của tài liệu: ...........................................................................</w:t>
      </w:r>
    </w:p>
    <w:p>
      <w:r>
        <w:t>13. Kèm theo đơn này gồm………………………………………………………………   (3)</w:t>
      </w:r>
    </w:p>
    <w:p>
      <w:r>
        <w:t>Chúng tôi cam kết thực hiện thực hiện đúng nội dung giấy phép xuất bản, thực hiện việc in/đăng tải đúng nội dung tài liệu tại cơ sở in có giấy phép in xuất bản phẩm và tuân thủ các quy định pháp luật về xuất bản, sở hữu trí tuệ./.</w:t>
      </w:r>
    </w:p>
    <w:p>
      <w:r>
        <w:t>XÁC NHẬN CỦA CƠ QUAN CHỦ QUẢN HOẶC CƠ QUAN NHÀ NƯỚC CÓ THẨM QUYỀN (4)</w:t>
      </w:r>
    </w:p>
    <w:p>
      <w:r>
        <w:t>(Chữ ký của người có thẩm quyền, dấu/ chữ ký số của cơ quan, tổ chức)</w:t>
      </w:r>
    </w:p>
    <w:p>
      <w:r>
        <w:t>NGƯỜI ĐỨNG ĐẦU CƠ QUAN/ TỔ CHỨC</w:t>
      </w:r>
    </w:p>
    <w:p>
      <w:r>
        <w:t>(Chữ ký của người có thẩm quyền, dấu/ chữ ký số của cơ quan, tổ chức)</w:t>
      </w:r>
    </w:p>
    <w:p>
      <w:r>
        <w:t>( 1 )   Cơ quan, tổ chức ở trung ương và tổ chức nước ngoài gửi hồ sơ đến Cục Xuất bản, In và Phát hành -Bộ Thông tin và Truyền thông; cơ quan, tổ chức tại địa phương gửi hồ sơ đến Sở TTTT sở tại;</w:t>
      </w:r>
    </w:p>
    <w:p>
      <w:r>
        <w:t>( 2 )  Trường hợp cơ quan, tổ chức đề nghị cấp giấy phép là cơ quan Đảng, Nhà nước không bắt buộc phải ghi các thông tin quy định tại mục này.</w:t>
      </w:r>
    </w:p>
    <w:p>
      <w:r>
        <w:t>(    3    )   Ghi rõ trong đơn các tài liệu đính kèm quy định tại Khoản 2 Điều 10 Thông tư số 01/2020/TT-BTTTT.</w:t>
      </w:r>
    </w:p>
    <w:p>
      <w:r>
        <w:t>( 4 )   Phần này áp dụng đối với tài liệu không kinh doanh là kỷ yếu hội thảo, hội nghị, ngành nghề (trừ trường hợp cơ quan, tổ chức đề nghị cấp giấy phép là cơ quan Đảng, Nhà nước).</w:t>
      </w:r>
    </w:p>
    <w:p>
      <w:r>
        <w:t>II. Lĩnh vực in</w:t>
      </w:r>
    </w:p>
    <w:p>
      <w:r>
        <w:t>1. Cấp giấy phép hoạt động in xuất bản phẩm (Mã TTHC: 2.001594.000.00.00.H61)</w:t>
      </w:r>
    </w:p>
    <w:p>
      <w:r>
        <w:t>1.1. Trình tự thực hiện:</w:t>
      </w:r>
    </w:p>
    <w:p>
      <w:r>
        <w:t>Bước 1: Chuẩn bị đầy đủ hồ sơ theo quy định của pháp luật.</w:t>
      </w:r>
    </w:p>
    <w:p>
      <w:r>
        <w:t>Bước 2: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Đối với trường hợp nộp trực tiếp, công chức tiếp nhận hồ sơ kiểm tra thành phần, tính pháp lý hồ sơ</w:t>
      </w:r>
    </w:p>
    <w:p>
      <w:r>
        <w:t>+ Nếu hồ sơ hợp lệ, đầy đủ thì công chức tiếp nhận hồ sơ lập Giấy tiếp nhận hồ sơ và hẹn trả kết quả giải quyết thủ tục hành chính giao cho người nộp hồ sơ.</w:t>
      </w:r>
    </w:p>
    <w:p>
      <w:r>
        <w:t>+ Nếu hồ sơ thiếu hoặc không hợp lệ thì công chức tiếp nhận hồ sơ hướng dẫn tổ chức, cá nhân bổ sung, hoàn thiện hồ sơ theo quy định và nêu rõ lý do theo mẫu Phiếu yêu cầu bổ sung, hoàn thiện hồ sơ để người nộp bổ sung hoàn chỉnh các hồ sơ không quá 01 lần.</w:t>
      </w:r>
    </w:p>
    <w:p>
      <w:r>
        <w:t>- Đối với trường hợp gửi qua dịch vụ bưu chính công ích, công chức tiếp nhận hồ sơ kiểm tra thành phần, tính pháp lý hồ sơ</w:t>
      </w:r>
    </w:p>
    <w:p>
      <w:r>
        <w:t>+ Nếu hồ sơ hợp lệ, đầy đủ thì sau 01 ngày làm việc kể từ ngày nhận được hồ sơ, Trung tâm Phục vụ hành chính công tỉnh sẽ thông báo ngày trả kết quả bằng văn bản gửi đường bưu điện hoặc gửi qua email cho người nộp biết.</w:t>
      </w:r>
    </w:p>
    <w:p>
      <w:r>
        <w:t>+ Nếu hồ sơ thiếu hoặc không hợp lệ thì sau 01 ngày làm việc kể từ ngày nhận được hồ sơ, Trung tâm Phục vụ hành chính công tỉnh gửi qua đường bưu điện Phiếu yêu cầu bổ sung, hoàn thiện hồ sơ để thông báo cho người nộp biết hoàn chỉnh hồ sơ để bổ sung.</w:t>
      </w:r>
    </w:p>
    <w:p>
      <w:r>
        <w:t>- Đối với trường hợp nộp hồ sơ trực tuyến tại Hệ thống thông tin giải quyết thủ tục hành chính tỉnh Vĩnh Long (địa chỉ: https://dichvucong.vinhlong.gov.vn)</w:t>
      </w:r>
    </w:p>
    <w:p>
      <w:r>
        <w:t>+ Nếu hồ sơ hợp lệ, đầy đủ thì sau 01 ngày làm việc kể từ ngày nhận được hồ sơ, Trung tâm Phục vụ hành chính công tỉnh thông báo ngày trả kết quả bằng tin nhắn (SMS) hoặc qua hộp thư điện tử cho người nộp biết.</w:t>
      </w:r>
    </w:p>
    <w:p>
      <w:r>
        <w:t>+ Nếu hồ sơ thiếu hoặc không hợp lệ, thì Trung tâm Phục vụ hành chính công tỉnh thông báo qua điện thoại hoặc hộp thư điện tử cho người nộp và hướng dẫn hoàn chỉnh hồ sơ.</w:t>
      </w:r>
    </w:p>
    <w:p>
      <w:r>
        <w:t>Bước 3: Người nộp hồ sơ nhận kết quả giải quyết thủ tục hành chính theo địa chỉ nộp hồ sơ ban đầu.</w:t>
      </w:r>
    </w:p>
    <w:p>
      <w:r>
        <w:t>1.2. Cách thức thực hiện:  Trực tiếp hoặc qua dịch vụ bưu chính công ích hoặc trực tuyến.</w:t>
      </w:r>
    </w:p>
    <w:p>
      <w:r>
        <w:t>1.3. Thành phần, số lượng hồ sơ</w:t>
      </w:r>
    </w:p>
    <w:p>
      <w:r>
        <w:t>1.3.1. Thành phần hồ sơ</w:t>
      </w:r>
    </w:p>
    <w:p>
      <w:r>
        <w:t>a) Đơn đề nghị cấp giấy phép hoạt động in xuất bản phẩm theo mẫu quy định;</w:t>
      </w:r>
    </w:p>
    <w:p>
      <w:r>
        <w:t>b) Bản sao một trong các loại giấy: chứng nhận đăng ký hộ kinh doanh, giấy chứng nhận đăng ký doanh nghiệp, giấy chứng nhận đầu tư hoặc quyết định thành lập cơ sở in còn hiệu lực tính đến thời điểm nộp đơn;</w:t>
      </w:r>
    </w:p>
    <w:p>
      <w:r>
        <w:t>c) Tài liệu chứng minh về việc có mặt bằng sản xuất và thiết bị để thực hiện một trong các công đoạn chế bản in, in và gia công sau in xuất bản phẩm;</w:t>
      </w:r>
    </w:p>
    <w:p>
      <w:r>
        <w:t>- Đối với tài liệu chứng minh về mặt bằng sản xuất: Bản sao giấy chứng nhận quyền sử dụng đất hoặc hợp đồng hay các loại giấy tờ khác chứng minh về việc giao đất, thuê đất, thuê mặt bằng, nhà xưởng để sản xuất;</w:t>
      </w:r>
    </w:p>
    <w:p>
      <w:r>
        <w:t>- Đối với tài liệu chứng minh về thiết bị: Phải là bản sao giấy tờ sở hữu hoặc thuê mua thiết bị; trường hợp chưa có thiết bị, trong hồ sơ đề nghị cấp giấy phép phải kèm theo danh mục thiết bị dự kiến đầu tư.</w:t>
      </w:r>
    </w:p>
    <w:p>
      <w:r>
        <w:t>Trong thời hạn 06 tháng, kể từ ngày được cấp giấy phép hoạt động in xuất bản phẩm, cơ sở in phải hoàn thành việc mua hoặc thuê mua đủ thiết bị theo danh mục dự kiến đầu tư, gửi bản sao chứng từ mua, thuê mua thiết bị cho cơ quan cấp giấy phép hoạt động in xuất bản phẩm.</w:t>
      </w:r>
    </w:p>
    <w:p>
      <w:r>
        <w:t>d) Sơ yếu lý lịch của người đứng đầu cơ sở in theo mẫu quy định;</w:t>
      </w:r>
    </w:p>
    <w:p>
      <w:r>
        <w:t>- Đối với người đứng đầu cơ sở in xuất bản phẩm: Là người đại diện theo pháp luật được ghi tại một trong các loại giấy chứng nhận đăng ký kinh doanh, giấy chứng nhận đăng ký doanh nghiệp, giấy chứng nhận đầu tư, quyết định thành lập của cơ quan có thẩm quyền;</w:t>
      </w:r>
    </w:p>
    <w:p>
      <w:r>
        <w:t>đ) Bản sao văn bằng do cơ sở đào tạo chuyên ngành in cấp hoặc bản sao giấy chứng nhận bồi dưỡng nghiệp vụ quản lý hoạt động in xuất bản phẩm do Bộ Thông tin và Truyền thông cấp;</w:t>
      </w:r>
    </w:p>
    <w:p>
      <w:r>
        <w:t>e) Bản sao giấy chứng nhận đủ điều kiện an ninh - trật tự do cơ quan nhà nước có thẩm quyền cấp.</w:t>
      </w:r>
    </w:p>
    <w:p>
      <w:r>
        <w:t>1.3.2. Số lượng hồ sơ:  01 bộ.</w:t>
      </w:r>
    </w:p>
    <w:p>
      <w:r>
        <w:t>1.4. Thời hạn giải quyết:   15 ngày kể từ ngày nhận được hồ sơ theo quy định.</w:t>
      </w:r>
    </w:p>
    <w:p>
      <w:r>
        <w:t>1.5. Đối tượng thực hiện thủ tục hành chính:  Doanh nghiệp, hợp tác xã, tổ chức (không bao gồm doanh nghiệp, HTX), đơn vị sự nghiệp, cá nhân (hộ kinh doanh)</w:t>
      </w:r>
    </w:p>
    <w:p>
      <w:r>
        <w:t>1.6. Cơ quan có thẩm quyền giải quyết và trực tiếp thực hiện thủ tục hành chính:  Sở Thông tin và Truyền thông.</w:t>
      </w:r>
    </w:p>
    <w:p>
      <w:r>
        <w:t>1.7. Kết quả thực hiện thủ tục hành chính:  Giấy phép hoạt động in.</w:t>
      </w:r>
    </w:p>
    <w:p>
      <w:r>
        <w:t>1.8. Phí:  Không có.</w:t>
      </w:r>
    </w:p>
    <w:p>
      <w:r>
        <w:t>1.9. Tên mẫu đơn, mẫu tờ khai:</w:t>
      </w:r>
    </w:p>
    <w:p>
      <w:r>
        <w:t>- Đơn đề nghị cấp giấy phép hoạt động in (Mẫu số 17);</w:t>
      </w:r>
    </w:p>
    <w:p>
      <w:r>
        <w:t>- Sơ yếu lý lịch (Mẫu số 06);</w:t>
      </w:r>
    </w:p>
    <w:p>
      <w:r>
        <w:t>(Các mẫu trên ban hành tại Phụ lục kèm theo Thông tư số 23/2023/TT-BTTTT ngày 31/12/2023 của Bộ trưởng Bộ Thông tin và Truyền thông)</w:t>
      </w:r>
    </w:p>
    <w:p>
      <w:r>
        <w:t>1.10. Yêu cầu, điều kiện thực hiện thủ tục hành chính:</w:t>
      </w:r>
    </w:p>
    <w:p>
      <w:r>
        <w:t>Cơ sở in được cấp giấy phép hoạt động in xuất bản phẩm (bao gồm các công đoạn chế bản, in, gia công sau in) khi có đủ các điều kiện sau đây:</w:t>
      </w:r>
    </w:p>
    <w:p>
      <w:r>
        <w:t>a) Chủ sở hữu là tổ chức, cá nhân Việt Nam;</w:t>
      </w:r>
    </w:p>
    <w:p>
      <w:r>
        <w:t>b) Người đứng đầu cơ sở in phải là công dân Việt Nam, thường trú tại Việt Nam, có nghiệp vụ quản lý hoạt động in xuất bản phẩm và đáp ứng các tiêu chuẩn khác theo quy định của pháp luật;</w:t>
      </w:r>
    </w:p>
    <w:p>
      <w:r>
        <w:t>c) Có mặt bằng sản xuất, thiết bị để thực hiện một hoặc các công đoạn chế bản, in và gia công sau in xuất bản phẩm;</w:t>
      </w:r>
    </w:p>
    <w:p>
      <w:r>
        <w:t>d) Bảo đảm các điều kiện về an ninh, trật tự;</w:t>
      </w:r>
    </w:p>
    <w:p>
      <w:r>
        <w:t>đ) Phù hợp với quy hoạch phát triển mạng lưới cơ sở báo chí, phát thanh, truyền hình, thông tin điện tử, cơ sở xuất bản và quy hoạch khác có liên quan theo quy định của pháp luật về quy hoạch.</w:t>
      </w:r>
    </w:p>
    <w:p>
      <w:r>
        <w:t>1.11. Căn cứ pháp lý của thủ tục hành chính:</w:t>
      </w:r>
    </w:p>
    <w:p>
      <w:r>
        <w:t>- Luật Xuất bản ngày 20 tháng 11 năm 2012;</w:t>
      </w:r>
    </w:p>
    <w:p>
      <w:r>
        <w:t>- Luật sửa đổi, bổ sung một số điều của 37 Luật có liên quan đến quy hoạch ngày 20 tháng 11 năm 2018;</w:t>
      </w:r>
    </w:p>
    <w:p>
      <w:r>
        <w:t>- Nghị định số 195/2013/NĐ-CP ngày 21 tháng 11 năm 2013 của Chính phủ quy định chi tiết một số điều và biện pháp thi hành Luật Xuất bản;</w:t>
      </w:r>
    </w:p>
    <w:p>
      <w:r>
        <w:t>- Nghị định số 150/2018/NĐ-CP ngày 07 tháng 11 năm 2018 sửa đổi một số Nghị định liên quan đến điều kiện đầu tư kinh doanh và thủ tục hành chính trong lĩnh vực thông tin và truyền thông;</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Ghi chú: Phần in nghiêng là nội dung được sửa đổi, bổ sung.</w:t>
      </w:r>
    </w:p>
    <w:p>
      <w:r>
        <w:t>Mẫu số 17</w:t>
      </w:r>
    </w:p>
    <w:p>
      <w:r>
        <w:t>TÊN ĐƠN VỊ ĐỀ NGHỊ CẤP PHÉP</w:t>
      </w:r>
    </w:p>
    <w:p>
      <w:r>
        <w:t>-------</w:t>
      </w:r>
    </w:p>
    <w:p>
      <w:r>
        <w:t>CỘNG HÒA XÃ HỘI CHỦ NGHĨA VIỆT NAM</w:t>
      </w:r>
    </w:p>
    <w:p>
      <w:r>
        <w:t>Độc lập - Tự do - Hạnh phúc</w:t>
      </w:r>
    </w:p>
    <w:p>
      <w:r>
        <w:t>---------------</w:t>
      </w:r>
    </w:p>
    <w:p>
      <w:r>
        <w:t>Số: /…… (nếu có)</w:t>
      </w:r>
    </w:p>
    <w:p>
      <w:r>
        <w:t>.................,ngày....... tháng........ năm..........</w:t>
      </w:r>
    </w:p>
    <w:p>
      <w:r>
        <w:t>ĐƠN ĐỀ NGHỊ</w:t>
      </w:r>
    </w:p>
    <w:p>
      <w:r>
        <w:t>Cấp giấy phép hoạt động in</w:t>
      </w:r>
    </w:p>
    <w:p>
      <w:r>
        <w:t>Kính gửi:………………………………………………   (1)</w:t>
      </w:r>
    </w:p>
    <w:p>
      <w:r>
        <w:t>1. Tên đơn vị đề nghị cấp giấy phép:………………………………………………   (2)</w:t>
      </w:r>
    </w:p>
    <w:p>
      <w:r>
        <w:t>2. Địa chỉ: ..............................................................................................................</w:t>
      </w:r>
    </w:p>
    <w:p>
      <w:r>
        <w:t>3. Số điện thoại: ....................... ................................ Email: .................................</w:t>
      </w:r>
    </w:p>
    <w:p>
      <w:r>
        <w:t>4. Mã số doanh nghiệp/hộ kinh doanh: ………….…………………................</w:t>
      </w:r>
    </w:p>
    <w:p>
      <w:r>
        <w:t>5. Quyết định thành cơ sở in là đơn vị sự nghiệp công lập số …. ngày…… tháng …... năm..…, nơi cấp……………………………………………………….…............ Đề nghị quý cơ quan xem xét cấp giấy phép hoạt động in với các thông tin sau:</w:t>
      </w:r>
    </w:p>
    <w:p>
      <w:r>
        <w:t>- Tên cơ sở in: …….…………………………………………………………....</w:t>
      </w:r>
    </w:p>
    <w:p>
      <w:r>
        <w:t>- Địa chỉ trụ sở chính:…………………………………………………………   (3)</w:t>
      </w:r>
    </w:p>
    <w:p>
      <w:r>
        <w:t>- Điện thoại: ........................Email:…………………………….........................</w:t>
      </w:r>
    </w:p>
    <w:p>
      <w:r>
        <w:t>- Địa chỉ chi nhánh và xưởng sản xuất (nếu có)……………………………………   (4)</w:t>
      </w:r>
    </w:p>
    <w:p>
      <w:r>
        <w:t>- Điện thoại: ........................ ..................................Email:.....................................</w:t>
      </w:r>
    </w:p>
    <w:p>
      <w:r>
        <w:t>- Họ tên người đứng đầu cơ sở in ………</w:t>
      </w:r>
    </w:p>
    <w:p>
      <w:r>
        <w:t>- Căn cước công dân số….…….., cấp ngày… tháng ... năm …, nơi cấp…..…...</w:t>
      </w:r>
    </w:p>
    <w:p>
      <w:r>
        <w:t>- Chức vụ: ……………………………………………………………………....</w:t>
      </w:r>
    </w:p>
    <w:p>
      <w:r>
        <w:t>- Tên tổ chức, cá nhân chủ sở hữu cơ sở in ……………………………………  (5)</w:t>
      </w:r>
    </w:p>
    <w:p>
      <w:r>
        <w:t>6. Nội dung đề nghị cấp phép hoạt động: Chế bản/in/gia công sau in xuất bản phẩm  (6)  .</w:t>
      </w:r>
    </w:p>
    <w:p>
      <w:r>
        <w:t>- Mục đích hoạt động ………………………………………………………………   (7)</w:t>
      </w:r>
    </w:p>
    <w:p>
      <w:r>
        <w:t>7. Danh mục thiết bị in  (Chế bản, in, gia công sau in)</w:t>
      </w:r>
    </w:p>
    <w:p>
      <w:r>
        <w:t>Số TT</w:t>
      </w:r>
    </w:p>
    <w:p>
      <w:r>
        <w:t>Tên thiết bị  (Ghi tiếng Việt và theo công nghệ)</w:t>
      </w:r>
    </w:p>
    <w:p>
      <w:r>
        <w:t>Hãng sản xuất</w:t>
      </w:r>
    </w:p>
    <w:p>
      <w:r>
        <w:t>Model</w:t>
      </w:r>
    </w:p>
    <w:p>
      <w:r>
        <w:t>Số định danh thiết bị (Số máy)</w:t>
      </w:r>
    </w:p>
    <w:p>
      <w:r>
        <w:t>Nước sản xuất</w:t>
      </w:r>
    </w:p>
    <w:p>
      <w:r>
        <w:t>Năm sản xuất</w:t>
      </w:r>
    </w:p>
    <w:p>
      <w:r>
        <w:t>Số lượng  (chiếc)</w:t>
      </w:r>
    </w:p>
    <w:p>
      <w:r>
        <w:t>Chất lượng  (Mới 100% hoặc đã qua sử dụng tại thời điểm đầu tư)</w:t>
      </w:r>
    </w:p>
    <w:p>
      <w:r>
        <w:t>Tính năng sử dụng  (chế bản, in, gia công sau in)</w:t>
      </w:r>
    </w:p>
    <w:p>
      <w:r>
        <w:t>Số, ngày, tháng, năm của Hóa đơn mua thiết bị  (8)</w:t>
      </w:r>
    </w:p>
    <w:p>
      <w:r>
        <w:t>8. Tài liệu chứng minh về việc có mặt bằng sản xuất gồm: Bản sao Giấy chứng nhận quyền sử dụng đất hoặc hợp đồng hoặc các loại giấy tờ khác chứng minh về việc được giao đất, thuê đất, thuê mặt bằng, nhà xưởng số… ngày … tháng ... năm … nơi cấp…………………………….…….………...............................................................</w:t>
      </w:r>
    </w:p>
    <w:p>
      <w:r>
        <w:t>9. Kèm theo đơn này gồm các giấy tờ sau đây:</w:t>
      </w:r>
    </w:p>
    <w:p>
      <w:r>
        <w:t>- Sơ yếu lý lịch của người đứng đầu cơ sở in (bản chính);</w:t>
      </w:r>
    </w:p>
    <w:p>
      <w:r>
        <w:t>- Bản sao một trong các loại giấy: chứng nhận đăng ký hộ kinh doanh, giấy chứng nhận đăng ký doanh nghiệp, giấy chứng nhận đầu tư hoặc quyết định thành lập cơ sở in còn hiệu lực tính đến thời điểm nộp đơn;</w:t>
      </w:r>
    </w:p>
    <w:p>
      <w:r>
        <w:t>- Bản sao văn bằng do cơ sở đào tạo chuyên ngành in cấp hoặc bản sao giấy chứng nhận bồi dưỡng nghiệp vụ quản lý hoạt động in xuất bản phẩm do Bộ Thông tin và Truyền thông cấp;</w:t>
      </w:r>
    </w:p>
    <w:p>
      <w:r>
        <w:t>- Bản sao giấy chứng nhận đủ điều kiện an ninh - trật tự.</w:t>
      </w:r>
    </w:p>
    <w:p>
      <w:r>
        <w:t>Chúng tôi xin chịu trách nhiệm về tính chính xác của hồ sơ đề nghị cấp phép và cam kết chấp hành đúng các quy định của pháp luật về hoạt động in xuất bản phẩm./.</w:t>
      </w:r>
    </w:p>
    <w:p>
      <w:r>
        <w:t>NGƯỜI ĐẠI DIỆN THEO PHÁP LUẬT</w:t>
      </w:r>
    </w:p>
    <w:p>
      <w:r>
        <w:t>(Chữ ký của người có thẩm quyền, dấu/ chữ ký số của cơ quan, tổ chức)</w:t>
      </w:r>
    </w:p>
    <w:p>
      <w:r>
        <w:t>____________________</w:t>
      </w:r>
    </w:p>
    <w:p>
      <w:r>
        <w:t>(    1    )    Ghi tên cơ quan cấp giấy phép.</w:t>
      </w:r>
    </w:p>
    <w:p>
      <w:r>
        <w:t>(    2    )    Ghi tên cơ sở in đề nghị cấp phép. Trường hợp cơ sở in là đơn vị sự nghiệp công lập không có pháp nhân thì ghi tên cơ quan chủ quản cấp trên trực tiếp.</w:t>
      </w:r>
    </w:p>
    <w:p>
      <w:r>
        <w:t>(    3    )    Ghi theo địa chỉ trụ sở chính trên giấy chứng nhận đăng ký hộ kinh doanh hoặc giấy chứng nhận đăng ký doanh nghiệp hoặc giấy chứng nhận đầu tư hoặc quyết định thành lập đối với cơ sở in sự nghiệp công lập.</w:t>
      </w:r>
    </w:p>
    <w:p>
      <w:r>
        <w:t>(    4    )    Ghi theo địa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r>
        <w:t>(    5    )    Ghi đầy đủ họ và tên, quốc tịch của toàn bộ cá nhân và tổ chức là đồng chủ sở hữu tính đến thời điểm nộp đơn (có thể lập thành danh mục kèm theo).</w:t>
      </w:r>
    </w:p>
    <w:p>
      <w:r>
        <w:t>(   6 )      Ghi từng công đoạn chế bản, in, gia công sau in phù hợp với tính năng thiết bị in của cơ sở in.</w:t>
      </w:r>
    </w:p>
    <w:p>
      <w:r>
        <w:t>(    7    )    Ghi rõ là kinh doanh hoặc không kinh doanh (phục vụ nội bộ).</w:t>
      </w:r>
    </w:p>
    <w:p>
      <w:r>
        <w:t>(    8    )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r>
        <w:t>Mẫu số 06</w:t>
      </w:r>
    </w:p>
    <w:p>
      <w:r>
        <w:t>Dán ảnh</w:t>
      </w:r>
    </w:p>
    <w:p>
      <w:r>
        <w:t>3 x 4 cm  (1)</w:t>
      </w:r>
    </w:p>
    <w:p>
      <w:r>
        <w:t>CỘNG HÒA XÃ HỘI CHỦ NGHĨA VIỆT NAM</w:t>
      </w:r>
    </w:p>
    <w:p>
      <w:r>
        <w:t>Độc lập - Tự do - Hạnh phúc</w:t>
      </w:r>
    </w:p>
    <w:p>
      <w:r>
        <w:t>---------------</w:t>
      </w:r>
    </w:p>
    <w:p>
      <w:r>
        <w:t>SƠ YẾU LÝ LỊCH  (*)</w:t>
      </w:r>
    </w:p>
    <w:p>
      <w:r>
        <w:t>(Dùng cho người được dự kiến bổ nhiệm lãnh đạo nhà xuất bản/Người đề nghị cấp chứng chỉ hành nghề biên tập/Người đứng đầu cơ sở in/Người đứng đầu cơ sở kinh doanh nhập khẩu xuất bản phẩm)</w:t>
      </w:r>
    </w:p>
    <w:p>
      <w:r>
        <w:t>1. Họ và tên:………………………………………………………………..</w:t>
      </w:r>
    </w:p>
    <w:p>
      <w:r>
        <w:t>2. Tên thường gọi…………………………………………………………..</w:t>
      </w:r>
    </w:p>
    <w:p>
      <w:r>
        <w:t>3. Căn cước công dân số … ,cấp ngày…tháng…năm…,nơi cấp…………</w:t>
      </w:r>
    </w:p>
    <w:p>
      <w:r>
        <w:t>4. Địa chỉ liên hệ:.................................. Điện thoại: ..............................................</w:t>
      </w:r>
    </w:p>
    <w:p>
      <w:r>
        <w:t>5. Ngày kết nạp vào Đoàn thanh niên cộng sản Hồ Chí Minh:..../....../.......</w:t>
      </w:r>
    </w:p>
    <w:p>
      <w:r>
        <w:t>6. Ngày kết nạp vào Đảng Cộng sản Việt Nam:..../...../....Ngày chính thức:.../..../......</w:t>
      </w:r>
    </w:p>
    <w:p>
      <w:r>
        <w:t>7. Tình trạng sức khỏe hiện nay: ...........................................................................</w:t>
      </w:r>
    </w:p>
    <w:p>
      <w:r>
        <w:t>8. Trình độ văn hóa: ............................... Trình độ ngoại ngữ:..............................</w:t>
      </w:r>
    </w:p>
    <w:p>
      <w:r>
        <w:t>...........................................................................</w:t>
      </w:r>
    </w:p>
    <w:p>
      <w:r>
        <w:t>9. Trình độ chuyên môn (đại học, trên đại học):  (2)</w:t>
      </w:r>
    </w:p>
    <w:p>
      <w:r>
        <w:t>10. Giấy chứng nhận đã hoàn thành khóa bồi dưỡng kiến thức pháp luật xuất bản, nghiệp vụ biên tập/nghiệp vụ quản lý hoạt động in/nghiệp vụ phát hành xuất bản phẩm: Số............ngày cấp:....../......./.......Nơi cấp:................................  (3)</w:t>
      </w:r>
    </w:p>
    <w:p>
      <w:r>
        <w:t>11. Chứng chỉ hành nghề biên tập số:................ngày cấp:...../......./................  (4)</w:t>
      </w:r>
    </w:p>
    <w:p>
      <w:r>
        <w:t>12. Nơi công tác: ........................................... Chức vụ: ........................................ (5)</w:t>
      </w:r>
    </w:p>
    <w:p>
      <w:r>
        <w:t>13. QUAN HỆ GIA ĐÌNH</w:t>
      </w:r>
    </w:p>
    <w:p>
      <w:r>
        <w:t>(Gồm: Bố, mẹ, vợ, chồng, con, anh, chị, em ruột)</w:t>
      </w:r>
    </w:p>
    <w:p>
      <w:r>
        <w:t>Số TT</w:t>
      </w:r>
    </w:p>
    <w:p>
      <w:r>
        <w:t>Họ và tên</w:t>
      </w:r>
    </w:p>
    <w:p>
      <w:r>
        <w:t>Quan hệ</w:t>
      </w:r>
    </w:p>
    <w:p>
      <w:r>
        <w:t>Năm sinh</w:t>
      </w:r>
    </w:p>
    <w:p>
      <w:r>
        <w:t>Số căn cước công dân</w:t>
      </w:r>
    </w:p>
    <w:p>
      <w:r>
        <w:t>Nghề nghiệp, làm gì, ở đâu?</w:t>
      </w:r>
    </w:p>
    <w:p>
      <w:r>
        <w:t>Nam</w:t>
      </w:r>
    </w:p>
    <w:p>
      <w:r>
        <w:t>Nữ</w:t>
      </w:r>
    </w:p>
    <w:p>
      <w:r>
        <w:t>1</w:t>
      </w:r>
    </w:p>
    <w:p>
      <w:r>
        <w:t>2</w:t>
      </w:r>
    </w:p>
    <w:p>
      <w:r>
        <w:t>3</w:t>
      </w:r>
    </w:p>
    <w:p>
      <w:r>
        <w:t>…</w:t>
      </w:r>
    </w:p>
    <w:p>
      <w:r>
        <w:t>…</w:t>
      </w:r>
    </w:p>
    <w:p>
      <w:r>
        <w:t>14.QUÁ TRÌNH HOẠT ĐỘNG CỦA BẢN THÂN    (6)</w:t>
      </w:r>
    </w:p>
    <w:p>
      <w:r>
        <w:t>Từ tháng năm đến tháng năm</w:t>
      </w:r>
    </w:p>
    <w:p>
      <w:r>
        <w:t>Làm công tác gì?</w:t>
      </w:r>
    </w:p>
    <w:p>
      <w:r>
        <w:t>Ở đâu?</w:t>
      </w:r>
    </w:p>
    <w:p>
      <w:r>
        <w:t>Ghi chú</w:t>
      </w:r>
    </w:p>
    <w:p>
      <w:r>
        <w:t>15. KHEN THƯỞNG VÀ KỶ LUẬT</w:t>
      </w:r>
    </w:p>
    <w:p>
      <w:r>
        <w:t>Khen thưởng: ..........................................................................................................</w:t>
      </w:r>
    </w:p>
    <w:p>
      <w:r>
        <w:t>................................................................................................................................</w:t>
      </w:r>
    </w:p>
    <w:p>
      <w:r>
        <w:t>Kỷ luật: ...................................................................................................................</w:t>
      </w:r>
    </w:p>
    <w:p>
      <w:r>
        <w:t>Tôi xin cam đoan những lời khai trên là đúng sự thực và chịu trách nhiệm hoàn toàn trước những lời khai trên.</w:t>
      </w:r>
    </w:p>
    <w:p>
      <w:r>
        <w:t>Xác nhận của địa phương hoặc cơ quan, đơn vị công tác</w:t>
      </w:r>
    </w:p>
    <w:p>
      <w:r>
        <w:t>(Chữ ký của người có thẩm quyền, dấu/chữ ký số của cơ quan, tổ chức)</w:t>
      </w:r>
    </w:p>
    <w:p>
      <w:r>
        <w:t>………, ngày ….. tháng … năm …..</w:t>
      </w:r>
    </w:p>
    <w:p>
      <w:r>
        <w:t>Người khai</w:t>
      </w:r>
    </w:p>
    <w:p>
      <w:r>
        <w:t>(Ký và ghi rõ họ tên)</w:t>
      </w:r>
    </w:p>
    <w:p>
      <w:r>
        <w:t>____________________</w:t>
      </w:r>
    </w:p>
    <w:p>
      <w:r>
        <w:t>Người khai Sơ yếu lý lịch có trách nhiệm khai đầy đủ vào nội dung các mục trong Sơ yếu lý lịch và chịu trách nhiệm về những lời khai của mình;</w:t>
      </w:r>
    </w:p>
    <w:p>
      <w:r>
        <w:t>(*) Đối với Sơ yếu lý lịch của người đứng đầu cơ sở in, cơ sở kinh doanh nhập khẩu xuất bản phẩm không bắt buộc phải khai các mục 5, 6, 11.</w:t>
      </w:r>
    </w:p>
    <w:p>
      <w:r>
        <w:t>(1) Dán ảnh (3cm x 4cm) và có đóng dấu giáp lai của cơ quan xác nhận;</w:t>
      </w:r>
    </w:p>
    <w:p>
      <w:r>
        <w:t>(2) Ghi chính xác trình độ chuyên môn: cử nhân, thạc sỹ, tiến sỹ và chuyên ngành đào tạo;</w:t>
      </w:r>
    </w:p>
    <w:p>
      <w:r>
        <w:t>(3) Tùy người khai thuộc đối tượng nào thì ghi chính xác một trong ba loại giấy chứng nhận quy định tại điểm d Khoản 1 Điều 20, Điểm đ Khoản 2 Điều 32, Điểm b Khoản 3 Điều 38 Luật Xuất bản;</w:t>
      </w:r>
    </w:p>
    <w:p>
      <w:r>
        <w:t>(4) Đối với trường hợp bổ nhiệm tổng biên tập nhà xuất bản và cấp chứng chỉ hành nghề biên tập;</w:t>
      </w:r>
    </w:p>
    <w:p>
      <w:r>
        <w:t>(5) Khai chính xác lĩnh vực hoạt động nghiệp vụ và chức danh tại cơ quan, tổ chức;</w:t>
      </w:r>
    </w:p>
    <w:p>
      <w:r>
        <w:t>(6) Khai đầy đủ quá trình hoạt động của bản thân từ khi học đại học.</w:t>
      </w:r>
    </w:p>
    <w:p>
      <w:r>
        <w:t>2. Cấp lại giấy phép hoạt động in xuất bản phẩm (Mã TTHC: 2.001584.000.00.00.H61)</w:t>
      </w:r>
    </w:p>
    <w:p>
      <w:r>
        <w:t>2.1. Trình tự thực hiện:</w:t>
      </w:r>
    </w:p>
    <w:p>
      <w:r>
        <w:t>Bước 1: Chuẩn bị đầy đủ hồ sơ theo quy định của pháp luật.</w:t>
      </w:r>
    </w:p>
    <w:p>
      <w:r>
        <w:t>Bước 2: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Đối với trường hợp nộp trực tiếp, công chức tiếp nhận hồ sơ kiểm tra thành phần, tính pháp lý hồ sơ</w:t>
      </w:r>
    </w:p>
    <w:p>
      <w:r>
        <w:t>+ Nếu hồ sơ hợp lệ, đầy đủ thì công chức tiếp nhận hồ sơ lập Giấy tiếp nhận hồ sơ và hẹn trả kết quả giải quyết thủ tục hành chính giao cho người nộp hồ sơ.</w:t>
      </w:r>
    </w:p>
    <w:p>
      <w:r>
        <w:t>+ Nếu hồ sơ thiếu hoặc không hợp lệ thì công chức tiếp nhận hồ sơ hướng dẫn tổ chức, cá nhân bổ sung, hoàn thiện hồ sơ theo quy định và nêu rõ lý do theo mẫu Phiếu yêu cầu bổ sung, hoàn thiện hồ sơ để người nộp bổ sung hoàn chỉnh các hồ sơ không quá 01 lần.</w:t>
      </w:r>
    </w:p>
    <w:p>
      <w:r>
        <w:t>- Đối với trường hợp gửi qua dịch vụ bưu chính công ích, công chức tiếp nhận hồ sơ kiểm tra thành phần, tính pháp lý hồ sơ</w:t>
      </w:r>
    </w:p>
    <w:p>
      <w:r>
        <w:t>+ Nếu hồ sơ hợp lệ, đầy đủ thì sau 01 ngày làm việc kể từ ngày nhận được hồ sơ, Trung tâm Phục vụ hành chính công tỉnh sẽ thông báo ngày trả kết quả bằng văn bản gửi đường bưu điện hoặc gửi qua email cho người nộp biết.</w:t>
      </w:r>
    </w:p>
    <w:p>
      <w:r>
        <w:t>+ Nếu hồ sơ thiếu hoặc không hợp lệ thì sau 01 ngày làm việc kể từ ngày nhận được hồ sơ, Trung tâm Phục vụ hành chính công tỉnh gửi qua đường bưu điện Phiếu yêu cầu bổ sung, hoàn thiện hồ sơ để thông báo cho người nộp biết hoàn chỉnh hồ sơ để bổ sung.</w:t>
      </w:r>
    </w:p>
    <w:p>
      <w:r>
        <w:t>- Đối với trường hợp nộp hồ sơ trực tuyến tại Hệ thống thông tin giải quyết thủ tục hành chính tỉnh Vĩnh Long (địa chỉ: https://dichvucong.vinhlong.gov.vn)</w:t>
      </w:r>
    </w:p>
    <w:p>
      <w:r>
        <w:t>+ Nếu hồ sơ hợp lệ, đầy đủ thì sau 01 ngày làm việc kể từ ngày nhận được hồ sơ, Trung tâm Phục vụ hành chính công tỉnh thông báo ngày trả kết quả bằng tin nhắn (SMS) hoặc qua hộp thư điện tử cho người nộp biết.</w:t>
      </w:r>
    </w:p>
    <w:p>
      <w:r>
        <w:t>+ Nếu hồ sơ thiếu hoặc không hợp lệ, thì Trung tâm Phục vụ hành chính công tỉnh thông báo qua điện thoại hoặc hộp thư điện tử cho người nộp và hướng dẫn hoàn chỉnh hồ sơ.</w:t>
      </w:r>
    </w:p>
    <w:p>
      <w:r>
        <w:t>Bước 3: Người nộp hồ sơ nhận kết quả giải quyết thủ tục hành chính theo địa chỉ nộp hồ sơ ban đầu.</w:t>
      </w:r>
    </w:p>
    <w:p>
      <w:r>
        <w:t>2.2. Cách thức thực hiện:  Trực tiếp hoặc qua dịch vụ bưu chính công ích hoặc trực tuyến.</w:t>
      </w:r>
    </w:p>
    <w:p>
      <w:r>
        <w:t>2.3. Thành phần, số lượng hồ sơ</w:t>
      </w:r>
    </w:p>
    <w:p>
      <w:r>
        <w:t>2.3.1. Thành phần hồ sơ</w:t>
      </w:r>
    </w:p>
    <w:p>
      <w:r>
        <w:t>Đơn đề nghị cấp lại giấy phép hoạt động in xuất bản phẩm theo Mẫu số 18.</w:t>
      </w:r>
    </w:p>
    <w:p>
      <w:r>
        <w:t>2.3.2. Số lượng hồ sơ:  01 bộ.</w:t>
      </w:r>
    </w:p>
    <w:p>
      <w:r>
        <w:t>2.4. Thời hạn giải quyết:   05 ngày làm việc kể từ ngày nhận được hồ sơ theo quy định.</w:t>
      </w:r>
    </w:p>
    <w:p>
      <w:r>
        <w:t>2.5. Đối tượng thực hiện thủ tục hành chính:  Cơ sở in tại địa phương.</w:t>
      </w:r>
    </w:p>
    <w:p>
      <w:r>
        <w:t>2.6. Cơ quan có thẩm quyền giải quyết và trực tiếp thực hiện thủ tục hành chính:  Sở Thông tin và Truyền thông.</w:t>
      </w:r>
    </w:p>
    <w:p>
      <w:r>
        <w:t>2.7. Kết quả thực hiện thủ tục hành chính:  Giấy phép hoạt động in.</w:t>
      </w:r>
    </w:p>
    <w:p>
      <w:r>
        <w:t>2.8. Phí:  Không có.</w:t>
      </w:r>
    </w:p>
    <w:p>
      <w:r>
        <w:t>2.9. Tên mẫu đơn, mẫu tờ khai:</w:t>
      </w:r>
    </w:p>
    <w:p>
      <w:r>
        <w:t>Đơn đề nghị cấp đổi/cấp lại giấy phép hoạt động in  (Mẫu số 18, Phụ lục kèm theo Thông tư số 23/2023/TT-BTTTT ngày 31/12/2023 của Bộ trưởng Bộ Thông tin và Truyền thông).</w:t>
      </w:r>
    </w:p>
    <w:p>
      <w:r>
        <w:t>2.10. Yêu cầu, điều kiện thực hiện thủ tục hành chính:  Không có.</w:t>
      </w:r>
    </w:p>
    <w:p>
      <w:r>
        <w:t>2.11. Căn cứ pháp lý của thủ tục hành chính:</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Ghi chú: Phần in nghiêng là nội dung được sửa đổi, bổ sung.</w:t>
      </w:r>
    </w:p>
    <w:p>
      <w:r>
        <w:t>Mẫu số 18</w:t>
      </w:r>
    </w:p>
    <w:p>
      <w:r>
        <w:t>TÊN ĐƠN VỊ ĐỀ NGHỊ CẤP PHÉP</w:t>
      </w:r>
    </w:p>
    <w:p>
      <w:r>
        <w:t>-------</w:t>
      </w:r>
    </w:p>
    <w:p>
      <w:r>
        <w:t>CỘNG HÒA XÃ HỘI CHỦ NGHĨA VIỆT NAM</w:t>
      </w:r>
    </w:p>
    <w:p>
      <w:r>
        <w:t>Độc lập - Tự do - Hạnh phúc</w:t>
      </w:r>
    </w:p>
    <w:p>
      <w:r>
        <w:t>---------------</w:t>
      </w:r>
    </w:p>
    <w:p>
      <w:r>
        <w:t>Số: ……/…… (nếu có)</w:t>
      </w:r>
    </w:p>
    <w:p>
      <w:r>
        <w:t>......, ngày...... tháng....... năm..........</w:t>
      </w:r>
    </w:p>
    <w:p>
      <w:r>
        <w:t>ĐƠN ĐỀ NGHỊ</w:t>
      </w:r>
    </w:p>
    <w:p>
      <w:r>
        <w:t>Cấp đổi/cấp lại giấy phép hoạt động in</w:t>
      </w:r>
    </w:p>
    <w:p>
      <w:r>
        <w:t>Kính gửi: ..............................................................................  (   1 )</w:t>
      </w:r>
    </w:p>
    <w:p>
      <w:r>
        <w:t>1. Tên đơn vị đề nghị:...........................................................................................   (   2 )</w:t>
      </w:r>
    </w:p>
    <w:p>
      <w:r>
        <w:t>2. Địa chỉ: ...............................................................................................................</w:t>
      </w:r>
    </w:p>
    <w:p>
      <w:r>
        <w:t>3. Số điện thoại: ............................................... Email: .........................................</w:t>
      </w:r>
    </w:p>
    <w:p>
      <w:r>
        <w:t>4. Mã số doanh nghiệp/hộ kinh doanh:……………………………………</w:t>
      </w:r>
    </w:p>
    <w:p>
      <w:r>
        <w:t>5. Quyết định thành lập đối với cơ sở in là đơn vị sự nghiệp công lập số …………...ngày……tháng……năm……,nơi cấp……………………………….</w:t>
      </w:r>
    </w:p>
    <w:p>
      <w:r>
        <w:t>6. Cơ sở in đã được cấp giấy phép hoạt động in số:……..ngày …tháng …năm …..do……………………………………………………………………...</w:t>
      </w:r>
    </w:p>
    <w:p>
      <w:r>
        <w:t>Hiện nay, do đơn vị có sự thay đổi thông tin/làm mất/hỏng giấy phép hoạt động in. Lý do (thay đổi thông tin/mất/hỏng)……………………………………</w:t>
      </w:r>
    </w:p>
    <w:p>
      <w:r>
        <w:t>Để đảm bảo cơ sở in hoạt động đúng quy định của pháp luật, đề nghị quý cơ quan xem xét cấp đổi/cấp lại giấy phép hoạt động in cho cơ sở in theo các thông tin thay đổi sau:</w:t>
      </w:r>
    </w:p>
    <w:p>
      <w:r>
        <w:t>- Tên cơ sở in:.........................................................................................................</w:t>
      </w:r>
    </w:p>
    <w:p>
      <w:r>
        <w:t>- Địa chỉ trụ sở chính:..................................................................................................   (   3 )</w:t>
      </w:r>
    </w:p>
    <w:p>
      <w:r>
        <w:t>- Điện thoại: ................................. .......................... Email:....................................</w:t>
      </w:r>
    </w:p>
    <w:p>
      <w:r>
        <w:t>- Địa chỉ chi nhánh và xưởng sản xuất:.......................................................................   (   4 )</w:t>
      </w:r>
    </w:p>
    <w:p>
      <w:r>
        <w:t>- Điện thoại: ................................. .......................... Email:....................................</w:t>
      </w:r>
    </w:p>
    <w:p>
      <w:r>
        <w:t>- Họ tên người đứng đầu cơ sở in: …………………………………………......</w:t>
      </w:r>
    </w:p>
    <w:p>
      <w:r>
        <w:t>- Căn cước công dân số:…… cấp ngày ….. tháng……năm…. nơi cấp……......</w:t>
      </w:r>
    </w:p>
    <w:p>
      <w:r>
        <w:t>- Chức vụ: ……………………………………………………………………...</w:t>
      </w:r>
    </w:p>
    <w:p>
      <w:r>
        <w:t>- Tên tổ chức, cá nhân chủ sở hữu cơ sở in ....................................................  (   5 )</w:t>
      </w:r>
    </w:p>
    <w:p>
      <w:r>
        <w:t>- Nội dung hoạt động chế bản/in/gia công sau in đề nghị được cấp phép: .............  (   6 )</w:t>
      </w:r>
    </w:p>
    <w:p>
      <w:r>
        <w:t>- Mục đích hoạt động ................................................................................................  (   7 )</w:t>
      </w:r>
    </w:p>
    <w:p>
      <w:r>
        <w:t>7. Thay đổi về thiết bị in (nếu có)..............................................................................   (   8 )</w:t>
      </w:r>
    </w:p>
    <w:p>
      <w:r>
        <w:t>8. Thay đổi về địa điểm, mặt bằng sản xuất (nếu có)..................................................  (   9 )</w:t>
      </w:r>
    </w:p>
    <w:p>
      <w:r>
        <w:t>Đơn vị gửi kèm theo đơn này các tài liệu liên quan đến thay đổi thông tin/mất/ hỏng giấy phép hoạt động in theo quy định của pháp luật.</w:t>
      </w:r>
    </w:p>
    <w:p>
      <w:r>
        <w:t>Chúng tôi xin chịu trách nhiệm về tính chính xác của hồ sơ đề nghị cấp phép và cam kết chấp hành đúng các quy định của pháp luật về hoạt động in xuất bản phẩm./.</w:t>
      </w:r>
    </w:p>
    <w:p>
      <w:r>
        <w:t>NGƯỜI ĐẠI DIỆN THEO PHÁP LUẬT</w:t>
      </w:r>
    </w:p>
    <w:p>
      <w:r>
        <w:t>(Chữ ký của người có thẩm quyền, dấu/ chữ ký số của cơ quan, tổ chức)</w:t>
      </w:r>
    </w:p>
    <w:p>
      <w:r>
        <w:t>____________________</w:t>
      </w:r>
    </w:p>
    <w:p>
      <w:r>
        <w:t>(    1    )   Ghi tên cơ quan cấp giấy phép.</w:t>
      </w:r>
    </w:p>
    <w:p>
      <w:r>
        <w:t>(    2    )   Ghi tên cơ sở in đề nghị cấp phép. Trường hợp cơ sở in là đơn vị sự nghiệp công lập không có pháp nhân thì ghi tên cơ quan chủ quản cấp trên trực tiếp.</w:t>
      </w:r>
    </w:p>
    <w:p>
      <w:r>
        <w:t>(    3    )   Ghi theo địa chỉ trụ sở chính trên giấy chứng nhận đăng ký kinh doanh hoặc giấy chứng nhận đăng ký doanh nghiệp hoặc giấy chứng nhận đầu tư hoặc quyết định thành lập đối với cơ sở in sự nghiệp.</w:t>
      </w:r>
    </w:p>
    <w:p>
      <w:r>
        <w:t>(    4    )   Ghi theo địa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r>
        <w:t>(    5    )   Ghi đầy đủ họ và tên, quốc tịch của toàn bộ cá nhân và tổ chức là đồng chủ sở hữu tính đến thời điểm nộp đơn (có thể lập thành danh mục kèm theo).</w:t>
      </w:r>
    </w:p>
    <w:p>
      <w:r>
        <w:t>(     6 )     Ghi từng công đoạn chế bản, in, gia công sau in phù hợp với tính năng thiết bị in của cơ sở in.</w:t>
      </w:r>
    </w:p>
    <w:p>
      <w:r>
        <w:t>(     7 )     Ghi rõ là kinh doanh hoặc không kinh doanh (phục vụ nội bộ).</w:t>
      </w:r>
    </w:p>
    <w:p>
      <w:r>
        <w:t>(     8 )     Nếu có sự thay đổi (tăng hoặc giảm) về thiết bị so với lần cấp phép trước đó thì kê khai đầy đủ thông tin của thiết bị thay đổi: Tên, hãng sản xuất, model, số máy, nước sản xuất, năm sản xuất, chất lượng, tính năng sử dụng; số, ngày, tháng, năm hóa đơn mua, bán hàng và giấy phép nhập khẩu (nếu thiết bị nhập khẩu trong thời gian quy định phải có giấy phép.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r>
        <w:t>(     9 )     Nếu có sự thay đổi về địa điểm, mặt bằng sản xuất so với lần cấp phép trước đó thì kê khai lại theo địa chỉ đăng ký thay đổi trên giấy chứng nhận đăng ký kinh doanh hoặc giấy chứng nhận đăng ký doanh nghiệp hoặc giấy chứng nhận đầu tư hoặc quyết định thành lập đối với cơ sở in sự nghiệp công lập.</w:t>
      </w:r>
    </w:p>
    <w:p>
      <w:r>
        <w:t>3. Cấp đổi giấy phép hoạt động in xuất bản phẩm (Mã TTHC: 1.003729.000.00.00.H61)</w:t>
      </w:r>
    </w:p>
    <w:p>
      <w:r>
        <w:t>3.1. Trình tự thực hiện:</w:t>
      </w:r>
    </w:p>
    <w:p>
      <w:r>
        <w:t>Bước 1: Chuẩn bị đầy đủ hồ sơ theo quy định của pháp luật.</w:t>
      </w:r>
    </w:p>
    <w:p>
      <w:r>
        <w:t>Bước 2: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Đối với trường hợp nộp trực tiếp, công chức tiếp nhận hồ sơ kiểm tra thành phần, tính pháp lý hồ sơ</w:t>
      </w:r>
    </w:p>
    <w:p>
      <w:r>
        <w:t>+ Nếu hồ sơ hợp lệ, đầy đủ thì công chức tiếp nhận hồ sơ lập Giấy tiếp nhận hồ sơ và hẹn trả kết quả giải quyết thủ tục hành chính giao cho người nộp hồ sơ.</w:t>
      </w:r>
    </w:p>
    <w:p>
      <w:r>
        <w:t>+ Nếu hồ sơ thiếu hoặc không hợp lệ thì công chức tiếp nhận hồ sơ hướng dẫn tổ chức, cá nhân bổ sung, hoàn thiện hồ sơ theo quy định và nêu rõ lý do theo mẫu Phiếu yêu cầu bổ sung, hoàn thiện hồ sơ để người nộp bổ sung hoàn chỉnh các hồ sơ không quá 01 lần.</w:t>
      </w:r>
    </w:p>
    <w:p>
      <w:r>
        <w:t>- Đối với trường hợp gửi qua dịch vụ bưu chính công ích, công chức tiếp nhận hồ sơ kiểm tra thành phần, tính pháp lý hồ sơ</w:t>
      </w:r>
    </w:p>
    <w:p>
      <w:r>
        <w:t>+ Nếu hồ sơ hợp lệ, đầy đủ thì sau 01 ngày làm việc kể từ ngày nhận được hồ sơ, Trung tâm Phục vụ hành chính công tỉnh sẽ thông báo ngày trả kết quả bằng văn bản gửi đường bưu điện hoặc gửi qua email cho người nộp biết.</w:t>
      </w:r>
    </w:p>
    <w:p>
      <w:r>
        <w:t>+ Nếu hồ sơ thiếu hoặc không hợp lệ thì sau 01 ngày làm việc kể từ ngày nhận được hồ sơ, Trung tâm Phục vụ hành chính công tỉnh gửi qua đường bưu điện Phiếu yêu cầu bổ sung, hoàn thiện hồ sơ để thông báo cho người nộp biết hoàn chỉnh hồ sơ để bổ sung.</w:t>
      </w:r>
    </w:p>
    <w:p>
      <w:r>
        <w:t>- Đối với trường hợp nộp hồ sơ trực tuyến tại Hệ thống thông tin giải quyết thủ tục hành chính tỉnh Vĩnh Long (địa chỉ: https://dichvucong.vinhlong.gov.vn)</w:t>
      </w:r>
    </w:p>
    <w:p>
      <w:r>
        <w:t>+ Nếu hồ sơ hợp lệ, đầy đủ thì sau 01 ngày làm việc kể từ ngày nhận được hồ sơ, Trung tâm Phục vụ hành chính công tỉnh thông báo ngày trả kết quả bằng tin nhắn (SMS) hoặc qua hộp thư điện tử cho người nộp biết.</w:t>
      </w:r>
    </w:p>
    <w:p>
      <w:r>
        <w:t>+ Nếu hồ sơ thiếu hoặc không hợp lệ, thì Trung tâm Phục vụ hành chính công tỉnh thông báo qua điện thoại hoặc hộp thư điện tử cho người nộp và hướng dẫn hoàn chỉnh hồ sơ.</w:t>
      </w:r>
    </w:p>
    <w:p>
      <w:r>
        <w:t>Bước 3: Người nộp hồ sơ nhận kết quả giải quyết thủ tục hành chính theo địa chỉ nộp hồ sơ ban đầu.</w:t>
      </w:r>
    </w:p>
    <w:p>
      <w:r>
        <w:t>3.2. Cách thức thực hiện:  Trực tiếp hoặc qua dịch vụ bưu chính công ích hoặc trực tuyến.</w:t>
      </w:r>
    </w:p>
    <w:p>
      <w:r>
        <w:t>3.3. Thành phần, số lượng hồ sơ</w:t>
      </w:r>
    </w:p>
    <w:p>
      <w:r>
        <w:t>3.3.1. Thành phần hồ sơ</w:t>
      </w:r>
    </w:p>
    <w:p>
      <w:r>
        <w:t>- Đơn đề nghị đổi giấy phép hoạt động in xuất bản phẩm theo Mẫu số 18;</w:t>
      </w:r>
    </w:p>
    <w:p>
      <w:r>
        <w:t>- Trường hợp thay đổi địa chỉ của mặt bằng sản xuất, cơ sở in xuất bản phẩm gửi kèm bản sao giấy chứng nhận quyền sử dụng đất hoặc hợp đồng hoặc các loại giấy tờ khác chứng minh về việc giao đất, thuê đất, thuê mặt bằng.</w:t>
      </w:r>
    </w:p>
    <w:p>
      <w:r>
        <w:t>3.3.2. Số lượng hồ sơ:  01 bộ.</w:t>
      </w:r>
    </w:p>
    <w:p>
      <w:r>
        <w:t>3.4. Thời hạn giải quyết:  05 ngày làm việc kể từ ngày nhận được hồ sơ theo quy định.</w:t>
      </w:r>
    </w:p>
    <w:p>
      <w:r>
        <w:t>3.5. Đối tượng thực hiện thủ tục hành chính:  Cơ sở in tại địa phương.</w:t>
      </w:r>
    </w:p>
    <w:p>
      <w:r>
        <w:t>3.6. Cơ quan có thẩm quyền giải quyết và trực tiếp thực hiện thủ tục hành chính:  Sở Thông tin và Truyền thông.</w:t>
      </w:r>
    </w:p>
    <w:p>
      <w:r>
        <w:t>3.7. Kết quả thực hiện thủ tục hành chính:  Giấy phép hoạt động in.</w:t>
      </w:r>
    </w:p>
    <w:p>
      <w:r>
        <w:t>3.8. Phí:  Không có.</w:t>
      </w:r>
    </w:p>
    <w:p>
      <w:r>
        <w:t>3.9. Tên mẫu đơn, mẫu tờ khai:</w:t>
      </w:r>
    </w:p>
    <w:p>
      <w:r>
        <w:t>Đơn đề nghị cấp đổi/cấp lại giấy phép hoạt động in  (Mẫu số 18, Phụ lục ban hành kèm theo Thông tư số 23/2023/TT-BTTT ngày 31/12/2023 của Bộ trưởng Bộ Thông tin và Truyền thông).</w:t>
      </w:r>
    </w:p>
    <w:p>
      <w:r>
        <w:t>3.10. Yêu cầu, điều kiện thực hiện thủ tục hành chính:  Không có.</w:t>
      </w:r>
    </w:p>
    <w:p>
      <w:r>
        <w:t>3.11. Căn cứ pháp lý của thủ tục hành chính:</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Ghi chú: Phần in nghiêng là nội dung được sửa đổi, bổ sung.</w:t>
      </w:r>
    </w:p>
    <w:p>
      <w:r>
        <w:t>Mẫu số 18</w:t>
      </w:r>
    </w:p>
    <w:p>
      <w:r>
        <w:t>TÊN ĐƠN VỊ ĐỀ NGHỊ CẤP PHÉP</w:t>
      </w:r>
    </w:p>
    <w:p>
      <w:r>
        <w:t>-------</w:t>
      </w:r>
    </w:p>
    <w:p>
      <w:r>
        <w:t>CỘNG HÒA XÃ HỘI CHỦ NGHĨA VIỆT NAM</w:t>
      </w:r>
    </w:p>
    <w:p>
      <w:r>
        <w:t>Độc lập - Tự do - Hạnh phúc</w:t>
      </w:r>
    </w:p>
    <w:p>
      <w:r>
        <w:t>---------------</w:t>
      </w:r>
    </w:p>
    <w:p>
      <w:r>
        <w:t>Số: ……/…… (nếu có)</w:t>
      </w:r>
    </w:p>
    <w:p>
      <w:r>
        <w:t>......, ngày...... tháng....... năm..........</w:t>
      </w:r>
    </w:p>
    <w:p>
      <w:r>
        <w:t>ĐƠN ĐỀ NGHỊ</w:t>
      </w:r>
    </w:p>
    <w:p>
      <w:r>
        <w:t>Cấp đổi/cấp lại giấy phép hoạt động in</w:t>
      </w:r>
    </w:p>
    <w:p>
      <w:r>
        <w:t>Kính gửi:………………………………………………   (   1 )</w:t>
      </w:r>
    </w:p>
    <w:p>
      <w:r>
        <w:t>1. Tên đơn vị đề nghị:………………………………………………………………   (   2 )</w:t>
      </w:r>
    </w:p>
    <w:p>
      <w:r>
        <w:t>2. Địa chỉ: ...............................................................................................................</w:t>
      </w:r>
    </w:p>
    <w:p>
      <w:r>
        <w:t>3. Số điện thoại: .......... . ..................................... Email: .........................................</w:t>
      </w:r>
    </w:p>
    <w:p>
      <w:r>
        <w:t>4. Mã số doanh nghiệp/hộ kinh doanh:……………………………………</w:t>
      </w:r>
    </w:p>
    <w:p>
      <w:r>
        <w:t>5. Quyết định thành lập đối với cơ sở in là đơn vị sự nghiệp công lập số …………...ngày……tháng……năm……,nơi cấp……………………………….</w:t>
      </w:r>
    </w:p>
    <w:p>
      <w:r>
        <w:t>6. Cơ sở in đã được cấp giấy phép hoạt động in số:……..ngày …tháng …năm …..do……………………………………………………………………...</w:t>
      </w:r>
    </w:p>
    <w:p>
      <w:r>
        <w:t>Hiện nay, do đơn vị có sự thay đổi thông tin/làm mất/hỏng giấy phép hoạt động in. Lý do (thay đổi thông tin/mất/hỏng)……………………………………</w:t>
      </w:r>
    </w:p>
    <w:p>
      <w:r>
        <w:t>Để đảm bảo cơ sở in hoạt động đúng quy định của pháp luật, đề nghị quý cơ quan xem xét cấp đổi/cấp lại giấy phép hoạt động in cho cơ sở in theo các thông tin thay đổi sau:</w:t>
      </w:r>
    </w:p>
    <w:p>
      <w:r>
        <w:t>- Tên cơ sở in:.........................................................................................................</w:t>
      </w:r>
    </w:p>
    <w:p>
      <w:r>
        <w:t>- Địa chỉ trụ sở chính:……………………………………………………………………   (   3 )</w:t>
      </w:r>
    </w:p>
    <w:p>
      <w:r>
        <w:t>- Điện thoại: ................................. .......................... Email:....................................</w:t>
      </w:r>
    </w:p>
    <w:p>
      <w:r>
        <w:t>- Địa chỉ chi nhánh và xưởng sản xuất:………………………………………………   (   4 )</w:t>
      </w:r>
    </w:p>
    <w:p>
      <w:r>
        <w:t>- Điện thoại: ................................. .......................... Email:....................................</w:t>
      </w:r>
    </w:p>
    <w:p>
      <w:r>
        <w:t>- Họ tên người đứng đầu cơ sở in: …………………………………………</w:t>
      </w:r>
    </w:p>
    <w:p>
      <w:r>
        <w:t>- Căn cước công dân số:…… cấp ngày ….. tháng……năm…. nơi cấp……..</w:t>
      </w:r>
    </w:p>
    <w:p>
      <w:r>
        <w:t>- Chức vụ: ……………………………………………………………………..</w:t>
      </w:r>
    </w:p>
    <w:p>
      <w:r>
        <w:t>- Tên tổ chức, cá nhân chủ sở hữu cơ sở in……………………………………   (   5 )</w:t>
      </w:r>
    </w:p>
    <w:p>
      <w:r>
        <w:t>- Nội dung hoạt động chế bản/in/gia công sau in đề nghị được cấp phép:……  (   6 )</w:t>
      </w:r>
    </w:p>
    <w:p>
      <w:r>
        <w:t>- Mục đích hoạt động……………………………………………………………………   (   7 )</w:t>
      </w:r>
    </w:p>
    <w:p>
      <w:r>
        <w:t>7. Thay đổi về thiết bị in (nếu có)……………………………………………………   (   8 )</w:t>
      </w:r>
    </w:p>
    <w:p>
      <w:r>
        <w:t>8. Thay đổi về địa điểm, mặt bằng sản xuất (nếu có)………………………………   (   9 )</w:t>
      </w:r>
    </w:p>
    <w:p>
      <w:r>
        <w:t>Đơn vị gửi kèm theo đơn này các tài liệu liên quan đến thay đổi thông tin/mất/ hỏng giấy phép hoạt động in theo quy định của pháp luật.</w:t>
      </w:r>
    </w:p>
    <w:p>
      <w:r>
        <w:t>Chúng tôi xin chịu trách nhiệm về tính chính xác của hồ sơ đề nghị cấp phép và cam kết chấp hành đúng các quy định của pháp luật về hoạt động in xuất bản phẩm./.</w:t>
      </w:r>
    </w:p>
    <w:p>
      <w:r>
        <w:t>NGƯỜI ĐẠI DIỆN THEO PHÁP LUẬT</w:t>
      </w:r>
    </w:p>
    <w:p>
      <w:r>
        <w:t>(Chữ ký của người có thẩm quyền, dấu/ chữ ký số của cơ quan, tổ chức)</w:t>
      </w:r>
    </w:p>
    <w:p>
      <w:r>
        <w:t>____________________</w:t>
      </w:r>
    </w:p>
    <w:p>
      <w:r>
        <w:t>(     1 )  Ghi tên cơ quan cấp giấy phép.</w:t>
      </w:r>
    </w:p>
    <w:p>
      <w:r>
        <w:t>(     2 )  Ghi tên cơ sở in đề nghị cấp phép. Trường hợp cơ sở in là đơn vị sự nghiệp công lập không có pháp nhân thì ghi tên cơ quan chủ quản cấp trên trực tiếp.</w:t>
      </w:r>
    </w:p>
    <w:p>
      <w:r>
        <w:t>(     3 )  Ghi theo địa chỉ trụ sở chính trên giấy chứng nhận đăng ký kinh doanh hoặc giấy chứng nhận đăng ký doanh nghiệp hoặc giấy chứng nhận đầu tư hoặc quyết định thành lập đối với cơ sở in sự nghiệp.</w:t>
      </w:r>
    </w:p>
    <w:p>
      <w:r>
        <w:t>(     4 )  Ghi theo địa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r>
        <w:t>(     5 )  Ghi đầy đủ họ và tên, quốc tịch của toàn bộ cá nhân và tổ chức là đồng chủ sở hữu tính đến thời điểm nộp đơn (có thể lập thành danh mục kèm theo).</w:t>
      </w:r>
    </w:p>
    <w:p>
      <w:r>
        <w:t>(     6 )     Ghi từng công đoạn chế bản, in, gia công sau in phù hợp với tính năng thiết bị in của cơ sở in.</w:t>
      </w:r>
    </w:p>
    <w:p>
      <w:r>
        <w:t>(     7 )     Ghi rõ là kinh doanh hoặc không kinh doanh (phục vụ nội bộ).</w:t>
      </w:r>
    </w:p>
    <w:p>
      <w:r>
        <w:t>(     8 )     Nếu có sự thay đổi (tăng hoặc giảm) về thiết bị so với lần cấp phép trước đó thì kê khai đầy đủ thông tin của thiết bị thay đổi: Tên, hãng sản xuất, model, số máy, nước sản xuất, năm sản xuất, chất lượng, tính năng sử dụng; số, ngày, tháng, năm hóa đơn mua, bán hàng và giấy phép nhập khẩu (nếu thiết bị nhập khẩu trong thời gian quy định phải có giấy phép.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r>
        <w:t>(     9 )     Nếu có sự thay đổi về địa điểm, mặt bằng sản xuất so với lần cấp phép trước đó thì kê khai lại theo địa chỉ đăng ký thay đổi trên giấy chứng nhận đăng ký kinh doanh hoặc giấy chứng nhận đăng ký doanh nghiệp hoặc giấy chứng nhận đầu tư hoặc quyết định thành lập đối với cơ sở in sự nghiệp công lập.</w:t>
      </w:r>
    </w:p>
    <w:p>
      <w:r>
        <w:t>4. Cấp giấy phép in gia công xuất bản phẩm cho nước ngoài (Mã TTHC: 2.001564.000.00.00.H61)</w:t>
      </w:r>
    </w:p>
    <w:p>
      <w:r>
        <w:t>4.1. Trình tự thực hiện:</w:t>
      </w:r>
    </w:p>
    <w:p>
      <w:r>
        <w:t>Bước 1: Chuẩn bị đầy đủ hồ sơ theo quy định của pháp luật.</w:t>
      </w:r>
    </w:p>
    <w:p>
      <w:r>
        <w:t>Bước 2: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Đối với trường hợp nộp trực tiếp, công chức tiếp nhận hồ sơ kiểm tra thành phần, tính pháp lý hồ sơ</w:t>
      </w:r>
    </w:p>
    <w:p>
      <w:r>
        <w:t>+ Nếu hồ sơ hợp lệ, đầy đủ thì công chức tiếp nhận hồ sơ lập Giấy tiếp nhận hồ sơ và hẹn trả kết quả giải quyết thủ tục hành chính giao cho người nộp hồ sơ.</w:t>
      </w:r>
    </w:p>
    <w:p>
      <w:r>
        <w:t>+ Nếu hồ sơ thiếu hoặc không hợp lệ thì công chức tiếp nhận hồ sơ hướng dẫn tổ chức, cá nhân bổ sung, hoàn thiện hồ sơ theo quy định và nêu rõ lý do theo mẫu Phiếu yêu cầu bổ sung, hoàn thiện hồ sơ để người nộp bổ sung hoàn chỉnh các hồ sơ không quá 01 lần.</w:t>
      </w:r>
    </w:p>
    <w:p>
      <w:r>
        <w:t>- Đối với trường hợp gửi qua dịch vụ bưu chính công ích, công chức tiếp nhận hồ sơ kiểm tra thành phần, tính pháp lý hồ sơ</w:t>
      </w:r>
    </w:p>
    <w:p>
      <w:r>
        <w:t>+ Nếu hồ sơ hợp lệ, đầy đủ thì sau 01 ngày làm việc kể từ ngày nhận được hồ sơ, Trung tâm Phục vụ hành chính công tỉnh sẽ thông báo ngày trả kết quả bằng văn bản gửi đường bưu điện hoặc gửi qua email cho người nộp biết.</w:t>
      </w:r>
    </w:p>
    <w:p>
      <w:r>
        <w:t>+ Nếu hồ sơ thiếu hoặc không hợp lệ thì sau 01 ngày làm việc kể từ ngày nhận được hồ sơ, Trung tâm Phục vụ hành chính công tỉnh gửi qua đường bưu điện Phiếu yêu cầu bổ sung, hoàn thiện hồ sơ để thông báo cho người nộp biết hoàn chỉnh hồ sơ để bổ sung.</w:t>
      </w:r>
    </w:p>
    <w:p>
      <w:r>
        <w:t>- Đối với trường hợp nộp hồ sơ trực tuyến tại Hệ thống thông tin giải quyết thủ tục hành chính tỉnh Vĩnh Long (địa chỉ: https://dichvucong.vinhlong.gov.vn)</w:t>
      </w:r>
    </w:p>
    <w:p>
      <w:r>
        <w:t>+ Nếu hồ sơ hợp lệ, đầy đủ thì sau 01 ngày làm việc kể từ ngày nhận được hồ sơ, Trung tâm Phục vụ hành chính công tỉnh thông báo ngày trả kết quả bằng tin nhắn (SMS) hoặc qua hộp thư điện tử cho người nộp biết.</w:t>
      </w:r>
    </w:p>
    <w:p>
      <w:r>
        <w:t>+ Nếu hồ sơ thiếu hoặc không hợp lệ, thì Trung tâm Phục vụ hành chính công tỉnh thông báo qua điện thoại hoặc hộp thư điện tử cho người nộp và hướng dẫn hoàn chỉnh hồ sơ.</w:t>
      </w:r>
    </w:p>
    <w:p>
      <w:r>
        <w:t>Bước 3: Người nộp hồ sơ nhận kết quả giải quyết thủ tục hành chính theo địa chỉ nộp hồ sơ ban đầu.</w:t>
      </w:r>
    </w:p>
    <w:p>
      <w:r>
        <w:t>4.2. Cách thức thực hiện:  Trực tiếp hoặc qua dịch vụ bưu chính công ích hoặc trực tuyến.</w:t>
      </w:r>
    </w:p>
    <w:p>
      <w:r>
        <w:t>4.3. Thành phần, số lượng hồ sơ</w:t>
      </w:r>
    </w:p>
    <w:p>
      <w:r>
        <w:t>4.3.1. Thành phần hồ sơ</w:t>
      </w:r>
    </w:p>
    <w:p>
      <w:r>
        <w:t>- Đơn đề nghị cấp giấy phép in gia công xuất bản phẩm cho nước ngoài;</w:t>
      </w:r>
    </w:p>
    <w:p>
      <w:r>
        <w:t>- Hai bản mẫu xuất bản phẩm đặt in;</w:t>
      </w:r>
    </w:p>
    <w:p>
      <w:r>
        <w:t>- Bản sao có chứng thực giấy phép hoạt động in xuất bản phẩm;</w:t>
      </w:r>
    </w:p>
    <w:p>
      <w:r>
        <w:t>- Bản sao có chứng thực hợp đồng in gia công xuất bản phẩm cho tổ chức, cá nhân nước ngoài; trường hợp hợp đồng bằng tiếng nước ngoài thì phải kèm theo bản dịch tiếng Việt;</w:t>
      </w:r>
    </w:p>
    <w:p>
      <w:r>
        <w:t>- Bản sao hộ chiếu còn thời hạn sử dụng của người đặt in hoặc giấy ủy quyền, giấy chứng minh nhân dân/căn cước công dân của người được ủy quyền đặt in.</w:t>
      </w:r>
    </w:p>
    <w:p>
      <w:r>
        <w:t>4.3.2. Số lượng hồ sơ:  01 bộ.</w:t>
      </w:r>
    </w:p>
    <w:p>
      <w:r>
        <w:t>4.4. Thời hạn giải quyết:   10 ngày kể từ ngày nhận được hồ sơ theo quy định.</w:t>
      </w:r>
    </w:p>
    <w:p>
      <w:r>
        <w:t>4.5. Đối tượng thực hiện thủ tục hành chính:  Cơ sở in.</w:t>
      </w:r>
    </w:p>
    <w:p>
      <w:r>
        <w:t>4.6. Cơ quan có thẩm quyền giải quyết và trực tiếp thực hiện thủ tục hành chính:  Sở Thông tin và Truyền thông.</w:t>
      </w:r>
    </w:p>
    <w:p>
      <w:r>
        <w:t>4.7. Kết quả thực hiện thủ tục hành chính:  Giấy phép in gia công xuất bản phẩm cho nước ngoài.</w:t>
      </w:r>
    </w:p>
    <w:p>
      <w:r>
        <w:t>4.8. Phí, Lệ phí:  Không có.</w:t>
      </w:r>
    </w:p>
    <w:p>
      <w:r>
        <w:t>4.9. Tên mẫu đơn, mẫu tờ khai:</w:t>
      </w:r>
    </w:p>
    <w:p>
      <w:r>
        <w:t>Đơn đề nghị cấp giấy phép in gia công xuất bản phẩm cho nước ngoài  (Mẫu số 20, Phụ lục kèm theo Thông tư số 23/2023/TT-BTTTT ngày 31/12/2023 của Bộ trưởng Bộ Thông tin và Truyền thông).</w:t>
      </w:r>
    </w:p>
    <w:p>
      <w:r>
        <w:t>4.10. Yêu cầu, điều kiện thực hiện thủ tục hành chính:  Không có.</w:t>
      </w:r>
    </w:p>
    <w:p>
      <w:r>
        <w:t>4.11. Căn cứ pháp lý của thủ tục hành chính:</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Ghi chú: Phần in nghiêng là nội dung được sửa đổi, bổ sung.</w:t>
      </w:r>
    </w:p>
    <w:p>
      <w:r>
        <w:t>Mẫu số 20</w:t>
      </w:r>
    </w:p>
    <w:p>
      <w:r>
        <w:t>TÊN CƠ SỞ IN ĐỀ NGHỊ CẤP PHÉP</w:t>
      </w:r>
    </w:p>
    <w:p>
      <w:r>
        <w:t>-------</w:t>
      </w:r>
    </w:p>
    <w:p>
      <w:r>
        <w:t>CỘNG HÒA XÃ HỘI CHỦ NGHĨA VIỆT NAM</w:t>
      </w:r>
    </w:p>
    <w:p>
      <w:r>
        <w:t>Độc lập - Tự do - Hạnh phúc</w:t>
      </w:r>
    </w:p>
    <w:p>
      <w:r>
        <w:t>---------------</w:t>
      </w:r>
    </w:p>
    <w:p>
      <w:r>
        <w:t>Số: ……/…… (nếu có)</w:t>
      </w:r>
    </w:p>
    <w:p>
      <w:r>
        <w:t>……, ngày.......tháng.......năm........</w:t>
      </w:r>
    </w:p>
    <w:p>
      <w:r>
        <w:t>ĐƠN ĐỀ NGHỊ</w:t>
      </w:r>
    </w:p>
    <w:p>
      <w:r>
        <w:t>Cấp giấy phép in gia công xuất bản phẩm cho nước ngoài</w:t>
      </w:r>
    </w:p>
    <w:p>
      <w:r>
        <w:t>Kính gửi:...............................................................   (   1 )</w:t>
      </w:r>
    </w:p>
    <w:p>
      <w:r>
        <w:t>1. Tên cơ sở in: .......................................................................................................</w:t>
      </w:r>
    </w:p>
    <w:p>
      <w:r>
        <w:t>................................................................................................................................</w:t>
      </w:r>
    </w:p>
    <w:p>
      <w:r>
        <w:t>Địa chỉ: ...................................................................................................................</w:t>
      </w:r>
    </w:p>
    <w:p>
      <w:r>
        <w:t>Số điện thoại: ........................... …………… Email: …………………………….</w:t>
      </w:r>
    </w:p>
    <w:p>
      <w:r>
        <w:t>Giấy phép hoạt động in số …… ngày .........tháng ....... năm............ do…… cấp.</w:t>
      </w:r>
    </w:p>
    <w:p>
      <w:r>
        <w:t>Đề nghị được cấp giấy phép in gia công xuất bản phẩm cho nước ngoài với các thông tin sau:</w:t>
      </w:r>
    </w:p>
    <w:p>
      <w:r>
        <w:t>STT</w:t>
      </w:r>
    </w:p>
    <w:p>
      <w:r>
        <w:t>Tên xuất bản phẩm</w:t>
      </w:r>
    </w:p>
    <w:p>
      <w:r>
        <w:t>Khuôn khổ (mm)</w:t>
      </w:r>
    </w:p>
    <w:p>
      <w:r>
        <w:t>Số trang/bản thành phẩm</w:t>
      </w:r>
    </w:p>
    <w:p>
      <w:r>
        <w:t>Số lượng thành phẩm (bản)</w:t>
      </w:r>
    </w:p>
    <w:p>
      <w:r>
        <w:t>Tóm tắt nội dung</w:t>
      </w:r>
    </w:p>
    <w:p>
      <w:r>
        <w:t>1.</w:t>
      </w:r>
    </w:p>
    <w:p>
      <w:r>
        <w:t>2.</w:t>
      </w:r>
    </w:p>
    <w:p>
      <w:r>
        <w:t>…</w:t>
      </w:r>
    </w:p>
    <w:p>
      <w:r>
        <w:t>2. Tên tổ chức, cá nhân nước ngoài có sản phẩm đặt in: ........................................</w:t>
      </w:r>
    </w:p>
    <w:p>
      <w:r>
        <w:t>Địa chỉ: ...................................................................................................................</w:t>
      </w:r>
    </w:p>
    <w:p>
      <w:r>
        <w:t>Do ông (bà):........................................................ làm đại diện.</w:t>
      </w:r>
    </w:p>
    <w:p>
      <w:r>
        <w:t>Số hộ chiếu: .........................cấp ngày... tháng…năm… tại………...…………...</w:t>
      </w:r>
    </w:p>
    <w:p>
      <w:r>
        <w:t>3. Cửa khẩu xuất khẩu:…………………………………………………...............</w:t>
      </w:r>
    </w:p>
    <w:p>
      <w:r>
        <w:t>4. Hồ sơ kèm theo đơn gồm.............................................................................   (   2 )</w:t>
      </w:r>
    </w:p>
    <w:p>
      <w:r>
        <w:t>Đề nghị Cục Xuất bản, In và Phát hành/Sở xem xét cấp giấy phép in gia công xuất bản phẩm trên cho chúng tôi. Chúng tôi cam kết chịu trách nhiệm trước pháp luật về việc thực hiện các quy định của pháp luật về in gia công xuất bản phẩm cho nước ngoài./.</w:t>
      </w:r>
    </w:p>
    <w:p>
      <w:r>
        <w:t>NGƯỜI ĐẠI DIỆN THEO PHÁP LUẬT</w:t>
      </w:r>
    </w:p>
    <w:p>
      <w:r>
        <w:t>(Chữ ký của người có thẩm quyền, dấu/ chữ ký số của cơ quan, tổ chức)</w:t>
      </w:r>
    </w:p>
    <w:p>
      <w:r>
        <w:t>____________________</w:t>
      </w:r>
    </w:p>
    <w:p>
      <w:r>
        <w:t>(     1 )     Ghi tên cơ quan cấp giấy phép.</w:t>
      </w:r>
    </w:p>
    <w:p>
      <w:r>
        <w:t>(     2 )     Liệt kê hồ sơ kèm theo đơn quy định tại Khoản 3 Điều 34 Luật Xuất bản 2012.</w:t>
      </w:r>
    </w:p>
    <w:p>
      <w:r>
        <w:t>II. Lĩnh vực phát hành xuất bản phẩm</w:t>
      </w:r>
    </w:p>
    <w:p>
      <w:r>
        <w:t>1. Cấp giấy phép nhập khẩu xuất bản phẩm không kinh doanh (Mã TTHC: 1.003725.000.00.00.H61)</w:t>
      </w:r>
    </w:p>
    <w:p>
      <w:r>
        <w:t>1.1. Trình tự thực hiện:</w:t>
      </w:r>
    </w:p>
    <w:p>
      <w:r>
        <w:t>Bước 1: Chuẩn bị đầy đủ hồ sơ theo quy định của pháp luật.</w:t>
      </w:r>
    </w:p>
    <w:p>
      <w:r>
        <w:t>Bước 2: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Đối với trường hợp nộp trực tiếp, công chức tiếp nhận hồ sơ kiểm tra thành phần, tính pháp lý hồ sơ</w:t>
      </w:r>
    </w:p>
    <w:p>
      <w:r>
        <w:t>+ Nếu hồ sơ hợp lệ, đầy đủ thì công chức tiếp nhận hồ sơ lập Giấy tiếp nhận hồ sơ và hẹn trả kết quả giải quyết thủ tục hành chính giao cho người nộp hồ sơ.</w:t>
      </w:r>
    </w:p>
    <w:p>
      <w:r>
        <w:t>+ Nếu hồ sơ thiếu hoặc không hợp lệ thì công chức tiếp nhận hồ sơ hướng dẫn tổ chức, cá nhân bổ sung, hoàn thiện hồ sơ theo quy định và nêu rõ lý do theo mẫu Phiếu yêu cầu bổ sung, hoàn thiện hồ sơ để người nộp bổ sung hoàn chỉnh các hồ sơ không quá 01 lần.</w:t>
      </w:r>
    </w:p>
    <w:p>
      <w:r>
        <w:t>- Đối với trường hợp gửi qua dịch vụ bưu chính công ích, công chức tiếp nhận hồ sơ kiểm tra thành phần, tính pháp lý hồ sơ</w:t>
      </w:r>
    </w:p>
    <w:p>
      <w:r>
        <w:t>+ Nếu hồ sơ hợp lệ, đầy đủ thì sau 01 ngày làm việc kể từ ngày nhận được hồ sơ, Trung tâm Phục vụ hành chính công tỉnh sẽ thông báo ngày trả kết quả bằng văn bản gửi đường bưu điện hoặc gửi qua email cho người nộp biết.</w:t>
      </w:r>
    </w:p>
    <w:p>
      <w:r>
        <w:t>+ Nếu hồ sơ thiếu hoặc không hợp lệ thì sau 01 ngày làm việc kể từ ngày nhận được hồ sơ, Trung tâm Phục vụ hành chính công tỉnh gửi qua đường bưu điện Phiếu yêu cầu bổ sung, hoàn thiện hồ sơ để thông báo cho người nộp biết hoàn chỉnh hồ sơ để bổ sung.</w:t>
      </w:r>
    </w:p>
    <w:p>
      <w:r>
        <w:t>- Đối với trường hợp nộp hồ sơ trực tuyến tại Hệ thống thông tin giải quyết thủ tục hành chính tỉnh Vĩnh Long (địa chỉ: https://dichvucong.vinhlong.gov.vn)</w:t>
      </w:r>
    </w:p>
    <w:p>
      <w:r>
        <w:t>+ Nếu hồ sơ hợp lệ, đầy đủ thì sau 01 ngày làm việc kể từ ngày nhận được hồ sơ, Trung tâm Phục vụ hành chính công tỉnh thông báo ngày trả kết quả bằng tin nhắn (SMS) hoặc qua hộp thư điện tử cho người nộp biết.</w:t>
      </w:r>
    </w:p>
    <w:p>
      <w:r>
        <w:t>+ Nếu hồ sơ thiếu hoặc không hợp lệ, thì Trung tâm Phục vụ hành chính công tỉnh thông báo qua điện thoại hoặc hộp thư điện tử cho người nộp và hướng dẫn hoàn chỉnh hồ sơ.</w:t>
      </w:r>
    </w:p>
    <w:p>
      <w:r>
        <w:t>Bước 3: Người nộp hồ sơ nhận kết quả giải quyết thủ tục hành chính theo địa chỉ nộp hồ sơ ban đầu.</w:t>
      </w:r>
    </w:p>
    <w:p>
      <w:r>
        <w:t>1.2. Cách thức thực hiện:  Trực tiếp hoặc qua dịch vụ bưu chính công ích hoặc trực tuyến.</w:t>
      </w:r>
    </w:p>
    <w:p>
      <w:r>
        <w:t>1.3. Thành phần, số lượng hồ sơ</w:t>
      </w:r>
    </w:p>
    <w:p>
      <w:r>
        <w:t>1.3.1. Thành phần hồ sơ</w:t>
      </w:r>
    </w:p>
    <w:p>
      <w:r>
        <w:t>- Đơn đề nghị cấp giấy phép nhập khẩu xuất bản phẩm không kinh doanh;</w:t>
      </w:r>
    </w:p>
    <w:p>
      <w:r>
        <w:t>- Danh mục xuất bản phẩm nhập khẩu không kinh doanh.</w:t>
      </w:r>
    </w:p>
    <w:p>
      <w:r>
        <w:t>1.3.2. Số lượng hồ sơ:  01 bộ.</w:t>
      </w:r>
    </w:p>
    <w:p>
      <w:r>
        <w:t>1.4. Thời hạn giải quyết:   15 ngày kể từ ngày nhận được hồ sơ theo quy định.</w:t>
      </w:r>
    </w:p>
    <w:p>
      <w:r>
        <w:t>1.5. Đối tượng thực hiện thủ tục hành chính:  Tổ chức.</w:t>
      </w:r>
    </w:p>
    <w:p>
      <w:r>
        <w:t>1.6. Cơ quan có thẩm quyền giải quyết và trực tiếp thực hiện thủ tục hành chính:  Sở Thông tin và Truyền thông.</w:t>
      </w:r>
    </w:p>
    <w:p>
      <w:r>
        <w:t>1.7. Kết quả thực hiện thủ tục hành chính:  Giấy phép nhập khẩu xuất bản phẩm không kinh doanh.</w:t>
      </w:r>
    </w:p>
    <w:p>
      <w:r>
        <w:t>1.8. Phí:  50.000 đồng/hồ sơ (Theo quy định tại Thông tư số 214/2016/TT-BTC ngày 10/11/2016 của Bộ Tài chính).</w:t>
      </w:r>
    </w:p>
    <w:p>
      <w:r>
        <w:t>1.9. Tên mẫu đơn, mẫu tờ khai:</w:t>
      </w:r>
    </w:p>
    <w:p>
      <w:r>
        <w:t>- Đơn đề nghị cấp giấy phép nhập khẩu xuất bản phẩm không kinh doanh (Mẫu số 29);</w:t>
      </w:r>
    </w:p>
    <w:p>
      <w:r>
        <w:t>- Danh mục xuất bản phẩm nhập khẩu không kinh doanh (Mẫu số 30).</w:t>
      </w:r>
    </w:p>
    <w:p>
      <w:r>
        <w:t>(Các mẫu trên ban hành tại Phụ lục kèm theo Thông tư số 23/2023/TT-BTTTT ngày 31/12/2023 của Bộ trưởng Bộ Thông tin và Truyền thông).</w:t>
      </w:r>
    </w:p>
    <w:p>
      <w:r>
        <w:t>1.10. Yêu cầu, điều kiện thực hiện thủ tục hành chính:  Không có.</w:t>
      </w:r>
    </w:p>
    <w:p>
      <w:r>
        <w:t>1.11. Căn cứ pháp lý của thủ tục hành chính:</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214/2016/TT-BTC ngày 10 tháng 11 năm 2016 của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Ghi chú: Phần in nghiêng là nội dung được sửa đổi, bổ sung.</w:t>
      </w:r>
    </w:p>
    <w:p>
      <w:r>
        <w:t>Mẫu số 29</w:t>
      </w:r>
    </w:p>
    <w:p>
      <w:r>
        <w:t>TÊN CQ, TC CHỦ QUẢN (NẾU CÓ)</w:t>
      </w:r>
    </w:p>
    <w:p>
      <w:r>
        <w:t>TÊN TC/CÁ NHÂN ĐỀ NGHỊ</w:t>
      </w:r>
    </w:p>
    <w:p>
      <w:r>
        <w:t>-------</w:t>
      </w:r>
    </w:p>
    <w:p>
      <w:r>
        <w:t>CỘNG HÒA XÃ HỘI CHỦ NGHĨA VIỆT NAM</w:t>
      </w:r>
    </w:p>
    <w:p>
      <w:r>
        <w:t>Độc lập - Tự do - Hạnh phúc</w:t>
      </w:r>
    </w:p>
    <w:p>
      <w:r>
        <w:t>---------------</w:t>
      </w:r>
    </w:p>
    <w:p>
      <w:r>
        <w:t>Số:......./…….  (nếu có)</w:t>
      </w:r>
    </w:p>
    <w:p>
      <w:r>
        <w:t>...... ,ngày........ tháng......... năm......</w:t>
      </w:r>
    </w:p>
    <w:p>
      <w:r>
        <w:t>ĐƠN ĐỀ NGHỊ</w:t>
      </w:r>
    </w:p>
    <w:p>
      <w:r>
        <w:t>Cấp giấy phép nhập khẩu xuất bản phẩm không kinh doanh</w:t>
      </w:r>
    </w:p>
    <w:p>
      <w:r>
        <w:t>Kính gửi:……………………………………………………  (1)</w:t>
      </w:r>
    </w:p>
    <w:p>
      <w:r>
        <w:t>- Tên tổ chức, cá nhân đề nghị cấp giấy phép:..........................................................................</w:t>
      </w:r>
    </w:p>
    <w:p>
      <w:r>
        <w:t>- Trụ sở (địa chỉ): ...............................................Số điện thoại: ..................................................</w:t>
      </w:r>
    </w:p>
    <w:p>
      <w:r>
        <w:t>- Căn cứ vào nhu cầu sử dụng xuất bản phẩm nước ngoài, ......................................................</w:t>
      </w:r>
    </w:p>
    <w:p>
      <w:r>
        <w:t>(ghi tên tổ chức, cá nhân)  đề nghị được cấp giấy phép nhập khẩu xuất bản phẩm, gồm:</w:t>
      </w:r>
    </w:p>
    <w:p>
      <w:r>
        <w:t>1. Tổng số tên xuất bản phẩm: ......................................................................................................</w:t>
      </w:r>
    </w:p>
    <w:p>
      <w:r>
        <w:t>2. Tổng số bản:...............................................................................................................................</w:t>
      </w:r>
    </w:p>
    <w:p>
      <w:r>
        <w:t>3. Tổng số băng, đĩa, cassette: .....................................................................................................</w:t>
      </w:r>
    </w:p>
    <w:p>
      <w:r>
        <w:t>4. Từ nước (xuất xứ): ....................................................................................................................</w:t>
      </w:r>
    </w:p>
    <w:p>
      <w:r>
        <w:t>5. Tên nhà cung cấp/Nhà xuất bản:...............................................................................................</w:t>
      </w:r>
    </w:p>
    <w:p>
      <w:r>
        <w:t>6. Cửa khẩu nhập: .........................................................................................................................</w:t>
      </w:r>
    </w:p>
    <w:p>
      <w:r>
        <w:t>Kèm theo đơn này là 03 bản danh mục xuất bản phẩm nhập khẩu  (Tổ chức, cá nhân nộp hồ sơ trực tuyến thủ tục này trên Cổng thông tin một cửa quốc gia thì gửi kèm theo file danh mục xuất bản phẩm nhập khẩu trên Cổng thông tin một cửa quốc gia).</w:t>
      </w:r>
    </w:p>
    <w:p>
      <w:r>
        <w:t>Tổ chức/cá nhân...xin cam kết thực hiện đúng các quy định của Luật Xuất bản, Nghị định số 195/2013/NĐ-CP ngày 21 tháng 11 năm 2013 của Chính phủ quy định chi tiết một số điều và biện pháp thi hành Luật Xuất bản và các quy định của pháp luật khác có liên quan.</w:t>
      </w:r>
    </w:p>
    <w:p>
      <w:r>
        <w:t>Đề nghị Cục Xuất bản, In và Phát hành, Sở ……………………xem xét, cấp giấy phép./.</w:t>
      </w:r>
    </w:p>
    <w:p>
      <w:r>
        <w:t>NGƯỜI ĐẠI DIỆN THEO PHÁP LUẬT</w:t>
      </w:r>
    </w:p>
    <w:p>
      <w:r>
        <w:t>(Chữ ký của người có thẩm quyền, dấu/ chữ ký số của cơ quan, tổ chức)</w:t>
      </w:r>
    </w:p>
    <w:p>
      <w:r>
        <w:t>(1) Ghi tên cơ quan tiếp nhận đơn như sau:</w:t>
      </w:r>
    </w:p>
    <w:p>
      <w:r>
        <w:t>- Đối với cơ quan, tổ chức ở Trung ương, tổ chức nước ngoài có trụ sở tại thành phố Hà Nội đứng tên trên đơn đề nghị thì ghi Cục Xuất bản, In và Phát hành hoặc Sở Thông tin và Truyền thông thành phố Hà Nội;</w:t>
      </w:r>
    </w:p>
    <w:p>
      <w:r>
        <w:t>- Đối với cơ quan, tổ chức khác và cá nhân Việt Nam, cá nhân nước ngoài đứng tên trên đơn đề nghị thì ghi Sở nơi đặt trụ sở hoặc nơi có cửa khẩu mà xuất bản phẩm được nhập khẩu.</w:t>
      </w:r>
    </w:p>
    <w:p>
      <w:r>
        <w:t>Mẫu số 30</w:t>
      </w:r>
    </w:p>
    <w:p>
      <w:r>
        <w:t>TÊN CQ, TC CHỦ QUẢN (NẾU CÓ)</w:t>
      </w:r>
    </w:p>
    <w:p>
      <w:r>
        <w:t>TÊN TỔ CHỨC/CÁ NHÂN ĐỀ NGHỊ...</w:t>
      </w:r>
    </w:p>
    <w:p>
      <w:r>
        <w:t>-------</w:t>
      </w:r>
    </w:p>
    <w:p>
      <w:r>
        <w:t>CỘNG HÒA XÃ HỘI CHỦ NGHĨA VIỆT NAM</w:t>
      </w:r>
    </w:p>
    <w:p>
      <w:r>
        <w:t>Độc lập - Tự do - Hạnh phúc</w:t>
      </w:r>
    </w:p>
    <w:p>
      <w:r>
        <w:t>---------------</w:t>
      </w:r>
    </w:p>
    <w:p>
      <w:r>
        <w:t>…… , ngày........... tháng........... năm ..........</w:t>
      </w:r>
    </w:p>
    <w:p>
      <w:r>
        <w:t>DANH MỤC XUẤT BẢN PHẨM NHẬP KHẨU KHÔNG KINH DOANH</w:t>
      </w:r>
    </w:p>
    <w:p>
      <w:r>
        <w:t>(Kèm theo Đơn đề nghị cấp giấy phép nhập khẩu xuất bản phẩm không kinh doanh, ngày......... tháng......... năm   )</w:t>
      </w:r>
    </w:p>
    <w:p>
      <w:r>
        <w:t>I. PHẦN GHI CỦA CƠ QUAN, TỔ CHỨC, CÁ NHÂN ĐỀ NGHỊ CẤP GIẤY PHÉP NHẬP KHẨU</w:t>
      </w:r>
    </w:p>
    <w:p>
      <w:r>
        <w:t>STT</w:t>
      </w:r>
    </w:p>
    <w:p>
      <w:r>
        <w:t>Mã ISBN</w:t>
      </w:r>
    </w:p>
    <w:p>
      <w:r>
        <w:t>Tên gốc của XBP</w:t>
      </w:r>
    </w:p>
    <w:p>
      <w:r>
        <w:t>Tên xuất bản phẩm bằng tiếng Việt</w:t>
      </w:r>
    </w:p>
    <w:p>
      <w:r>
        <w:t>Tác giả</w:t>
      </w:r>
    </w:p>
    <w:p>
      <w:r>
        <w:t>Nhà xuất bản</w:t>
      </w:r>
    </w:p>
    <w:p>
      <w:r>
        <w:t>Thể loại</w:t>
      </w:r>
    </w:p>
    <w:p>
      <w:r>
        <w:t>Số bản</w:t>
      </w:r>
    </w:p>
    <w:p>
      <w:r>
        <w:t>Tóm tắt nội dung</w:t>
      </w:r>
    </w:p>
    <w:p>
      <w:r>
        <w:t>Có kèm theo</w:t>
      </w:r>
    </w:p>
    <w:p>
      <w:r>
        <w:t>Phạm vi sử dụng</w:t>
      </w:r>
    </w:p>
    <w:p>
      <w:r>
        <w:t>Hình thức khác của xuất bản phẩm</w:t>
      </w:r>
    </w:p>
    <w:p>
      <w:r>
        <w:t>Đĩa</w:t>
      </w:r>
    </w:p>
    <w:p>
      <w:r>
        <w:t>Băng, cassette</w:t>
      </w:r>
    </w:p>
    <w:p>
      <w:r>
        <w:t>Hình thức khác</w:t>
      </w:r>
    </w:p>
    <w:p>
      <w:r>
        <w:t>Nhà cung cấp:........</w:t>
      </w:r>
    </w:p>
    <w:p>
      <w:r>
        <w:t>1</w:t>
      </w:r>
    </w:p>
    <w:p>
      <w:r>
        <w:t>...</w:t>
      </w:r>
    </w:p>
    <w:p>
      <w:r>
        <w:t>Nhà cung cấp:.......</w:t>
      </w:r>
    </w:p>
    <w:p>
      <w:r>
        <w:t>1</w:t>
      </w:r>
    </w:p>
    <w:p>
      <w:r>
        <w:t>...</w:t>
      </w:r>
    </w:p>
    <w:p>
      <w:r>
        <w:t>Tổng cộng:</w:t>
      </w:r>
    </w:p>
    <w:p>
      <w:r>
        <w:t>NGƯỜI ĐẠI DIỆN THEO PHÁP LUẬT CỦA TỔ CHỨC/CÁ NHÂN</w:t>
      </w:r>
    </w:p>
    <w:p>
      <w:r>
        <w:t>(Chữ ký của người có thẩm quyền, dấu/ chữ ký số của cơ quan, tổ chức)</w:t>
      </w:r>
    </w:p>
    <w:p>
      <w:r>
        <w:t>II- PHẦN GHI CỦA CƠ QUAN CẤP GIẤY PHÉP NHẬP KHẨU (1)</w:t>
      </w:r>
    </w:p>
    <w:p>
      <w:r>
        <w:t>Danh mục xuất bản phẩm trên đây được Cục Xuất bản, In và Phát hành/ Sở... cấp Giấy phép nhập khẩu số...../ ngày.....tháng.....năm..........</w:t>
      </w:r>
    </w:p>
    <w:p>
      <w:r>
        <w:t>___________________</w:t>
      </w:r>
    </w:p>
    <w:p>
      <w:r>
        <w:t>(1) Danh mục phải được Cục Xuất bản, In và Phát hành/Sở đóng dấu giáp lai với Giấy phép nhập khẩu. Nếu cơ sở nhập khẩu đăng ký Danh mục trên Cổng thông tin một cửa quốc gia thì không cần đóng dấu giáp lai của Cục Xuất bản, In và Phát hành/ Sở.</w:t>
      </w:r>
    </w:p>
    <w:p>
      <w:r>
        <w:t>2. Cấp giấy phép tổ chức triển lãm, hội chợ xuất bản phẩm (Mã TTHC: 1.003483.000.00.00.H61)</w:t>
      </w:r>
    </w:p>
    <w:p>
      <w:r>
        <w:t>2.1. Trình tự thực hiện:</w:t>
      </w:r>
    </w:p>
    <w:p>
      <w:r>
        <w:t>Bước 1: Chuẩn bị đầy đủ hồ sơ theo quy định của pháp luật.</w:t>
      </w:r>
    </w:p>
    <w:p>
      <w:r>
        <w:t>Bước 2: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Đối với trường hợp nộp trực tiếp, công chức tiếp nhận hồ sơ kiểm tra thành phần, tính pháp lý hồ sơ</w:t>
      </w:r>
    </w:p>
    <w:p>
      <w:r>
        <w:t>+ Nếu hồ sơ hợp lệ, đầy đủ thì công chức tiếp nhận hồ sơ lập Giấy tiếp nhận hồ sơ và hẹn trả kết quả giải quyết thủ tục hành chính giao cho người nộp hồ sơ.</w:t>
      </w:r>
    </w:p>
    <w:p>
      <w:r>
        <w:t>+ Nếu hồ sơ thiếu hoặc không hợp lệ thì công chức tiếp nhận hồ sơ hướng dẫn tổ chức, cá nhân bổ sung, hoàn thiện hồ sơ theo quy định và nêu rõ lý do theo mẫu Phiếu yêu cầu bổ sung, hoàn thiện hồ sơ để người nộp bổ sung hoàn chỉnh các hồ sơ không quá 01 lần.</w:t>
      </w:r>
    </w:p>
    <w:p>
      <w:r>
        <w:t>- Đối với trường hợp gửi qua dịch vụ bưu chính công ích, công chức tiếp nhận hồ sơ kiểm tra thành phần, tính pháp lý hồ sơ</w:t>
      </w:r>
    </w:p>
    <w:p>
      <w:r>
        <w:t>+ Nếu hồ sơ hợp lệ, đầy đủ thì sau 01 ngày làm việc kể từ ngày nhận được hồ sơ, Trung tâm Phục vụ hành chính công tỉnh sẽ thông báo ngày trả kết quả bằng văn bản gửi đường bưu điện hoặc gửi qua email cho người nộp biết.</w:t>
      </w:r>
    </w:p>
    <w:p>
      <w:r>
        <w:t>+ Nếu hồ sơ thiếu hoặc không hợp lệ thì sau 01 ngày làm việc kể từ ngày nhận được hồ sơ, Trung tâm Phục vụ hành chính công tỉnh gửi qua đường bưu điện Phiếu yêu cầu bổ sung, hoàn thiện hồ sơ để thông báo cho người nộp biết hoàn chỉnh hồ sơ để bổ sung.</w:t>
      </w:r>
    </w:p>
    <w:p>
      <w:r>
        <w:t>- Đối với trường hợp nộp hồ sơ trực tuyến tại Hệ thống thông tin giải quyết thủ tục hành chính tỉnh Vĩnh Long (địa chỉ: https://dichvucong.vinhlong.gov.vn)</w:t>
      </w:r>
    </w:p>
    <w:p>
      <w:r>
        <w:t>+ Nếu hồ sơ hợp lệ, đầy đủ thì sau 01 ngày làm việc kể từ ngày nhận được hồ sơ, Trung tâm Phục vụ hành chính công tỉnh thông báo ngày trả kết quả bằng tin nhắn (SMS) hoặc qua hộp thư điện tử cho người nộp biết.</w:t>
      </w:r>
    </w:p>
    <w:p>
      <w:r>
        <w:t>+ Nếu hồ sơ thiếu hoặc không hợp lệ, thì Trung tâm Phục vụ hành chính công tỉnh thông báo qua điện thoại hoặc hộp thư điện tử cho người nộp và hướng dẫn hoàn chỉnh hồ sơ.</w:t>
      </w:r>
    </w:p>
    <w:p>
      <w:r>
        <w:t>Bước 3: Người nộp hồ sơ nhận kết quả giải quyết thủ tục hành chính theo địa chỉ nộp hồ sơ ban đầu.</w:t>
      </w:r>
    </w:p>
    <w:p>
      <w:r>
        <w:t>2.2. Cách thức thực hiện:  Trực tiếp hoặc qua dịch vụ bưu chính công ích hoặc trực tuyến.</w:t>
      </w:r>
    </w:p>
    <w:p>
      <w:r>
        <w:t>2.3. Thành phần, số lượng hồ sơ</w:t>
      </w:r>
    </w:p>
    <w:p>
      <w:r>
        <w:t>2.3.1. Thành phần hồ sơ</w:t>
      </w:r>
    </w:p>
    <w:p>
      <w:r>
        <w:t>- Đơn đề nghị cấp giấy phép tổ chức triển lãm/ hội chợ xuất bản phẩm (trong đó ghi rõ mục đích, thời gian, địa điểm và tên các đơn vị tham gia triển lãm, hội chợ);</w:t>
      </w:r>
    </w:p>
    <w:p>
      <w:r>
        <w:t>- Danh mục xuất bản phẩm để triển lãm, hội chợ theo mẫu quy định.</w:t>
      </w:r>
    </w:p>
    <w:p>
      <w:r>
        <w:t>2.3.2. Số lượng hồ sơ:  01 bộ.</w:t>
      </w:r>
    </w:p>
    <w:p>
      <w:r>
        <w:t>2.4. Thời hạn giải quyết:   10 ngày làm việc kể từ ngày nhận được hồ sơ theo quy định.</w:t>
      </w:r>
    </w:p>
    <w:p>
      <w:r>
        <w:t>2.5. Đối tượng thực hiện thủ tục hành chính:  Cá nhân, tổ chức.</w:t>
      </w:r>
    </w:p>
    <w:p>
      <w:r>
        <w:t>2.6. Cơ quan có thẩm quyền giải quyết và trực tiếp thực hiện thủ tục hành chính:  Sở Thông tin và Truyền thông.</w:t>
      </w:r>
    </w:p>
    <w:p>
      <w:r>
        <w:t>2.7. Kết quả thực hiện thủ tục hành chính:  Giấy phép tổ chức triển lãm/ hội chợ xuất bản phẩm.</w:t>
      </w:r>
    </w:p>
    <w:p>
      <w:r>
        <w:t>2.8. Phí:  Không có.</w:t>
      </w:r>
    </w:p>
    <w:p>
      <w:r>
        <w:t>2.9. Tên mẫu đơn, mẫu tờ khai:</w:t>
      </w:r>
    </w:p>
    <w:p>
      <w:r>
        <w:t>- Đơn đề nghị cấp giấy phép tổ chức triển lãm/hội chợ xuất bản phẩm (Mẫu số 32);</w:t>
      </w:r>
    </w:p>
    <w:p>
      <w:r>
        <w:t>- Danh mục xuất bản phẩm để triển lãm/hội chợ (Mẫu số 33).</w:t>
      </w:r>
    </w:p>
    <w:p>
      <w:r>
        <w:t>(Các mẫu trên ban hành tại Phụ lục kèm theo Thông tư số 23/2023/TT-BTTTT ngày 31/12/2023 của Bộ trưởng Bộ Thông tin và Truyền thông).</w:t>
      </w:r>
    </w:p>
    <w:p>
      <w:r>
        <w:t>2.10. Yêu cầu, điều kiện thực hiện thủ tục hành chính:  Không có</w:t>
      </w:r>
    </w:p>
    <w:p>
      <w:r>
        <w:t>2.11. Căn cứ pháp lý của thủ tục hành chính:</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Ghi chú: Phần in nghiêng là nội dung được sửa đổi, bổ sung.</w:t>
      </w:r>
    </w:p>
    <w:p>
      <w:r>
        <w:t>Mẫu số 32</w:t>
      </w:r>
    </w:p>
    <w:p>
      <w:r>
        <w:t>TÊN CQ, TC CHỦ QUẢN (NẾU CÓ)…</w:t>
      </w:r>
    </w:p>
    <w:p>
      <w:r>
        <w:t>TÊN TỔ CHỨC, CÁ NHÂN ĐỀ NGHỊ…</w:t>
      </w:r>
    </w:p>
    <w:p>
      <w:r>
        <w:t>-------</w:t>
      </w:r>
    </w:p>
    <w:p>
      <w:r>
        <w:t>CỘNG HÒA XÃ HỘI CHỦ NGHĨA VIỆT NAM</w:t>
      </w:r>
    </w:p>
    <w:p>
      <w:r>
        <w:t>Độc lập - Tự do - Hạnh phúc</w:t>
      </w:r>
    </w:p>
    <w:p>
      <w:r>
        <w:t>---------------</w:t>
      </w:r>
    </w:p>
    <w:p>
      <w:r>
        <w:t>Số:……/ …… (nếu có)</w:t>
      </w:r>
    </w:p>
    <w:p>
      <w:r>
        <w:t>…… , ngày…...... tháng…...... năm...........</w:t>
      </w:r>
    </w:p>
    <w:p>
      <w:r>
        <w:t>ĐƠN ĐỀ NGHỊ</w:t>
      </w:r>
    </w:p>
    <w:p>
      <w:r>
        <w:t>Cấp giấy phép tổ chức triển lãm/hội chợ xuất bản phẩm</w:t>
      </w:r>
    </w:p>
    <w:p>
      <w:r>
        <w:t>Kính gửi:...............................................................   (   1 )</w:t>
      </w:r>
    </w:p>
    <w:p>
      <w:r>
        <w:t>Tên tổ chức/cá nhân đề nghị cấp phép: ..................................................................</w:t>
      </w:r>
    </w:p>
    <w:p>
      <w:r>
        <w:t>Trụ sở (địa chỉ): ................................................. Số điện thoại: .............................</w:t>
      </w:r>
    </w:p>
    <w:p>
      <w:r>
        <w:t>Căn cứ quy định pháp luật hiện hành về tổ chức triển lãm, hội chợ xuất bản phẩm, đề nghị Cục Xuất bản, In và Phát hành/ Sở xem xét, cấp giấy phép tổ chức triển lãm/hội chợ xuất bản phẩm với các thông tin sau đây:</w:t>
      </w:r>
    </w:p>
    <w:p>
      <w:r>
        <w:t>- Mục đích triển lãm/hội chợ ..................................................................................</w:t>
      </w:r>
    </w:p>
    <w:p>
      <w:r>
        <w:t>- Thời gian từ ngày........ tháng........ năm........ đến ngày........ tháng........ năm......</w:t>
      </w:r>
    </w:p>
    <w:p>
      <w:r>
        <w:t>- Tại địa điểm: ........................................................................................................</w:t>
      </w:r>
    </w:p>
    <w:p>
      <w:r>
        <w:t>Kèm theo đơn này:</w:t>
      </w:r>
    </w:p>
    <w:p>
      <w:r>
        <w:t>- Danh mục xuất bản phẩm để triển lãm/hội chợ;</w:t>
      </w:r>
    </w:p>
    <w:p>
      <w:r>
        <w:t>- Danh sách các đơn vị tham gia.</w:t>
      </w:r>
    </w:p>
    <w:p>
      <w:r>
        <w:t>(Tổ chức, cá nhân nộp hồ sơ trực tuyến thủ tục này trên Cổng Dịch vụ công quốc gia thì gửi kèm file danh mục xuất bản phẩm để triển lãm, hội chợ trên Cổng Dịch vụ công quốc gia).</w:t>
      </w:r>
    </w:p>
    <w:p>
      <w:r>
        <w:t>Tên tổ chức/cá nhân đề nghị .....................cam kết thực hiện đúng các quy định của pháp luật về triển lãm, hội chợ xuất bản phẩm và các quy định pháp luật có liên quan.</w:t>
      </w:r>
    </w:p>
    <w:p>
      <w:r>
        <w:t>NGƯỜI ĐẠI DIỆN THEO PHÁP LUẬT CỦA TỔ CHỨC/CÁ NHÂN</w:t>
      </w:r>
    </w:p>
    <w:p>
      <w:r>
        <w:t>(Chữ ký của người có thẩm quyền, dấu/ chữ ký số của cơ quan, tổ chức)</w:t>
      </w:r>
    </w:p>
    <w:p>
      <w:r>
        <w:t>(     1 )     Ghi tên cơ quan tiếp nhận đơn như sau:</w:t>
      </w:r>
    </w:p>
    <w:p>
      <w:r>
        <w:t>- Cơ quan, tổ chức ở Trung ương; cơ quan, tổ chức, cá nhân nước ngoài gửi hồ sơ đến Cục Xuất bản, In và Phát hành - Bộ Thông tin và Truyền thông;</w:t>
      </w:r>
    </w:p>
    <w:p>
      <w:r>
        <w:t>- Cơ quan, tổ chức, cá nhân có trụ sở hoặc cư trú tại địa phương và chi nhánh, văn phòng đại diện, đơn vị trực thuộc cơ quan, tổ chức ở Trung ương đặt tại địa phương gửi hồ sơ đến Sở TTTT (nơi tổ chức triển lãm, hội chợ).</w:t>
      </w:r>
    </w:p>
    <w:p>
      <w:r>
        <w:t>Mẫu số 33</w:t>
      </w:r>
    </w:p>
    <w:p>
      <w:r>
        <w:t>TÊN CQ, TC CHỦ QUẢN (NẾU CÓ)…</w:t>
      </w:r>
    </w:p>
    <w:p>
      <w:r>
        <w:t>TÊN TỔ CHỨC/CÁ NHÂN ĐỀ NGHỊ...</w:t>
      </w:r>
    </w:p>
    <w:p>
      <w:r>
        <w:t>-------</w:t>
      </w:r>
    </w:p>
    <w:p>
      <w:r>
        <w:t>CỘNG HÒA XÃ HỘI CHỦ NGHĨA VIỆT NAM</w:t>
      </w:r>
    </w:p>
    <w:p>
      <w:r>
        <w:t>Độc lập - Tự do - Hạnh phúc</w:t>
      </w:r>
    </w:p>
    <w:p>
      <w:r>
        <w:t>---------------</w:t>
      </w:r>
    </w:p>
    <w:p>
      <w:r>
        <w:t>......... , ngày.......... tháng...... năm...........</w:t>
      </w:r>
    </w:p>
    <w:p>
      <w:r>
        <w:t>DANH MỤC XUẤT BẢN PHẨM ĐỂ TRIỂN LÃM/HỘI CHỢ</w:t>
      </w:r>
    </w:p>
    <w:p>
      <w:r>
        <w:t>(Kèm theo Đơn đề nghị cấp giấy phép tổ chức triển lãm, hội chợ xuất bản phẩm, ngày.... tháng.... năm……)</w:t>
      </w:r>
    </w:p>
    <w:p>
      <w:r>
        <w:t>I- PHẦN GHI CỦA CƠ QUAN, TỔ CHỨC ĐỀ NGHỊ CẤP GIẤY PHÉP</w:t>
      </w:r>
    </w:p>
    <w:p>
      <w:r>
        <w:t>STT</w:t>
      </w:r>
    </w:p>
    <w:p>
      <w:r>
        <w:t>Tên xuất bản phẩm</w:t>
      </w:r>
    </w:p>
    <w:p>
      <w:r>
        <w:t>Tác giả</w:t>
      </w:r>
    </w:p>
    <w:p>
      <w:r>
        <w:t>Nhà xuất bản</w:t>
      </w:r>
    </w:p>
    <w:p>
      <w:r>
        <w:t>Số lượng (bản)</w:t>
      </w:r>
    </w:p>
    <w:p>
      <w:r>
        <w:t>Thể loại</w:t>
      </w:r>
    </w:p>
    <w:p>
      <w:r>
        <w:t>Tóm tắt nội dung</w:t>
      </w:r>
    </w:p>
    <w:p>
      <w:r>
        <w:t>Có kèm theo</w:t>
      </w:r>
    </w:p>
    <w:p>
      <w:r>
        <w:t>Hình thức khác của xuất bản phẩm</w:t>
      </w:r>
    </w:p>
    <w:p>
      <w:r>
        <w:t>Đĩa (CD, VCD)</w:t>
      </w:r>
    </w:p>
    <w:p>
      <w:r>
        <w:t>Băng video</w:t>
      </w:r>
    </w:p>
    <w:p>
      <w:r>
        <w:t>Băng cassette</w:t>
      </w:r>
    </w:p>
    <w:p>
      <w:r>
        <w:t>1</w:t>
      </w:r>
    </w:p>
    <w:p>
      <w:r>
        <w:t>2</w:t>
      </w:r>
    </w:p>
    <w:p>
      <w:r>
        <w:t>...</w:t>
      </w:r>
    </w:p>
    <w:p>
      <w:r>
        <w:t>Tổng cộng:</w:t>
      </w:r>
    </w:p>
    <w:p>
      <w:r>
        <w:t>NGƯỜI ĐẠI DIỆN THEO PHÁP LUẬT CỦA TỔ CHỨC/CÁ NHÂN</w:t>
      </w:r>
    </w:p>
    <w:p>
      <w:r>
        <w:t>(Chữ ký của người có thẩm quyền, dấu/ chữ ký số của cơ quan, tổ chức)</w:t>
      </w:r>
    </w:p>
    <w:p>
      <w:r>
        <w:t>II- PHẦN GHI CỦA CƠ QUAN CẤP GIẤY PHÉP</w:t>
      </w:r>
    </w:p>
    <w:p>
      <w:r>
        <w:t>Xuất bản phẩm trên đây được sử dụng để triển lãm, hội chợ theo Giấy phép tổ chức triển lãm, hội chợ xuất bản phẩm số:.............…/……...…ngày……tháng…... năm….. Cục Xuất bản, In và Phát hành/Sở</w:t>
      </w:r>
    </w:p>
    <w:p>
      <w:r>
        <w:t>3. Cấp giấy xác nhận đăng ký hoạt động phát hành xuất bản phẩm (Mã TTHC: 1.003114.000.00.00.H61)</w:t>
      </w:r>
    </w:p>
    <w:p>
      <w:r>
        <w:t>3.1. Trình tự thực hiện:</w:t>
      </w:r>
    </w:p>
    <w:p>
      <w:r>
        <w:t>Bước 1: Chuẩn bị đầy đủ hồ sơ theo quy định của pháp luật.</w:t>
      </w:r>
    </w:p>
    <w:p>
      <w:r>
        <w:t>Bước 2: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Đối với trường hợp nộp trực tiếp, công chức tiếp nhận hồ sơ kiểm tra thành phần, tính pháp lý hồ sơ</w:t>
      </w:r>
    </w:p>
    <w:p>
      <w:r>
        <w:t>+ Nếu hồ sơ hợp lệ, đầy đủ thì công chức tiếp nhận hồ sơ lập Giấy tiếp nhận hồ sơ và hẹn trả kết quả giải quyết thủ tục hành chính giao cho người nộp hồ sơ.</w:t>
      </w:r>
    </w:p>
    <w:p>
      <w:r>
        <w:t>+ Nếu hồ sơ thiếu hoặc không hợp lệ thì công chức tiếp nhận hồ sơ hướng dẫn tổ chức, cá nhân bổ sung, hoàn thiện hồ sơ theo quy định và nêu rõ lý do theo mẫu Phiếu yêu cầu bổ sung, hoàn thiện hồ sơ để người nộp bổ sung hoàn chỉnh các hồ sơ không quá 01 lần.</w:t>
      </w:r>
    </w:p>
    <w:p>
      <w:r>
        <w:t>- Đối với trường hợp gửi qua dịch vụ bưu chính công ích, công chức tiếp nhận hồ sơ kiểm tra thành phần, tính pháp lý hồ sơ</w:t>
      </w:r>
    </w:p>
    <w:p>
      <w:r>
        <w:t>+ Nếu hồ sơ hợp lệ, đầy đủ thì sau 01 ngày làm việc kể từ ngày nhận được hồ sơ, Trung tâm Phục vụ hành chính công tỉnh sẽ thông báo ngày trả kết quả bằng văn bản gửi đường bưu điện hoặc gửi qua email cho người nộp biết.</w:t>
      </w:r>
    </w:p>
    <w:p>
      <w:r>
        <w:t>+ Nếu hồ sơ thiếu hoặc không hợp lệ thì sau 01 ngày làm việc kể từ ngày nhận được hồ sơ, Trung tâm Phục vụ hành chính công tỉnh gửi qua đường bưu điện Phiếu yêu cầu bổ sung, hoàn thiện hồ sơ để thông báo cho người nộp biết hoàn chỉnh hồ sơ để bổ sung.</w:t>
      </w:r>
    </w:p>
    <w:p>
      <w:r>
        <w:t>- Đối với trường hợp nộp hồ sơ trực tuyến tại Hệ thống thông tin giải quyết thủ tục hành chính tỉnh Vĩnh Long (địa chỉ: https://dichvucong.vinhlong.gov.vn)</w:t>
      </w:r>
    </w:p>
    <w:p>
      <w:r>
        <w:t>+ Nếu hồ sơ hợp lệ, đầy đủ thì sau 01 ngày làm việc kể từ ngày nhận được hồ sơ, Trung tâm Phục vụ hành chính công tỉnh thông báo ngày trả kết quả bằng tin nhắn (SMS) hoặc qua hộp thư điện tử cho người nộp biết.</w:t>
      </w:r>
    </w:p>
    <w:p>
      <w:r>
        <w:t>+ Nếu hồ sơ thiếu hoặc không hợp lệ, thì Trung tâm Phục vụ hành chính công tỉnh thông báo qua điện thoại hoặc hộp thư điện tử cho người nộp và hướng dẫn hoàn chỉnh hồ sơ.</w:t>
      </w:r>
    </w:p>
    <w:p>
      <w:r>
        <w:t>Bước 3: Người nộp hồ sơ nhận kết quả giải quyết thủ tục hành chính theo địa chỉ nộp hồ sơ ban đầu.</w:t>
      </w:r>
    </w:p>
    <w:p>
      <w:r>
        <w:t>3.2. Cách thức thực hiện:  Trực tiếp hoặc qua dịch vụ bưu chính công ích hoặc trực tuyến.</w:t>
      </w:r>
    </w:p>
    <w:p>
      <w:r>
        <w:t>3.3. Thành phần, số lượng hồ sơ</w:t>
      </w:r>
    </w:p>
    <w:p>
      <w:r>
        <w:t>3.3.1 Thành phần hồ sơ</w:t>
      </w:r>
    </w:p>
    <w:p>
      <w:r>
        <w:t>- Đơn đề nghị đăng ký/đăng ký lại hoạt động phát hành xuất bản phẩm theo Mẫu số 35;</w:t>
      </w:r>
    </w:p>
    <w:p>
      <w:r>
        <w:t>- Bản sao giấy tờ sở hữu trụ sở hoặc hợp đồng thuê, mượn trụ sở để làm địa điểm kinh doanh (a);</w:t>
      </w:r>
    </w:p>
    <w:p>
      <w:r>
        <w:t>- Bản sao giấy tờ chứng minh được phép thường trú tại Việt Nam do cơ quan có thẩm quyền của Việt Nam cấp cho người đứng đầu cơ sở phát hành có quốc tịch nước ngoài (b);</w:t>
      </w:r>
    </w:p>
    <w:p>
      <w:r>
        <w:t>- Bản sao văn bằng hoặc chứng chỉ bồi dưỡng kiến thức, nghiệp vụ về phát hành xuất bản phẩm của người đứng đầu cơ sở phát hành do cơ sở đào tạo, bồi dưỡng chuyên ngành phát hành xuất bản phẩm cấp (c).</w:t>
      </w:r>
    </w:p>
    <w:p>
      <w:r>
        <w:t>Trường hợp nộp hồ sơ qua dịch vụ công trực tuyến, thành phần hồ sơ quy định tại mục a,b,c là bản sao chứng thực điện tử.</w:t>
      </w:r>
    </w:p>
    <w:p>
      <w:r>
        <w:t>3.3.2. Số lượng hồ sơ:  01 bộ (trừ trường hợp khi đã hoàn thành việc liên thông cơ sở dữ liệu chuyên ngành giữa các bộ, ngành, địa phương, cơ sở phát hành xuất bản phẩm không phải nộp thành phần hồ sơ quy định tại mục a,b,c).</w:t>
      </w:r>
    </w:p>
    <w:p>
      <w:r>
        <w:t>3.4. Thời hạn giải quyết:   05 ngày làm việc kể từ ngày nhận được hồ sơ theo quy định.</w:t>
      </w:r>
    </w:p>
    <w:p>
      <w:r>
        <w:t>3.5. Đối tượng thực hiện thủ tục hành chính:  Tổ chức (cơ sở phát hành có trụ sở chính và chi nhánh tại cùng một tỉnh, thành phố trực thuộc Trung ương).</w:t>
      </w:r>
    </w:p>
    <w:p>
      <w:r>
        <w:t>3.6. Cơ quan có thẩm quyền giải quyết và trực tiếp thực hiện thủ tục hành chính:  Sở Thông tin và Truyền thông.</w:t>
      </w:r>
    </w:p>
    <w:p>
      <w:r>
        <w:t>3.7. Kết quả thực hiện thủ tục hành chính:  Giấy xác nhận đăng ký hoạt động phát hành xuất bản phẩm.</w:t>
      </w:r>
    </w:p>
    <w:p>
      <w:r>
        <w:t>3.8. Phí:  Không có.</w:t>
      </w:r>
    </w:p>
    <w:p>
      <w:r>
        <w:t>3.9. Tên mẫu đơn, mẫu tờ khai:</w:t>
      </w:r>
    </w:p>
    <w:p>
      <w:r>
        <w:t>Đơn đăng ký hoạt động phát hành xuất bản phẩm  (Mẫu số 35, Phụ lục kèm theo Thông tư số 23/2023/TT-BTTTT ngày 31/12/2023 của Bộ trưởng Bộ Thông tin và Truyền thông).</w:t>
      </w:r>
    </w:p>
    <w:p>
      <w:r>
        <w:t>3.10. Yêu cầu, điều kiện thực hiện thủ tục hành chính:</w:t>
      </w:r>
    </w:p>
    <w:p>
      <w:r>
        <w:t>Điều kiện hoạt động phát hành xuất bản phẩm đối với cơ sở phát hành là doanh nghiệp, đơn vị sự nghiệp công lập:</w:t>
      </w:r>
    </w:p>
    <w:p>
      <w:r>
        <w:t>1. Người đứng đầu cơ sở phát hành phải thường trú tại Việt Nam; có văn bằng hoặc chứng chỉ bồi dưỡng kiến thức, nghiệp vụ về phát hành xuất bản phẩm do cơ sở đào tạo, bồi dưỡng chuyên ngành phát hành xuất bản phẩm cấp;</w:t>
      </w:r>
    </w:p>
    <w:p>
      <w:r>
        <w:t>2. Có một trong các loại giấy chứng nhận đăng ký kinh doanh, giấy chứng nhận đăng ký doanh nghiệp hoặc quyết định thành lập đơn vị sự nghiệp công lập theo quy định của pháp luật;</w:t>
      </w:r>
    </w:p>
    <w:p>
      <w:r>
        <w:t>3. Có địa điểm kinh doanh xuất bản phẩm.</w:t>
      </w:r>
    </w:p>
    <w:p>
      <w:r>
        <w:t>3.11. Căn cứ pháp lý của thủ tục hành chính:</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Ghi chú: Phần in nghiêng là nội dung được sửa đổi, bổ sung.</w:t>
      </w:r>
    </w:p>
    <w:p>
      <w:r>
        <w:t>Mẫu số 35</w:t>
      </w:r>
    </w:p>
    <w:p>
      <w:r>
        <w:t>TÊN CQ, TC CHỦ QUẢN (NẾU CÓ)</w:t>
      </w:r>
    </w:p>
    <w:p>
      <w:r>
        <w:t>TÊN CƠ SỞ ĐỀ NGHỊ</w:t>
      </w:r>
    </w:p>
    <w:p>
      <w:r>
        <w:t>-------</w:t>
      </w:r>
    </w:p>
    <w:p>
      <w:r>
        <w:t>CỘNG HÒA XÃ HỘI CHỦ NGHĨA VIỆT NAM</w:t>
      </w:r>
    </w:p>
    <w:p>
      <w:r>
        <w:t>Độc lập - Tự do - Hạnh phúc</w:t>
      </w:r>
    </w:p>
    <w:p>
      <w:r>
        <w:t>---------------</w:t>
      </w:r>
    </w:p>
    <w:p>
      <w:r>
        <w:t>Số:……/……(nếu có)</w:t>
      </w:r>
    </w:p>
    <w:p>
      <w:r>
        <w:t>……, ngày ...... tháng ...... năm ......</w:t>
      </w:r>
    </w:p>
    <w:p>
      <w:r>
        <w:t>ĐƠN ĐỀ NGHỊ</w:t>
      </w:r>
    </w:p>
    <w:p>
      <w:r>
        <w:t>Đăng ký/Đăng ký lại hoạt động phát hành xuất bản phẩm</w:t>
      </w:r>
    </w:p>
    <w:p>
      <w:r>
        <w:t>Kính gửi:................................................................  (1)</w:t>
      </w:r>
    </w:p>
    <w:p>
      <w:r>
        <w:t>Tên cơ sở phát hành: .............................................................................................</w:t>
      </w:r>
    </w:p>
    <w:p>
      <w:r>
        <w:t>Tên người đứng đầu:………………………………….Quốc tịch:…………….…</w:t>
      </w:r>
    </w:p>
    <w:p>
      <w:r>
        <w:t>Căn cước công dân/ hộ chiếu số…………….,cấp ngày……tháng…..năm……...</w:t>
      </w:r>
    </w:p>
    <w:p>
      <w:r>
        <w:t>Nơi cấp………………………………………………………………………</w:t>
      </w:r>
    </w:p>
    <w:p>
      <w:r>
        <w:t>Địa chỉ trụ sở chính: ...............................................................................................</w:t>
      </w:r>
    </w:p>
    <w:p>
      <w:r>
        <w:t>Điện thoại: ..............................................................................................................</w:t>
      </w:r>
    </w:p>
    <w:p>
      <w:r>
        <w:t>E-mail: ....................................................................................................................</w:t>
      </w:r>
    </w:p>
    <w:p>
      <w:r>
        <w:t>Website (nếu có):....................................................................................................</w:t>
      </w:r>
    </w:p>
    <w:p>
      <w:r>
        <w:t>Mã số doanh nghiệp hoặc mã số thuế……………………………………….……</w:t>
      </w:r>
    </w:p>
    <w:p>
      <w:r>
        <w:t>Chi nhánh:</w:t>
      </w:r>
    </w:p>
    <w:p>
      <w:r>
        <w:t>- Số lượng chi nhánh: ...................................................................................</w:t>
      </w:r>
    </w:p>
    <w:p>
      <w:r>
        <w:t>- Địa chỉ, số điện thoại từng chi nhánh: .......................................................</w:t>
      </w:r>
    </w:p>
    <w:p>
      <w:r>
        <w:t>Địa điểm kinh doanh:</w:t>
      </w:r>
    </w:p>
    <w:p>
      <w:r>
        <w:t>- Số lượng địa điểm: ....................................................................................</w:t>
      </w:r>
    </w:p>
    <w:p>
      <w:r>
        <w:t>- Địa chỉ, số điện thoại từng địa điểm: ........................................................</w:t>
      </w:r>
    </w:p>
    <w:p>
      <w:r>
        <w:t>Căn cứ Luật Xuất bản năm 2012 và các văn bản quy định chi tiết, hướng dẫn thi hành, đơn vị chúng tôi gửi đến quý cơ quan hồ sơ đăng ký hoạt động phát hành xuất bản phẩm (lần đầu /đăng ký lại). Kèm theo đơn này là các giấy tờ theo quy định của pháp luật.</w:t>
      </w:r>
    </w:p>
    <w:p>
      <w:r>
        <w:t>Chúng tôi cam kết đảm bảo đầy đủ các điều kiện và thực hiện đúng các quy định của pháp luật về hoạt động phát hành xuất bản phẩm. Đề nghị Cục Xuất bản, In và Phát hành/ Sở xem xét xác nhận đăng ký hoạt động phát hành xuất bản phẩm./.</w:t>
      </w:r>
    </w:p>
    <w:p>
      <w:r>
        <w:t>NGƯỜI ĐẠI DIỆN THEO PHÁP LUẬT</w:t>
      </w:r>
    </w:p>
    <w:p>
      <w:r>
        <w:t>(Chữ ký của người có thẩm quyền, dấu/ chữ ký số của cơ quan, tổ chức)</w:t>
      </w:r>
    </w:p>
    <w:p>
      <w:r>
        <w:t>____________________</w:t>
      </w:r>
    </w:p>
    <w:p>
      <w:r>
        <w:t>(1) - Cơ sở phát hành có trụ sở chính và chi nhánh tại hai tỉnh, thành phố trực thuộc Trung ương trở lên gửi hồ sơ đến Cục Xuất bản, In và Phát hành;</w:t>
      </w:r>
    </w:p>
    <w:p>
      <w:r>
        <w:t>- Cơ sở phát hành có trụ sở chính và chi nhánh tại cùng một tỉnh, thành phố trực thuộc Trung ương gửi hồ sơ đến Sở Thông tin và Truyền thông sở tại.</w:t>
      </w:r>
    </w:p>
    <w:p>
      <w:r>
        <w:t>4. Cấp lại giấy xác nhận đăng ký hoạt động phát hành xuất bản phẩm (Mã TTHC: 1.008201.000.00.00.H61)</w:t>
      </w:r>
    </w:p>
    <w:p>
      <w:r>
        <w:t>4.1. Trình tự thực hiện:</w:t>
      </w:r>
    </w:p>
    <w:p>
      <w:r>
        <w:t>Bước 1: Chuẩn bị đầy đủ hồ sơ theo quy định của pháp luật.</w:t>
      </w:r>
    </w:p>
    <w:p>
      <w:r>
        <w:t>Bước 2:   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tỉnh Vĩnh Long (địa chỉ: https://dichvucong.vinhlong.gov.vn).</w:t>
      </w:r>
    </w:p>
    <w:p>
      <w:r>
        <w:t>- Đối với trường hợp nộp trực tiếp, công chức tiếp nhận hồ sơ kiểm tra thành phần, tính pháp lý hồ sơ</w:t>
      </w:r>
    </w:p>
    <w:p>
      <w:r>
        <w:t>+ Nếu hồ sơ hợp lệ, đầy đủ thì công chức tiếp nhận hồ sơ lập Giấy tiếp nhận hồ sơ và hẹn trả kết quả giải quyết thủ tục hành chính giao cho người nộp hồ sơ.</w:t>
      </w:r>
    </w:p>
    <w:p>
      <w:r>
        <w:t>+ Nếu hồ sơ thiếu hoặc không hợp lệ thì công chức tiếp nhận hồ sơ hướng dẫn tổ chức, cá nhân bổ sung, hoàn thiện hồ sơ theo quy định và nêu rõ lý do theo mẫu Phiếu yêu cầu bổ sung, hoàn thiện hồ sơ để người nộp bổ sung hoàn chỉnh các hồ sơ không quá 01 lần.</w:t>
      </w:r>
    </w:p>
    <w:p>
      <w:r>
        <w:t>- Đối với trường hợp gửi qua dịch vụ bưu chính công ích, công chức tiếp nhận hồ sơ kiểm tra thành phần, tính pháp lý hồ sơ</w:t>
      </w:r>
    </w:p>
    <w:p>
      <w:r>
        <w:t>+ Nếu hồ sơ hợp lệ, đầy đủ thì sau 01 ngày làm việc kể từ ngày nhận được hồ sơ, Trung tâm Phục vụ hành chính công tỉnh sẽ thông báo ngày trả kết quả bằng văn bản gửi đường bưu điện hoặc gửi qua email cho người nộp biết.</w:t>
      </w:r>
    </w:p>
    <w:p>
      <w:r>
        <w:t>+ Nếu hồ sơ thiếu hoặc không hợp lệ thì sau 01 ngày làm việc kể từ ngày nhận được hồ sơ, Trung tâm Phục vụ hành chính công tỉnh gửi qua đường bưu điện Phiếu yêu cầu bổ sung, hoàn thiện hồ sơ để thông báo cho người nộp biết hoàn chỉnh hồ sơ để bổ sung.</w:t>
      </w:r>
    </w:p>
    <w:p>
      <w:r>
        <w:t>- Đối với trường hợp nộp hồ sơ trực tuyến tại Hệ thống thông tin giải quyết thủ tục hành chính tỉnh Vĩnh Long (địa chỉ: https://dichvucong.vinhlong.gov.vn)</w:t>
      </w:r>
    </w:p>
    <w:p>
      <w:r>
        <w:t>+ Nếu hồ sơ hợp lệ, đầy đủ thì sau 01 ngày làm việc kể từ ngày nhận được hồ sơ, Trung tâm Phục vụ hành chính công tỉnh thông báo ngày trả kết quả bằng tin nhắn (SMS) hoặc qua hộp thư điện tử cho người nộp biết.</w:t>
      </w:r>
    </w:p>
    <w:p>
      <w:r>
        <w:t>+ Nếu hồ sơ thiếu hoặc không hợp lệ, thì Trung tâm Phục vụ hành chính công tỉnh thông báo qua điện thoại hoặc hộp thư điện tử cho người nộp và hướng dẫn hoàn chỉnh hồ sơ.</w:t>
      </w:r>
    </w:p>
    <w:p>
      <w:r>
        <w:t>Bước 3: Người nộp hồ sơ nhận kết quả giải quyết thủ tục hành chính theo địa chỉ nộp hồ sơ ban đầu.</w:t>
      </w:r>
    </w:p>
    <w:p>
      <w:r>
        <w:t>4.2. Cách thức thực hiện:  Trực tiếp hoặc qua dịch vụ bưu chính công ích hoặc trực tuyến.</w:t>
      </w:r>
    </w:p>
    <w:p>
      <w:r>
        <w:t>4.3. Thành phần, số lượng hồ sơ</w:t>
      </w:r>
    </w:p>
    <w:p>
      <w:r>
        <w:t>4.3.1. Thành phần hồ sơ</w:t>
      </w:r>
    </w:p>
    <w:p>
      <w:r>
        <w:t>- Đơn đề nghị đăng ký/đăng ký lại hoạt động phát hành xuất bản phẩm theo Mẫu số 35;</w:t>
      </w:r>
    </w:p>
    <w:p>
      <w:r>
        <w:t>- Bản sao giấy tờ sở hữu trụ sở hoặc hợp đồng thuê, mượn trụ sở để làm địa điểm kinh doanh (a);</w:t>
      </w:r>
    </w:p>
    <w:p>
      <w:r>
        <w:t>- Bản sao giấy tờ chứng minh được phép thường trú tại Việt Nam do cơ quan có thẩm quyền của Việt Nam cấp cho người đứng đầu cơ sở phát hành có quốc tịch nước ngoài (b);</w:t>
      </w:r>
    </w:p>
    <w:p>
      <w:r>
        <w:t>- Bản sao văn bằng hoặc chứng chỉ bồi dưỡng kiến thức, nghiệp vụ về phát hành xuất bản phẩm của người đứng đầu cơ sở phát hành do cơ sở đào tạo, bồi dưỡng chuyên ngành phát hành xuất bản phẩm cấp (c).</w:t>
      </w:r>
    </w:p>
    <w:p>
      <w:r>
        <w:t>- Trường hợp nộp hồ sơ qua dịch vụ công trực tuyến, thành phần hồ sơ quy định tại mục a,b,c là bản sao chứng thực điện tử.</w:t>
      </w:r>
    </w:p>
    <w:p>
      <w:r>
        <w:t>4.3.2. Số lượng hồ sơ:  01 bộ (trừ trường hợp khi đã hoàn thành việc liên thông cơ sở dữ liệu chuyên ngành giữa các bộ, ngành, địa phương, cơ sở phát hành xuất bản phẩm không phải nộp thành phần hồ sơ quy định tại mục a,b,c).</w:t>
      </w:r>
    </w:p>
    <w:p>
      <w:r>
        <w:t>4.4. Thời hạn giải quyết:   05 ngày làm việc kể từ ngày nhận được hồ sơ theo quy định.</w:t>
      </w:r>
    </w:p>
    <w:p>
      <w:r>
        <w:t>4.5. Đối tượng thực hiện thủ tục hành chính:  Tổ chức (cơ sở phát hành có trụ sở chính và chi nhánh tại cùng một tỉnh, thành phố trực thuộc Trung ương).</w:t>
      </w:r>
    </w:p>
    <w:p>
      <w:r>
        <w:t>4.6. Cơ quan có thẩm quyền giải quyết và trực tiếp thực hiện thủ tục hành chính:  Sở Thông tin và Truyền thông.</w:t>
      </w:r>
    </w:p>
    <w:p>
      <w:r>
        <w:t>4.7. Kết quả thực hiện thủ tục hành chính:  Giấy xác nhận đăng ký lại hoạt động phát hành xuất bản phẩm.</w:t>
      </w:r>
    </w:p>
    <w:p>
      <w:r>
        <w:t>4.8. Phí:  Không có.</w:t>
      </w:r>
    </w:p>
    <w:p>
      <w:r>
        <w:t>4.9. Tên mẫu đơn, mẫu tờ khai:</w:t>
      </w:r>
    </w:p>
    <w:p>
      <w:r>
        <w:t>Đơn đăng ký hoạt động phát hành xuất bản phẩm  (Mẫu số 35, Phụ lục kèm theo Thông tư số 23/2023/TT-BTTTT ngày 31/12/2023 của Bộ trưởng Bộ Thông tin và Truyền thông).</w:t>
      </w:r>
    </w:p>
    <w:p>
      <w:r>
        <w:t>4.10. Yêu cầu, điều kiện thực hiện thủ tục hành chính:  Không có.</w:t>
      </w:r>
    </w:p>
    <w:p>
      <w:r>
        <w:t>4.11. Căn cứ pháp lý của thủ tục hành chính:</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Ghi chú: Phần in nghiêng là nội dung được sửa đổi, bổ sung.</w:t>
      </w:r>
    </w:p>
    <w:p>
      <w:r>
        <w:t>Mẫu số 35</w:t>
      </w:r>
    </w:p>
    <w:p>
      <w:r>
        <w:t>TÊN CQ, TC CHỦ QUẢN (NẾU CÓ)</w:t>
      </w:r>
    </w:p>
    <w:p>
      <w:r>
        <w:t>TÊN CƠ SỞ ĐỀ NGHỊ</w:t>
      </w:r>
    </w:p>
    <w:p>
      <w:r>
        <w:t>-------</w:t>
      </w:r>
    </w:p>
    <w:p>
      <w:r>
        <w:t>CỘNG HÒA XÃ HỘI CHỦ NGHĨA VIỆT NAM</w:t>
      </w:r>
    </w:p>
    <w:p>
      <w:r>
        <w:t>Độc lập - Tự do - Hạnh phúc</w:t>
      </w:r>
    </w:p>
    <w:p>
      <w:r>
        <w:t>---------------</w:t>
      </w:r>
    </w:p>
    <w:p>
      <w:r>
        <w:t>Số:……/……(nếu có)</w:t>
      </w:r>
    </w:p>
    <w:p>
      <w:r>
        <w:t>…… , ngày ...... tháng ...... năm ......</w:t>
      </w:r>
    </w:p>
    <w:p>
      <w:r>
        <w:t>ĐƠN ĐỀ NGHỊ</w:t>
      </w:r>
    </w:p>
    <w:p>
      <w:r>
        <w:t>Đăng ký/Đăng ký lại hoạt động phát hành xuất bản phẩm</w:t>
      </w:r>
    </w:p>
    <w:p>
      <w:r>
        <w:t>Kính gửi:…………………………………………  (1)</w:t>
      </w:r>
    </w:p>
    <w:p>
      <w:r>
        <w:t>Tên cơ sở phát hành: .............................................................................................</w:t>
      </w:r>
    </w:p>
    <w:p>
      <w:r>
        <w:t>Tên người đứng đầu:………………………………….Quốc tịch:…………..…</w:t>
      </w:r>
    </w:p>
    <w:p>
      <w:r>
        <w:t>Căn cước công dân/ hộ chiếu số…………….,cấp ngày……tháng…..năm…..</w:t>
      </w:r>
    </w:p>
    <w:p>
      <w:r>
        <w:t>Nơi cấp…………………………………………………………………………</w:t>
      </w:r>
    </w:p>
    <w:p>
      <w:r>
        <w:t>Địa chỉ trụ sở chính:...............................................................................................</w:t>
      </w:r>
    </w:p>
    <w:p>
      <w:r>
        <w:t>Điện thoại:..............................................................................................................</w:t>
      </w:r>
    </w:p>
    <w:p>
      <w:r>
        <w:t>E-mail: ...................................................................................................................</w:t>
      </w:r>
    </w:p>
    <w:p>
      <w:r>
        <w:t>Website (nếu có): ...................................................................................................</w:t>
      </w:r>
    </w:p>
    <w:p>
      <w:r>
        <w:t>Mã số doanh nghiệp hoặc mã số thuế………………………………………… Chi nhánh:</w:t>
      </w:r>
    </w:p>
    <w:p>
      <w:r>
        <w:t>- Số lượng chi nhánh:......................................................................................</w:t>
      </w:r>
    </w:p>
    <w:p>
      <w:r>
        <w:t>- Địa chỉ, số điện thoại từng chi nhánh: ..........................................................</w:t>
      </w:r>
    </w:p>
    <w:p>
      <w:r>
        <w:t>Địa điểm kinh doanh:</w:t>
      </w:r>
    </w:p>
    <w:p>
      <w:r>
        <w:t>- Số lượng địa điểm: .......................................................................................</w:t>
      </w:r>
    </w:p>
    <w:p>
      <w:r>
        <w:t>- Địa chỉ, số điện thoại từng địa điểm:............................................................</w:t>
      </w:r>
    </w:p>
    <w:p>
      <w:r>
        <w:t>Căn cứ Luật Xuất bản năm 2012 và các văn bản quy định chi tiết, hướng dẫn thi hành, đơn vị chúng tôi gửi đến quý cơ quan hồ sơ đăng ký hoạt động phát hành xuất bản phẩm (lần đầu /đăng ký lại). Kèm theo đơn này là các giấy tờ theo quy định của pháp luật.</w:t>
      </w:r>
    </w:p>
    <w:p>
      <w:r>
        <w:t>Chúng tôi cam kết đảm bảo đầy đủ các điều kiện và thực hiện đúng các quy định của pháp luật về hoạt động phát hành xuất bản phẩm. Đề nghị Cục Xuất bản, In và Phát hành/ Sở xem xét xác nhận đăng ký hoạt động phát hành xuất bản phẩm./.</w:t>
      </w:r>
    </w:p>
    <w:p>
      <w:r>
        <w:t>NGƯỜI ĐẠI DIỆN THEO PHÁP LUẬT</w:t>
      </w:r>
    </w:p>
    <w:p>
      <w:r>
        <w:t>(Chữ ký của người có thẩm quyền, dấu/ chữ ký số của cơ quan, tổ chức)</w:t>
      </w:r>
    </w:p>
    <w:p>
      <w:r>
        <w:t>____________________</w:t>
      </w:r>
    </w:p>
    <w:p>
      <w:r>
        <w:t>(1)- Cơ sở phát hành có trụ sở chính và chi nhánh tại hai tỉnh, thành phố trực thuộc Trung ương trở lên gửi hồ sơ đến Cục Xuất bản, In và Phát hành;</w:t>
      </w:r>
    </w:p>
    <w:p>
      <w:r>
        <w:t>- Cơ sở phát hành có trụ sở chính và chi nhánh tại cùng một tỉnh, thành phố trực thuộc Trung ương gửi hồ sơ đến Sở Thông tin và Truyền thông sở tại.</w:t>
      </w:r>
    </w:p>
    <w:p>
      <w:r>
        <w:t>PHỤ LỤC II</w:t>
      </w:r>
    </w:p>
    <w:p>
      <w:r>
        <w:t>QUY TRÌNH NỘI BỘ GIẢI QUYẾT THỦ TỤC HÀNH CHÍNH TRONG LĨNH VỰC XUẤT BẢN, IN VÀ PHÁT HÀNH</w:t>
      </w:r>
    </w:p>
    <w:p>
      <w:r>
        <w:t>(Kèm theo Quyết định số 825/QĐ-UBND ngày 26 tháng 4 năm 2024 của Chủ tịch Ủy ban nhân dân tỉnh Vĩnh Long)</w:t>
      </w:r>
    </w:p>
    <w:p>
      <w:r>
        <w:t>I. Lĩnh vực Xuất bản</w:t>
      </w:r>
    </w:p>
    <w:p>
      <w:r>
        <w:t>1. Tên TTHC: Cấp giấy phép xuất bản tài liệu không kinh doanh (Mã TTHC: 1.003868.000.00.00.H61)</w:t>
      </w:r>
    </w:p>
    <w:p>
      <w:r>
        <w:t>Thứ tự công việc</w:t>
      </w:r>
    </w:p>
    <w:p>
      <w:r>
        <w:t>Nội dung công việc</w:t>
      </w:r>
    </w:p>
    <w:p>
      <w:r>
        <w:t>Trách nhiệm xử lý công việc</w:t>
      </w:r>
    </w:p>
    <w:p>
      <w:r>
        <w:t>Thời gian giải quyết</w:t>
      </w:r>
    </w:p>
    <w:p>
      <w:r>
        <w:t>Bước 1</w:t>
      </w:r>
    </w:p>
    <w:p>
      <w:r>
        <w:t>Công chức tiếp nhận hồ sơ, quét (scan), thu phí, lệ phí (nếu có), chuyển Sở Thông tin và Truyền thông xử lý</w:t>
      </w:r>
    </w:p>
    <w:p>
      <w:r>
        <w:t>Công chức Trung tâm PVHCC</w:t>
      </w:r>
    </w:p>
    <w:p>
      <w:r>
        <w:t>01 ngày</w:t>
      </w:r>
    </w:p>
    <w:p>
      <w:r>
        <w:t>Bước 2</w:t>
      </w:r>
    </w:p>
    <w:p>
      <w:r>
        <w:t>Chuyên viên phòng Báo chí và Xuất bản tiếp nhận xử lý hồ sơ và xem xét, thẩm định và cấp giấy phép (hoặc không cấp trả lời bằng văn bản)</w:t>
      </w:r>
    </w:p>
    <w:p>
      <w:r>
        <w:t>Sở Thông tin và Truyền thông</w:t>
      </w:r>
    </w:p>
    <w:p>
      <w:r>
        <w:t>9,5 ngày</w:t>
      </w:r>
    </w:p>
    <w:p>
      <w:r>
        <w:t>Bước 3</w:t>
      </w:r>
    </w:p>
    <w:p>
      <w:r>
        <w:t>Lãnh đạo phòng Báo chí và Xuất bản xử lý hồ sơ và trình Lãnh đạo Sở</w:t>
      </w:r>
    </w:p>
    <w:p>
      <w:r>
        <w:t>02 ngày</w:t>
      </w:r>
    </w:p>
    <w:p>
      <w:r>
        <w:t>Bước 4</w:t>
      </w:r>
    </w:p>
    <w:p>
      <w:r>
        <w:t>Lãnh đạo Sở ký duyệt hồ sơ, chuyển hồ sơ về Trung tâm PVHCC</w:t>
      </w:r>
    </w:p>
    <w:p>
      <w:r>
        <w:t>02 ngày</w:t>
      </w:r>
    </w:p>
    <w:p>
      <w:r>
        <w:t>Bước 5</w:t>
      </w:r>
    </w:p>
    <w:p>
      <w:r>
        <w:t>Công chức nhận kết quả từ Sở Thông tin và Truyền thông để trả kết quả cho tổ chức, cá nhân</w:t>
      </w:r>
    </w:p>
    <w:p>
      <w:r>
        <w:t>Công chức Trung tâm PVHCC</w:t>
      </w:r>
    </w:p>
    <w:p>
      <w:r>
        <w:t>0,5 ngày</w:t>
      </w:r>
    </w:p>
    <w:p>
      <w:r>
        <w:t>Tổng thời gian giải quyết</w:t>
      </w:r>
    </w:p>
    <w:p>
      <w:r>
        <w:t>15 ngày</w:t>
      </w:r>
    </w:p>
    <w:p>
      <w:r>
        <w:t>II. Lĩnh vực In</w:t>
      </w:r>
    </w:p>
    <w:p>
      <w:r>
        <w:t>1. Tên TTHC: Cấp giấy phép hoạt động in xuất bản phẩm (Mã TTHC: 2.001594.000.00.00.H61)</w:t>
      </w:r>
    </w:p>
    <w:p>
      <w:r>
        <w:t>Thứ tự công việc</w:t>
      </w:r>
    </w:p>
    <w:p>
      <w:r>
        <w:t>Nội dung công việc</w:t>
      </w:r>
    </w:p>
    <w:p>
      <w:r>
        <w:t>Trách nhiệm xử lý công việc</w:t>
      </w:r>
    </w:p>
    <w:p>
      <w:r>
        <w:t>Thời gian giải quyết</w:t>
      </w:r>
    </w:p>
    <w:p>
      <w:r>
        <w:t>Bước 1</w:t>
      </w:r>
    </w:p>
    <w:p>
      <w:r>
        <w:t>Công chức tiếp nhận hồ sơ, quét (scan), thu phí, lệ phí (nếu có), chuyển Sở Thông tin và Truyền thông xử lý</w:t>
      </w:r>
    </w:p>
    <w:p>
      <w:r>
        <w:t>Công chức Trung tâm PVHCC</w:t>
      </w:r>
    </w:p>
    <w:p>
      <w:r>
        <w:t>01 ngày</w:t>
      </w:r>
    </w:p>
    <w:p>
      <w:r>
        <w:t>Bước 2</w:t>
      </w:r>
    </w:p>
    <w:p>
      <w:r>
        <w:t>Chuyên viên phòng Báo chí và Xuất bản tiếp nhận xử lý hồ sơ và xem xét, thẩm định và cấp giấy phép (hoặc không cấp trả lời bằng văn bản)</w:t>
      </w:r>
    </w:p>
    <w:p>
      <w:r>
        <w:t>Sở Thông tin và Truyền thông</w:t>
      </w:r>
    </w:p>
    <w:p>
      <w:r>
        <w:t>9,5 ngày</w:t>
      </w:r>
    </w:p>
    <w:p>
      <w:r>
        <w:t>Bước 3</w:t>
      </w:r>
    </w:p>
    <w:p>
      <w:r>
        <w:t>Lãnh đạo phòng Báo chí và Xuất bản xử lý hồ sơ và trình Lãnh đạo Sở</w:t>
      </w:r>
    </w:p>
    <w:p>
      <w:r>
        <w:t>02 ngày</w:t>
      </w:r>
    </w:p>
    <w:p>
      <w:r>
        <w:t>Bước 4</w:t>
      </w:r>
    </w:p>
    <w:p>
      <w:r>
        <w:t>Lãnh đạo Sở ký duyệt hồ sơ, chuyển hồ sơ về Trung tâm PVHCC</w:t>
      </w:r>
    </w:p>
    <w:p>
      <w:r>
        <w:t>02 ngày</w:t>
      </w:r>
    </w:p>
    <w:p>
      <w:r>
        <w:t>Bước 5</w:t>
      </w:r>
    </w:p>
    <w:p>
      <w:r>
        <w:t>Công chức nhận kết quả từ Sở Thông tin và Truyền thông để trả kết quả cho tổ chức, cá nhân</w:t>
      </w:r>
    </w:p>
    <w:p>
      <w:r>
        <w:t>Công chức Trung tâm PVHCC</w:t>
      </w:r>
    </w:p>
    <w:p>
      <w:r>
        <w:t>0,5 ngày</w:t>
      </w:r>
    </w:p>
    <w:p>
      <w:r>
        <w:t>Tổng thời gian giải quyết</w:t>
      </w:r>
    </w:p>
    <w:p>
      <w:r>
        <w:t>15 ngày</w:t>
      </w:r>
    </w:p>
    <w:p>
      <w:r>
        <w:t>2. Tên TTHC: Cấp lại giấy phép hoạt động in xuất bản phẩm (Mã TTHC: 2.001584.000.00.00.H61)</w:t>
      </w:r>
    </w:p>
    <w:p>
      <w:r>
        <w:t>Thứ tự công việc</w:t>
      </w:r>
    </w:p>
    <w:p>
      <w:r>
        <w:t>Nội dung công việc</w:t>
      </w:r>
    </w:p>
    <w:p>
      <w:r>
        <w:t>Trách nhiệm xử lý công việc</w:t>
      </w:r>
    </w:p>
    <w:p>
      <w:r>
        <w:t>Thời gian (ngày làm việc)</w:t>
      </w:r>
    </w:p>
    <w:p>
      <w:r>
        <w:t>Bước 1</w:t>
      </w:r>
    </w:p>
    <w:p>
      <w:r>
        <w:t>Công chức tiếp nhận hồ sơ, quét (scan), thu phí, lệ phí (nếu có), chuyển Sở Thông tin và Truyền thông xử lý</w:t>
      </w:r>
    </w:p>
    <w:p>
      <w:r>
        <w:t>Công chức Trung tâm PVHCC</w:t>
      </w:r>
    </w:p>
    <w:p>
      <w:r>
        <w:t>0,5 ngày</w:t>
      </w:r>
    </w:p>
    <w:p>
      <w:r>
        <w:t>Bước 2</w:t>
      </w:r>
    </w:p>
    <w:p>
      <w:r>
        <w:t>Chuyên viên phòng Báo chí và Xuất bản tiếp nhận xử lý hồ sơ và xem xét, thẩm định và cấp giấy phép (hoặc không cấp trả lời bằng văn bản)</w:t>
      </w:r>
    </w:p>
    <w:p>
      <w:r>
        <w:t>Sở Thông tin và Truyền thông</w:t>
      </w:r>
    </w:p>
    <w:p>
      <w:r>
        <w:t>03 ngày</w:t>
      </w:r>
    </w:p>
    <w:p>
      <w:r>
        <w:t>Bước 3</w:t>
      </w:r>
    </w:p>
    <w:p>
      <w:r>
        <w:t>Lãnh đạo phòng Báo chí và Xuất bản xử lý hồ sơ và trình Lãnh đạo Sở</w:t>
      </w:r>
    </w:p>
    <w:p>
      <w:r>
        <w:t>0,5 ngày</w:t>
      </w:r>
    </w:p>
    <w:p>
      <w:r>
        <w:t>Bước 4</w:t>
      </w:r>
    </w:p>
    <w:p>
      <w:r>
        <w:t>Lãnh đạo Sở ký duyệt hồ sơ, chuyển hồ sơ về Trung tâm PVHCC</w:t>
      </w:r>
    </w:p>
    <w:p>
      <w:r>
        <w:t>0,5 ngày</w:t>
      </w:r>
    </w:p>
    <w:p>
      <w:r>
        <w:t>Bước 5</w:t>
      </w:r>
    </w:p>
    <w:p>
      <w:r>
        <w:t>Công chức nhận kết quả từ Sở Thông tin và Truyền thông để trả kết quả cho tổ chức, cá nhân</w:t>
      </w:r>
    </w:p>
    <w:p>
      <w:r>
        <w:t>Công chức Trung tâm PVHCC</w:t>
      </w:r>
    </w:p>
    <w:p>
      <w:r>
        <w:t>0,5 ngày</w:t>
      </w:r>
    </w:p>
    <w:p>
      <w:r>
        <w:t>Tổng thời gian giải quyết</w:t>
      </w:r>
    </w:p>
    <w:p>
      <w:r>
        <w:t>05 ngày</w:t>
      </w:r>
    </w:p>
    <w:p>
      <w:r>
        <w:t>3. Tên TTHC: Cấp giấy phép in gia công xuất bản phẩm cho nước ngoài (Mã TTHC: 2.001564.000.00.00.H61)</w:t>
      </w:r>
    </w:p>
    <w:p>
      <w:r>
        <w:t>Thứ tự công việc</w:t>
      </w:r>
    </w:p>
    <w:p>
      <w:r>
        <w:t>Nội dung công việc</w:t>
      </w:r>
    </w:p>
    <w:p>
      <w:r>
        <w:t>Trách nhiệm xử lý công việc</w:t>
      </w:r>
    </w:p>
    <w:p>
      <w:r>
        <w:t>Thời gian giải quyết</w:t>
      </w:r>
    </w:p>
    <w:p>
      <w:r>
        <w:t>Bước 1</w:t>
      </w:r>
    </w:p>
    <w:p>
      <w:r>
        <w:t>Công chức tiếp nhận hồ sơ, quét (scan), thu phí, lệ phí (nếu có), chuyển Sở Thông tin và Truyền thông xử lý</w:t>
      </w:r>
    </w:p>
    <w:p>
      <w:r>
        <w:t>Công chức Trung tâm PVHCC</w:t>
      </w:r>
    </w:p>
    <w:p>
      <w:r>
        <w:t>01 ngày</w:t>
      </w:r>
    </w:p>
    <w:p>
      <w:r>
        <w:t>Bước 2</w:t>
      </w:r>
    </w:p>
    <w:p>
      <w:r>
        <w:t>Chuyên viên phòng Báo chí và Xuất bản tiếp nhận xử lý hồ sơ và xem xét, thẩm định và cấp giấy phép (hoặc không cấp trả lời bằng văn bản)</w:t>
      </w:r>
    </w:p>
    <w:p>
      <w:r>
        <w:t>Sở Thông tin và Truyền thông</w:t>
      </w:r>
    </w:p>
    <w:p>
      <w:r>
        <w:t>4,5 ngày</w:t>
      </w:r>
    </w:p>
    <w:p>
      <w:r>
        <w:t>Bước 3</w:t>
      </w:r>
    </w:p>
    <w:p>
      <w:r>
        <w:t>Lãnh đạo phòng Báo chí và Xuất bản xử lý hồ sơ và trình Lãnh đạo Sở</w:t>
      </w:r>
    </w:p>
    <w:p>
      <w:r>
        <w:t>02 ngày</w:t>
      </w:r>
    </w:p>
    <w:p>
      <w:r>
        <w:t>Bước 4</w:t>
      </w:r>
    </w:p>
    <w:p>
      <w:r>
        <w:t>Lãnh đạo Sở ký duyệt hồ sơ, chuyển hồ sơ về Trung tâm PVHCC</w:t>
      </w:r>
    </w:p>
    <w:p>
      <w:r>
        <w:t>02 ngày</w:t>
      </w:r>
    </w:p>
    <w:p>
      <w:r>
        <w:t>Bước 5</w:t>
      </w:r>
    </w:p>
    <w:p>
      <w:r>
        <w:t>Công chức nhận kết quả từ Sở Thông tin và Truyền thông để trả kết quả cho tổ chức, cá nhân</w:t>
      </w:r>
    </w:p>
    <w:p>
      <w:r>
        <w:t>Công chức Trung tâm PVHCC</w:t>
      </w:r>
    </w:p>
    <w:p>
      <w:r>
        <w:t>0,5 ngày</w:t>
      </w:r>
    </w:p>
    <w:p>
      <w:r>
        <w:t>Tổng thời gian giải quyết</w:t>
      </w:r>
    </w:p>
    <w:p>
      <w:r>
        <w:t>10 ngày</w:t>
      </w:r>
    </w:p>
    <w:p>
      <w:r>
        <w:t>III. Lĩnh vực phát hành xuất bản phẩm</w:t>
      </w:r>
    </w:p>
    <w:p>
      <w:r>
        <w:t>1. Tên TTHC: Cấp giấy phép nhập khẩu xuất bản phẩm không kinh doanh (Mã TTHC: 1.003725.000.00.00.H61)</w:t>
      </w:r>
    </w:p>
    <w:p>
      <w:r>
        <w:t>Thứ tự công việc</w:t>
      </w:r>
    </w:p>
    <w:p>
      <w:r>
        <w:t>Nội dung công việc</w:t>
      </w:r>
    </w:p>
    <w:p>
      <w:r>
        <w:t>Trách nhiệm xử lý công việc</w:t>
      </w:r>
    </w:p>
    <w:p>
      <w:r>
        <w:t>Thời gian giải quyết</w:t>
      </w:r>
    </w:p>
    <w:p>
      <w:r>
        <w:t>Bước 1</w:t>
      </w:r>
    </w:p>
    <w:p>
      <w:r>
        <w:t>Công chức tiếp nhận hồ sơ, quét (scan), thu phí, lệ phí (nếu có), chuyển Sở Thông tin và Truyền thông xử lý</w:t>
      </w:r>
    </w:p>
    <w:p>
      <w:r>
        <w:t>Công chức Trung tâm PVHCC</w:t>
      </w:r>
    </w:p>
    <w:p>
      <w:r>
        <w:t>01 ngày</w:t>
      </w:r>
    </w:p>
    <w:p>
      <w:r>
        <w:t>Bước 2</w:t>
      </w:r>
    </w:p>
    <w:p>
      <w:r>
        <w:t>Chuyên viên phòng Báo chí và Xuất bản tiếp nhận xử lý hồ sơ và xem xét, thẩm định và cấp giấy phép (hoặc không cấp trả lời bằng văn bản)</w:t>
      </w:r>
    </w:p>
    <w:p>
      <w:r>
        <w:t>Sở Thông tin và Truyền thông</w:t>
      </w:r>
    </w:p>
    <w:p>
      <w:r>
        <w:t>9,5 ngày</w:t>
      </w:r>
    </w:p>
    <w:p>
      <w:r>
        <w:t>Bước 3</w:t>
      </w:r>
    </w:p>
    <w:p>
      <w:r>
        <w:t>Lãnh đạo phòng Báo chí và Xuất bản xử lý hồ sơ và trình Lãnh đạo Sở</w:t>
      </w:r>
    </w:p>
    <w:p>
      <w:r>
        <w:t>02 ngày</w:t>
      </w:r>
    </w:p>
    <w:p>
      <w:r>
        <w:t>Bước 4</w:t>
      </w:r>
    </w:p>
    <w:p>
      <w:r>
        <w:t>Lãnh đạo Sở ký duyệt hồ sơ, chuyển hồ sơ về Trung tâm PVHCC</w:t>
      </w:r>
    </w:p>
    <w:p>
      <w:r>
        <w:t>02 ngày</w:t>
      </w:r>
    </w:p>
    <w:p>
      <w:r>
        <w:t>Bước 5</w:t>
      </w:r>
    </w:p>
    <w:p>
      <w:r>
        <w:t>Công chức nhận kết quả từ Sở Thông tin và Truyền thông để trả kết quả cho tổ chức, cá nhân</w:t>
      </w:r>
    </w:p>
    <w:p>
      <w:r>
        <w:t>Công chức Trung tâm PVHCC</w:t>
      </w:r>
    </w:p>
    <w:p>
      <w:r>
        <w:t>0,5 ngày</w:t>
      </w:r>
    </w:p>
    <w:p>
      <w:r>
        <w:t>Tổng thời gian giải quyết</w:t>
      </w:r>
    </w:p>
    <w:p>
      <w:r>
        <w:t>15 ngày</w:t>
      </w:r>
    </w:p>
    <w:p>
      <w:r>
        <w:t>2. Tên TTHC: Cấp giấy phép tổ chức triển lãm, hội chợ xuất bản phẩm (Mã TTHC: 1.003483.000.00.00.H61)</w:t>
      </w:r>
    </w:p>
    <w:p>
      <w:r>
        <w:t>Thứ tự công việc</w:t>
      </w:r>
    </w:p>
    <w:p>
      <w:r>
        <w:t>Nội dung công việc</w:t>
      </w:r>
    </w:p>
    <w:p>
      <w:r>
        <w:t>Trách nhiệm xử lý công việc</w:t>
      </w:r>
    </w:p>
    <w:p>
      <w:r>
        <w:t>Thời gian (ngày làm việc)</w:t>
      </w:r>
    </w:p>
    <w:p>
      <w:r>
        <w:t>Bước 1</w:t>
      </w:r>
    </w:p>
    <w:p>
      <w:r>
        <w:t>Công chức tiếp nhận hồ sơ, quét (scan), thu phí, lệ phí (nếu có), chuyển Sở Thông tin và Truyền thông xử lý</w:t>
      </w:r>
    </w:p>
    <w:p>
      <w:r>
        <w:t>Công chức Trung tâm PVHCC</w:t>
      </w:r>
    </w:p>
    <w:p>
      <w:r>
        <w:t>01 ngày</w:t>
      </w:r>
    </w:p>
    <w:p>
      <w:r>
        <w:t>Bước 2</w:t>
      </w:r>
    </w:p>
    <w:p>
      <w:r>
        <w:t>Chuyên viên phòng Báo chí và Xuất bản tiếp nhận xử lý hồ sơ và xem xét, thẩm định và cấp giấy phép (hoặc không cấp trả lời bằng văn bản)</w:t>
      </w:r>
    </w:p>
    <w:p>
      <w:r>
        <w:t>Sở Thông tin và Truyền thông</w:t>
      </w:r>
    </w:p>
    <w:p>
      <w:r>
        <w:t>4,5 ngày</w:t>
      </w:r>
    </w:p>
    <w:p>
      <w:r>
        <w:t>Bước 3</w:t>
      </w:r>
    </w:p>
    <w:p>
      <w:r>
        <w:t>Lãnh đạo phòng Báo chí và Xuất bản xử lý hồ sơ và trình Lãnh đạo Sở</w:t>
      </w:r>
    </w:p>
    <w:p>
      <w:r>
        <w:t>02 ngày</w:t>
      </w:r>
    </w:p>
    <w:p>
      <w:r>
        <w:t>Bước 4</w:t>
      </w:r>
    </w:p>
    <w:p>
      <w:r>
        <w:t>Lãnh đạo Sở ký duyệt hồ sơ, chuyển hồ sơ về Trung tâm PVHCC</w:t>
      </w:r>
    </w:p>
    <w:p>
      <w:r>
        <w:t>02 ngày</w:t>
      </w:r>
    </w:p>
    <w:p>
      <w:r>
        <w:t>Bước 5</w:t>
      </w:r>
    </w:p>
    <w:p>
      <w:r>
        <w:t>Công chức nhận kết quả từ Sở Thông tin và Truyền thông để trả kết quả cho tổ chức, cá nhân</w:t>
      </w:r>
    </w:p>
    <w:p>
      <w:r>
        <w:t>Công chức Trung tâm PVHCC</w:t>
      </w:r>
    </w:p>
    <w:p>
      <w:r>
        <w:t>0,5 ngày</w:t>
      </w:r>
    </w:p>
    <w:p>
      <w:r>
        <w:t>Tổng thời gian giải quyết</w:t>
      </w:r>
    </w:p>
    <w:p>
      <w:r>
        <w:t>10 ngày</w:t>
      </w:r>
    </w:p>
    <w:p>
      <w:r>
        <w:t>3. Tên TTHC: Cấp giấy xác nhận đăng ký hoạt động phát hành xuất bản phẩm (Mã TTHC: 1.003114.000.00.00.H61)</w:t>
      </w:r>
    </w:p>
    <w:p>
      <w:r>
        <w:t>Thứ tự công việc</w:t>
      </w:r>
    </w:p>
    <w:p>
      <w:r>
        <w:t>Nội dung công việc</w:t>
      </w:r>
    </w:p>
    <w:p>
      <w:r>
        <w:t>Trách nhiệm xử lý công việc</w:t>
      </w:r>
    </w:p>
    <w:p>
      <w:r>
        <w:t>Thời gian (ngày làm việc)</w:t>
      </w:r>
    </w:p>
    <w:p>
      <w:r>
        <w:t>Bước 1</w:t>
      </w:r>
    </w:p>
    <w:p>
      <w:r>
        <w:t>Công chức tiếp nhận hồ sơ, quét (scan), thu phí, lệ phí (nếu có), chuyển Sở Thông tin và Truyền thông xử lý</w:t>
      </w:r>
    </w:p>
    <w:p>
      <w:r>
        <w:t>Công chức Trung tâm PVHCC</w:t>
      </w:r>
    </w:p>
    <w:p>
      <w:r>
        <w:t>0,5 ngày</w:t>
      </w:r>
    </w:p>
    <w:p>
      <w:r>
        <w:t>Bước 2</w:t>
      </w:r>
    </w:p>
    <w:p>
      <w:r>
        <w:t>Chuyên viên phòng Báo chí và Xuất bản tiếp nhận xử lý hồ sơ và xem xét, thẩm định và cấp giấy phép (hoặc không cấp trả lời bằng văn bản)</w:t>
      </w:r>
    </w:p>
    <w:p>
      <w:r>
        <w:t>Sở Thông tin và Truyền thông</w:t>
      </w:r>
    </w:p>
    <w:p>
      <w:r>
        <w:t>03 ngày</w:t>
      </w:r>
    </w:p>
    <w:p>
      <w:r>
        <w:t>Bước 3</w:t>
      </w:r>
    </w:p>
    <w:p>
      <w:r>
        <w:t>Lãnh đạo phòng Báo chí và Xuất bản xử lý hồ sơ và trình Lãnh đạo Sở</w:t>
      </w:r>
    </w:p>
    <w:p>
      <w:r>
        <w:t>0,5 ngày</w:t>
      </w:r>
    </w:p>
    <w:p>
      <w:r>
        <w:t>Bước 4</w:t>
      </w:r>
    </w:p>
    <w:p>
      <w:r>
        <w:t>Lãnh đạo Sở ký duyệt hồ sơ, chuyển hồ sơ về Trung tâm PVHCC</w:t>
      </w:r>
    </w:p>
    <w:p>
      <w:r>
        <w:t>0,5 ngày</w:t>
      </w:r>
    </w:p>
    <w:p>
      <w:r>
        <w:t>Bước 5</w:t>
      </w:r>
    </w:p>
    <w:p>
      <w:r>
        <w:t>Công chức nhận kết quả từ Sở Thông tin và Truyền thông để trả kết quả cho tổ chức, cá nhân</w:t>
      </w:r>
    </w:p>
    <w:p>
      <w:r>
        <w:t>Công chức Trung tâm PVHCC</w:t>
      </w:r>
    </w:p>
    <w:p>
      <w:r>
        <w:t>0,5 ngày</w:t>
      </w:r>
    </w:p>
    <w:p>
      <w:r>
        <w:t>Tổng thời gian giải quyết</w:t>
      </w:r>
    </w:p>
    <w:p>
      <w:r>
        <w:t>05 ngày</w:t>
      </w:r>
    </w:p>
    <w:p>
      <w:r>
        <w:t>4. Tên TTHC: Cấp lại giấy xác nhận đăng ký hoạt động phát hành xuất bản phẩm (Mã TTHC: 1.008201.000.00.00.H61)</w:t>
      </w:r>
    </w:p>
    <w:p>
      <w:r>
        <w:t>Thứ tự công việc</w:t>
      </w:r>
    </w:p>
    <w:p>
      <w:r>
        <w:t>Nội dung công việc</w:t>
      </w:r>
    </w:p>
    <w:p>
      <w:r>
        <w:t>Trách nhiệm xử lý công việc</w:t>
      </w:r>
    </w:p>
    <w:p>
      <w:r>
        <w:t>Thời gian (ngày làm việc)</w:t>
      </w:r>
    </w:p>
    <w:p>
      <w:r>
        <w:t>Bước 1</w:t>
      </w:r>
    </w:p>
    <w:p>
      <w:r>
        <w:t>Công chức tiếp nhận hồ sơ, quét (scan), thu phí, lệ phí (nếu có), chuyển Sở Thông tin và Truyền thông xử lý</w:t>
      </w:r>
    </w:p>
    <w:p>
      <w:r>
        <w:t>Công chức Trung tâm PVHCC</w:t>
      </w:r>
    </w:p>
    <w:p>
      <w:r>
        <w:t>0,5 ngày</w:t>
      </w:r>
    </w:p>
    <w:p>
      <w:r>
        <w:t>Bước 2</w:t>
      </w:r>
    </w:p>
    <w:p>
      <w:r>
        <w:t>Chuyên viên phòng Báo chí và Xuất bản tiếp nhận xử lý hồ sơ và xem xét, thẩm định và cấp giấy phép (hoặc không cấp trả lời bằng văn bản)</w:t>
      </w:r>
    </w:p>
    <w:p>
      <w:r>
        <w:t>Sở Thông tin và Truyền thông</w:t>
      </w:r>
    </w:p>
    <w:p>
      <w:r>
        <w:t>03 ngày</w:t>
      </w:r>
    </w:p>
    <w:p>
      <w:r>
        <w:t>Bước 3</w:t>
      </w:r>
    </w:p>
    <w:p>
      <w:r>
        <w:t>Lãnh đạo phòng Báo chí và Xuất bản xử lý hồ sơ và trình Lãnh đạo Sở</w:t>
      </w:r>
    </w:p>
    <w:p>
      <w:r>
        <w:t>0,5 ngày</w:t>
      </w:r>
    </w:p>
    <w:p>
      <w:r>
        <w:t>Bước 4</w:t>
      </w:r>
    </w:p>
    <w:p>
      <w:r>
        <w:t>Lãnh đạo Sở ký duyệt hồ sơ, chuyển hồ sơ về Trung tâm PVHCC</w:t>
      </w:r>
    </w:p>
    <w:p>
      <w:r>
        <w:t>0,5 ngày</w:t>
      </w:r>
    </w:p>
    <w:p>
      <w:r>
        <w:t>Bước 5</w:t>
      </w:r>
    </w:p>
    <w:p>
      <w:r>
        <w:t>Công chức nhận kết quả từ Sở Thông tin và Truyền thông để trả kết quả cho tổ chức, cá nhân</w:t>
      </w:r>
    </w:p>
    <w:p>
      <w:r>
        <w:t>Công chức Trung tâm PVHCC</w:t>
      </w:r>
    </w:p>
    <w:p>
      <w:r>
        <w:t>0,5 ngày</w:t>
      </w:r>
    </w:p>
    <w:p>
      <w:r>
        <w:t>Tổng thời gian giải quyết</w:t>
      </w:r>
    </w:p>
    <w:p>
      <w:r>
        <w:t>05 ngày</w:t>
      </w:r>
    </w:p>
    <w:p>
      <w:r>
        <w:t>[1] Nội dung in nghiêng là phần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