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825/QĐ-BTNMT về Kế hoạch thực hiện nhiệm vụ quản lý Nhà nước về công tác thanh niên năm 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825/QĐ-BTNMT</w:t>
      </w:r>
    </w:p>
    <w:p>
      <w:r>
        <w:t>Hà Nội, ngày 29 tháng 3 năm 2024</w:t>
      </w:r>
    </w:p>
    <w:p>
      <w:r>
        <w:t>QUYẾT ĐỊNH</w:t>
      </w:r>
    </w:p>
    <w:p>
      <w:r>
        <w:t>BAN HÀNH KẾ HOẠCH THỰC HIỆN NHIỆM VỤ QUẢN LÝ NHÀ NƯỚC VỀ CÔNG TÁC THANH NIÊN NĂM 2024 CỦA BỘ TÀI NGUYÊN VÀ MÔI TRƯỜNG</w:t>
      </w:r>
    </w:p>
    <w:p>
      <w:r>
        <w:t>BỘ TRƯỞNG BỘ TÀI NGUYÊN VÀ MÔI TRƯỜNG</w:t>
      </w:r>
    </w:p>
    <w:p>
      <w:r>
        <w:t>Căn cứ Luật Thanh niên năm 2020;</w:t>
      </w:r>
    </w:p>
    <w:p>
      <w:r>
        <w:t>Căn cứ Nghị định số 68/2022/NĐ-CP ngày 22 tháng 9 năm 2022 của Chính phủ quy định chức năng, nhiệm vụ, quyền hạn và cơ cấu tổ chức của Bộ Tài nguyên và Môi trường;</w:t>
      </w:r>
    </w:p>
    <w:p>
      <w:r>
        <w:t>Căn cứ Quyết định số 1331/QĐ-TTg ngày 24 tháng 7 năm 2021 của Thủ tướng Chính phủ ban hành Chiến lược phát triển thanh niên Việt Nam giai đoạn 2021 - 2030;</w:t>
      </w:r>
    </w:p>
    <w:p>
      <w:r>
        <w:t>Căn cứ Quyết định số 1113/QĐ-BNV ngày 17 tháng 10 năm 2021 của Bộ trưởng Bộ Nội vụ ban hành Kế hoạch thực hiện Chiến lược phát triển thanh niên Việt Nam giai đoạn 2021 - 2030;</w:t>
      </w:r>
    </w:p>
    <w:p>
      <w:r>
        <w:t>Căn cứ Quyết định số 786/QĐ-BTNMT ngày 18 tháng 4 năm 2022 của Bộ trưởng Bộ Tài nguyên và Môi trường về việc ban hành Chương trình phát triển thanh niên Bộ Tài nguyên và Môi trường giai đoạn 2021 - 2030;</w:t>
      </w:r>
    </w:p>
    <w:p>
      <w:r>
        <w:t>Theo đề nghị của Vụ trưởng Vụ Tổ chức cán bộ.</w:t>
      </w:r>
    </w:p>
    <w:p>
      <w:r>
        <w:t>QUYẾT ĐỊNH:</w:t>
      </w:r>
    </w:p>
    <w:p>
      <w:r>
        <w:t>Điều 1.  Ban hành kèm theo Quyết định này Kế hoạch thực hiện nhiệm vụ quản lý nhà nước về công tác thanh niên năm 2024 của Bộ Tài nguyên và Môi trường.</w:t>
      </w:r>
    </w:p>
    <w:p>
      <w:r>
        <w:t>Điều 2.  Quyết định này có hiệu lực thi hành kể từ ngày ký.</w:t>
      </w:r>
    </w:p>
    <w:p>
      <w:r>
        <w:t>Chánh Văn phòng Bộ, Vụ trưởng Vụ Tổ chức cán bộ và Thủ trưởng các đơn vị trực thuộc Bộ có trách nhiệm thi hành Quyết định này./.</w:t>
      </w:r>
    </w:p>
    <w:p>
      <w:r>
        <w:t>Nơi nhận:</w:t>
      </w:r>
    </w:p>
    <w:p>
      <w:r>
        <w:t>- Như Điều 2;</w:t>
      </w:r>
    </w:p>
    <w:p>
      <w:r>
        <w:t>- Bộ trưởng (để báo cáo);</w:t>
      </w:r>
    </w:p>
    <w:p>
      <w:r>
        <w:t>- Các Thứ trưởng;</w:t>
      </w:r>
    </w:p>
    <w:p>
      <w:r>
        <w:t>- Đảng ủy Bộ, Công đoàn Bộ, Công đoàn Bộ, Đoàn TNCS Hồ Chí Minh Bộ, Hội Cựu chiến binh cơ quan Bộ;</w:t>
      </w:r>
    </w:p>
    <w:p>
      <w:r>
        <w:t>- Lưu: VT, TCCB. HĐ.</w:t>
      </w:r>
    </w:p>
    <w:p>
      <w:r>
        <w:t>KT. BỘ TRƯỞNG</w:t>
      </w:r>
    </w:p>
    <w:p>
      <w:r>
        <w:t>THỨ TRƯỞNG</w:t>
      </w:r>
    </w:p>
    <w:p>
      <w:r>
        <w:t>Nguyễn Thị Phương Hoa</w:t>
      </w:r>
    </w:p>
    <w:p>
      <w:r>
        <w:t>KẾ HOẠCH</w:t>
      </w:r>
    </w:p>
    <w:p>
      <w:r>
        <w:t>THỰC HIỆN NHIỆM VỤ QUẢN LÝ NHÀ NƯỚC VỀ CÔNG TÁC THANH NIÊN NĂM 2024 CỦA BỘ TÀI NGUYÊN VÀ MÔI TRƯỜNG</w:t>
      </w:r>
    </w:p>
    <w:p>
      <w:r>
        <w:t>(Ban hành kèm theo Quyết định số 825/QĐ-BTNMT ngày 29 tháng 03 năm 2024 của Bộ trưởng Bộ Tài nguyên và Môi trường)</w:t>
      </w:r>
    </w:p>
    <w:p>
      <w:r>
        <w:t>I. MỤC ĐÍCH, YÊU CẦU</w:t>
      </w:r>
    </w:p>
    <w:p>
      <w:r>
        <w:t>1. Mục đích</w:t>
      </w:r>
    </w:p>
    <w:p>
      <w:r>
        <w:t>- Tổ chức tuyên truyền, phổ biến, quán triệt, hướng dẫn, triển khai thực hiện có hiệu quả nhiệm vụ quản lý nhà nước về công tác thanh niên; các chính sách pháp luật đối với thanh niên theo quy định tại Luật Thanh niên, Nghị định số 13/2021/NĐ-CP  [1], Nghị định số 17/2021/NĐ-CP  [2] của Chính phủ và các chính sách, pháp luật có liên quan đến thanh niên.</w:t>
      </w:r>
    </w:p>
    <w:p>
      <w:r>
        <w:t>- Nâng cao nhận thức của đội ngũ lãnh đạo, công chức, viên chức và người lao động trong trong thực hiện nhiệm vụ về thanh niên; tạo sự chuyển biến tích cực, hiệu quả trong việc triển khai, thực hiện có hiệu quả các nhiệm vụ trọng tâm năm 2024 nhằm góp phần hoàn thành các mục tiêu trong Chương trình phát triển thanh niên của Bộ giai đoạn 2021-2030.</w:t>
      </w:r>
    </w:p>
    <w:p>
      <w:r>
        <w:t>- Thực hiện có hiệu quả các cơ chế, chính sách của nhà nước có liên quan đến thanh niên; tạo điều kiện thuận lợi để thanh niên phát triển toàn diện nhằm phát huy vai trò, trách nhiệm và sự đóng góp của của thanh niên trong việc thực hiện nhiệm vụ được giao.</w:t>
      </w:r>
    </w:p>
    <w:p>
      <w:r>
        <w:t>2. Yêu cầu</w:t>
      </w:r>
    </w:p>
    <w:p>
      <w:r>
        <w:t>- Bám sát các mục tiêu, nhiệm vụ, giải pháp của các văn bản chỉ đạo của Đảng, của Chính phủ, của Thủ tướng Chính phủ, của Bộ Nội vụ và Bộ Tài nguyên và Môi trường về chương trình phát triển thanh niên.</w:t>
      </w:r>
    </w:p>
    <w:p>
      <w:r>
        <w:t>- Thường xuyên đôn đốc, hướng dẫn, kịp thời giải quyết những khó khăn, vướng mắc trong quá trình triển khai, bảo đảm việc thực hiện các nội dung công tác quản lý nhà nước về thanh niên trong năm theo đúng kế hoạch và tiến độ.</w:t>
      </w:r>
    </w:p>
    <w:p>
      <w:r>
        <w:t>II. NỘI DUNG NHIỆM VỤ</w:t>
      </w:r>
    </w:p>
    <w:p>
      <w:r>
        <w:t>1. Tuyên truyền, phổ biến nâng cao nhận thức về công tác thanh niên</w:t>
      </w:r>
    </w:p>
    <w:p>
      <w:r>
        <w:t>a) Triển khai thực hiện các nhiệm vụ quản lý nhà nước về thanh niên; các chính sách, pháp luật đối với thanh niên theo quy định tại Luật Thanh niên, Chiến lược phát triển thanh niên Việt Nam giai đoạn 2021 - 2030, Nghị định số 140/2017/NĐ-CP ngày 05/12/2017 của Chính phủ về chính sách thu hút, tạo nguồn cán bộ từ sinh viên tốt nghiệp xuất sắc, cán bộ khoa học trẻ; Nghị định số 13/2021/NĐ-CP ngày 01/03/2021 của Chính phủ quy định về đối thoại đối với thanh niên… và các văn bản có liên quan về công tác thanh niên và phát triển thanh niên bằng các hình thức phù hợp.</w:t>
      </w:r>
    </w:p>
    <w:p>
      <w:r>
        <w:t>- Đơn vị chủ trì: Vụ Tổ chức cán bộ, Đoàn Thanh niên Cộng sản Hồ Chí Minh Bộ.</w:t>
      </w:r>
    </w:p>
    <w:p>
      <w:r>
        <w:t>- Đơn vị phối hợp: Văn phòng Đảng - Đoàn thể, Cục Chuyển đổi số và Thông tin dữ liệu tài nguyên môi trường và các đơn vị trực thuộc Bộ.</w:t>
      </w:r>
    </w:p>
    <w:p>
      <w:r>
        <w:t>- Thời gian thực hiện: Thường xuyên.</w:t>
      </w:r>
    </w:p>
    <w:p>
      <w:r>
        <w:t>b) Tổ chức Chương trình gặp gỡ, đối thoại giữa Bộ trưởng với đội ngũ thanh niên của Bộ.</w:t>
      </w:r>
    </w:p>
    <w:p>
      <w:r>
        <w:t>- Đơn vị chủ trì: Vụ Tổ chức cán bộ, Đoàn Thanh niên Cộng sản Hồ Chí Minh Bộ.</w:t>
      </w:r>
    </w:p>
    <w:p>
      <w:r>
        <w:t>- Đơn vị phối hợp: các đơn vị thuộc Bộ.</w:t>
      </w:r>
    </w:p>
    <w:p>
      <w:r>
        <w:t>- Thời gian thực hiện: Quý I/2024.</w:t>
      </w:r>
    </w:p>
    <w:p>
      <w:r>
        <w:t>c) Tổ chức đối thoại giữa người đứng đầu đơn vị với đội ngũ thanh niên trong cơ quan, đơn vị.</w:t>
      </w:r>
    </w:p>
    <w:p>
      <w:r>
        <w:t>- Đơn vị chủ trì: Thủ trưởng các đơn vị thuộc Bộ.</w:t>
      </w:r>
    </w:p>
    <w:p>
      <w:r>
        <w:t>- Đơn vị phối hợp: các cơ sở, tổ chức Đoàn Thanh niên Cộng sản Hồ Chí Minh các đơn vị thuộc đơn vị.</w:t>
      </w:r>
    </w:p>
    <w:p>
      <w:r>
        <w:t>- Thời gian thực hiện: Trong năm 2024.</w:t>
      </w:r>
    </w:p>
    <w:p>
      <w:r>
        <w:t>d) Tiếp tục tổ chức các hoạt động tuyên truyền, phổ biến, nâng cao nhận thức đối với đoàn viên trong các cơ sở đào tạo trực thuộc Bộ về sử dụng tiết kiệm, hiệu quả tài nguyên, bảo vệ môi trường và ứng phó với biến đổi khí hậu, hướng đến phát triển nền kinh tế xanh, kinh tế tuần hoàn.</w:t>
      </w:r>
    </w:p>
    <w:p>
      <w:r>
        <w:t>Thúc đẩy tinh thần xung kích, tình nguyện, sáng tạo của tuổi trẻ Bộ tham gia phát triển kinh tế - xã hội, đảm bảo quốc phòng, an ninh</w:t>
      </w:r>
    </w:p>
    <w:p>
      <w:r>
        <w:t>- Đơn vị chủ trì: Các Trường Đại học trực thuộc Bộ.</w:t>
      </w:r>
    </w:p>
    <w:p>
      <w:r>
        <w:t>- Đơn vị phối hợp: Các đơn vị trực thuộc Bộ và Đoàn Thanh niên Cộng sản Hồ Chí Minh Bộ.</w:t>
      </w:r>
    </w:p>
    <w:p>
      <w:r>
        <w:t>- Thời gian thực hiện: Trong năm 2024.</w:t>
      </w:r>
    </w:p>
    <w:p>
      <w:r>
        <w:t>2. Đẩy mạnh công tác đào tạo, bồi dưỡng, tập huấn và phát triển nguồn nhân lực trẻ; phát huy vai trò của thanh niên trong phát triển kinh tế - xã hội và bảo vệ Tổ quốc</w:t>
      </w:r>
    </w:p>
    <w:p>
      <w:r>
        <w:t>a) Triển khai xây dựng, thực hiện Kế hoạch đào tạo, bồi dưỡng năm 2024 gắn với việc cử công chức, viên chức, người lao động là thanh niên đi đào tạo, bồi dưỡng, tập huấn nâng cao trình độ lý luận chính trị, chuyên môn nghiệp vụ, kiến thức quản lý nhà nước đáp ứng yêu cầu nhiệm vụ.</w:t>
      </w:r>
    </w:p>
    <w:p>
      <w:r>
        <w:t>- Đơn vị chủ trì: Vụ Tổ chức cán bộ; Trường Đào tạo, bồi dưỡng cán bộ tài nguyên và môi trường.</w:t>
      </w:r>
    </w:p>
    <w:p>
      <w:r>
        <w:t>- Đơn vị phối hợp: Các đơn vị trực thuộc Bộ.</w:t>
      </w:r>
    </w:p>
    <w:p>
      <w:r>
        <w:t>- Thời gian thực hiện: Theo Kế hoạch đào tạo, bồi dưỡng của Bộ năm 2024.</w:t>
      </w:r>
    </w:p>
    <w:p>
      <w:r>
        <w:t>b) Tiếp tục thực hiện việc thu hút, tuyển dụng công chức, viên chức theo Nghị định số 140/2017/NĐ-CP ngày 05/12/2017 của Chính phủ về chính sách thu hút, tạo nguồn cán bộ từ sinh viên xuất sắc, cán bộ khoa học trẻ.</w:t>
      </w:r>
    </w:p>
    <w:p>
      <w:r>
        <w:t>- Đơn vị chủ trì: Vụ Tổ chức cán bộ.</w:t>
      </w:r>
    </w:p>
    <w:p>
      <w:r>
        <w:t>- Đơn vị phối hợp: Các đơn vị trực thuộc Bộ.</w:t>
      </w:r>
    </w:p>
    <w:p>
      <w:r>
        <w:t>- Thời gian thực hiện: Trong năm 2024.</w:t>
      </w:r>
    </w:p>
    <w:p>
      <w:r>
        <w:t>c) Tạo điều kiện bố trí đội ngũ thanh niên của Bộ thực hiện, triển khai các ý tưởng sáng tạo, các nhiệm vụ nghiên cứu khoa học nhằm phát huy trí tuệ của đội ngũ công chức, viên chức, người lao động trẻ trong xây dựng chính sách pháp luật; tăng cường vai trò giám sát, phản biện xã hội của đoàn viên, thanh niên.</w:t>
      </w:r>
    </w:p>
    <w:p>
      <w:r>
        <w:t>- Đơn vị chủ trì: Các đơn vị trực thuộc Bộ.</w:t>
      </w:r>
    </w:p>
    <w:p>
      <w:r>
        <w:t>- Đơn vị phối hợp: Vụ Khoa học và Công nghệ.</w:t>
      </w:r>
    </w:p>
    <w:p>
      <w:r>
        <w:t>- Thời gian: Thường xuyên.</w:t>
      </w:r>
    </w:p>
    <w:p>
      <w:r>
        <w:t>d) Tiếp tục triển khai, phát huy hiệu quả các câu lạc bộ, các mô hình sinh hoạt học đường về các hoạt động, tọa đàm, chuyên đề về giáo dục kỹ năng sống, kỹ năng mềm và các phòng, tránh các tệ nạn xã hội. Tổ chức các buổi tọa đàm chuyên đề đối thoại với thanh niên về tư tưởng, lập trường chính trị của thanh niên trong thời đại mới, đặc biệt trên không gian mạng xã hội hiện nay.</w:t>
      </w:r>
    </w:p>
    <w:p>
      <w:r>
        <w:t>- Đơn vị chủ trì: Các Trường Đại học trực thuộc Bộ.</w:t>
      </w:r>
    </w:p>
    <w:p>
      <w:r>
        <w:t>- Đơn vị phối hợp: Các đơn vị trực thuộc Bộ.</w:t>
      </w:r>
    </w:p>
    <w:p>
      <w:r>
        <w:t>- Thời gian thực hiện: Thường xuyên.</w:t>
      </w:r>
    </w:p>
    <w:p>
      <w:r>
        <w:t>đ) Tiếp tục triển khai hiệu quả ngày hội tư vấn tuyển sinh, hướng nghiệp, hội chợ việc làm; các chương trình khởi nghiệp, ý tưởng sáng tạo và khóa đào tạo kỹ năng bổ trợ để nâng cao khả năng tự tạo, tìm kiếm việc làm của thanh niên.</w:t>
      </w:r>
    </w:p>
    <w:p>
      <w:r>
        <w:t>- Đơn vị chủ trì: Các Trường Đại học trực thuộc Bộ.</w:t>
      </w:r>
    </w:p>
    <w:p>
      <w:r>
        <w:t>- Đơn vị phối hợp: Đoàn Thanh niên Cộng sản Hồ Chí Minh Bộ và các cơ sở đoàn trực thuộc Bộ.</w:t>
      </w:r>
    </w:p>
    <w:p>
      <w:r>
        <w:t>- Thời gian thực hiện: Thường xuyên.</w:t>
      </w:r>
    </w:p>
    <w:p>
      <w:r>
        <w:t>3. Đổi mới các hình thức sinh hoạt đoàn gắn với việc triển khai các hội nghị, hội thảo và phong trào sáng tạo, xung kích bảo vệ tổ quốc của tầng lớp thanh niên</w:t>
      </w:r>
    </w:p>
    <w:p>
      <w:r>
        <w:t>a) Đổi mới hình thức tuyên truyền, hoạt động gắn với việc tổ chức các hoạt động tọa đàm, cuộc thi, thông tin chuyên đề, giáo dục lý tưởng cách mạng cho đội ngũ thanh niên Bộ góp phần thúc đẩy tinh thần xung kích, tình nguyện, sáng tạo của đội ngũ thanh niên Bộ tham gia phát triển kinh tế - xã hội, đảm bảo quốc phòng, an ninh.</w:t>
      </w:r>
    </w:p>
    <w:p>
      <w:r>
        <w:t>- Đơn vị chủ trì: Đoàn Thanh niên Cộng sản Hồ Chí Minh Bộ.</w:t>
      </w:r>
    </w:p>
    <w:p>
      <w:r>
        <w:t>- Đơn vị phối hợp: Các cơ sở đoàn trực thuộc Bộ.</w:t>
      </w:r>
    </w:p>
    <w:p>
      <w:r>
        <w:t>- Thời gian thực hiện: Trong năm 2024.</w:t>
      </w:r>
    </w:p>
    <w:p>
      <w:r>
        <w:t>b) Triển khai thực hiện Bộ chỉ tiêu thống kê về thanh niên Việt Nam theo quy định tại Thông tư số 11/2018/TT-BNV ngày 14/9/2018 của Bộ Nội vụ.</w:t>
      </w:r>
    </w:p>
    <w:p>
      <w:r>
        <w:t>- Đơn vị chủ trì: Vụ Tổ chức cán bộ.</w:t>
      </w:r>
    </w:p>
    <w:p>
      <w:r>
        <w:t>- Đơn vị phối hợp: Các đơn vị trực thuộc Bộ.</w:t>
      </w:r>
    </w:p>
    <w:p>
      <w:r>
        <w:t>- Thời gian thực hiện: Theo yêu cầu.</w:t>
      </w:r>
    </w:p>
    <w:p>
      <w:r>
        <w:t>4. Xây dựng môi trường làm việc, học tập chuyên nghiệp, lành mạnh, hiệu quả; nâng cao sức khỏe và đời sống văn hóa, tinh thần cho thanh niên</w:t>
      </w:r>
    </w:p>
    <w:p>
      <w:r>
        <w:t>a) Duy trì hoạt động thanh niên tình nguyện vì cộng đồng, xã hội; các hoạt động bảo vệ môi trường, chống rác thải nhựa tại cơ quan, đơn vị gắn với triển khai các sáng kiến xanh.</w:t>
      </w:r>
    </w:p>
    <w:p>
      <w:r>
        <w:t>- Đơn vị chủ trì: Đoàn Thanh niên Cộng sản Hồ Chí Minh Bộ.</w:t>
      </w:r>
    </w:p>
    <w:p>
      <w:r>
        <w:t>- Đơn vị phối hợp: Các đơn vị trực thuộc Bộ.</w:t>
      </w:r>
    </w:p>
    <w:p>
      <w:r>
        <w:t>- Thời gian thực hiện: Thường xuyên.</w:t>
      </w:r>
    </w:p>
    <w:p>
      <w:r>
        <w:t>b) Tiếp tục triển khai các hoạt động đồng hành với thanh niên rèn luyện và phát triển kỹ năng trong cuộc sống, nâng cao đời sống tinh thần của thanh niên. Triển khai các hoạt động văn hóa, thể dục, thể thao, các nhóm câu lạc bộ trong thanh niên theo nhiều hình thức phù hợp để tạo môi trường làm việc hiệu quả.</w:t>
      </w:r>
    </w:p>
    <w:p>
      <w:r>
        <w:t>- Đơn vị chủ trì: Công đoàn Bộ, Đoàn Thanh niên Cộng sản Hồ Chí Minh Bộ</w:t>
      </w:r>
    </w:p>
    <w:p>
      <w:r>
        <w:t>Đơn vị phối hợp: Các đơn vị trực thuộc Bộ.</w:t>
      </w:r>
    </w:p>
    <w:p>
      <w:r>
        <w:t>- Thời gian thực hiện: Thường xuyên.</w:t>
      </w:r>
    </w:p>
    <w:p>
      <w:r>
        <w:t>c) Khen thưởng, biểu dương những kết quả nổi bật của công chức, viên chức, người lao động nói chung và đội ngũ thanh niên có nhiều thành tích trong công tác chuyên môn, nghiệp vụ; xây dựng và đưa tiêu chí về công tác thanh niên vào công tác thi đua, khen thưởng hàng năm.</w:t>
      </w:r>
    </w:p>
    <w:p>
      <w:r>
        <w:t>- Đơn vị chủ trì: Công đoàn Bộ; Đoàn Thanh niên Cộng sản Hồ Chí Minh Bộ.</w:t>
      </w:r>
    </w:p>
    <w:p>
      <w:r>
        <w:t>- Đơn vị phối hợp: Các đơn vị trực thuộc Bộ.</w:t>
      </w:r>
    </w:p>
    <w:p>
      <w:r>
        <w:t>- Thời gian thực hiện: Theo đợt bình xét thi đua.</w:t>
      </w:r>
    </w:p>
    <w:p>
      <w:r>
        <w:t>5. Theo dõi, kiểm tra, đôn đốc việc thực hiện các nhiệm vụ quản lý nhà nước về thanh niên của các đơn vị theo đúng kế hoạch thực hiện công tác quản lý nhà nước về thanh niên hàng năm của Bộ; kịp thời phát hiện, kiến nghị xử lý đối với những hành vi sai phạm</w:t>
      </w:r>
    </w:p>
    <w:p>
      <w:r>
        <w:t>- Đơn vị chủ trì: Vụ Tổ chức cán bộ.</w:t>
      </w:r>
    </w:p>
    <w:p>
      <w:r>
        <w:t>- Đơn vị phối hợp: Các đơn vị thuộc Bộ.</w:t>
      </w:r>
    </w:p>
    <w:p>
      <w:r>
        <w:t>- Thời gian thực hiện: Thường xuyên.</w:t>
      </w:r>
    </w:p>
    <w:p>
      <w:r>
        <w:t>6. Thực hiện đầy đủ chế độ thông tin, báo cáo, thống kê về thanh niên theo quy định của pháp luật và yêu cầu của cơ quan có thẩm quyền</w:t>
      </w:r>
    </w:p>
    <w:p>
      <w:r>
        <w:t>Đơn vị chủ trì: Vụ Tổ chức cán bộ.</w:t>
      </w:r>
    </w:p>
    <w:p>
      <w:r>
        <w:t>Đơn vị phối hợp: Vụ Kế hoạch - Tài chính; các đơn vị thuộc Bộ.</w:t>
      </w:r>
    </w:p>
    <w:p>
      <w:r>
        <w:t>Thời gian thực hiện: Theo quy định và hướng dẫn của cơ quan có thẩm quyền.</w:t>
      </w:r>
    </w:p>
    <w:p>
      <w:r>
        <w:t>III. TỔ CHỨC THỰC HIỆN</w:t>
      </w:r>
    </w:p>
    <w:p>
      <w:r>
        <w:t>1.  Đề nghị Đảng ủy Bộ quan tâm lãnh đạo, chỉ đạo cấp ủy đảng chỉ đạo tổ chức đoàn thể và các đơn vị trực thuộc tham gia, phối hợp thực hiện hiệu quả, thiết thực các nhiệm vụ thuộc Kế hoạch này.</w:t>
      </w:r>
    </w:p>
    <w:p>
      <w:r>
        <w:t>2.  Đoàn Thanh niên Cộng sản Hồ Chí Minh Bộ</w:t>
      </w:r>
    </w:p>
    <w:p>
      <w:r>
        <w:t>- Chủ trì, phối hợp với các đơn vị liên quan tăng cường công tác tuyên truyền phổ biến, quán triệt nội dung các văn bản pháp luật liên quan đến thanh niên và công tác thanh niên; tăng cường giáo dục lý tưởng, đạo đức, tuyên truyền phổ biến Nghị quyết của Đảng, chính sách và pháp luật của Nhà nước cho đội ngũ thanh niên bằng các hình thức và phương pháp phù hợp.</w:t>
      </w:r>
    </w:p>
    <w:p>
      <w:r>
        <w:t>- Chỉ đạo các tổ chức đoàn trực thuộc chủ động phối hợp với cơ quan chính quyền cùng cấp xây dựng kế hoạch, quy chế phối hợp, tổ chức các hoạt động hữu ích góp phần thực hiện các chỉ tiêu trong chương trình phát triển thanh niên Bộ giai đoạn 2021-2030.</w:t>
      </w:r>
    </w:p>
    <w:p>
      <w:r>
        <w:t>3.  Thủ trưởng các đơn vị thuộc Bộ có trách nhiệm tổ chức quán triệt, xây dựng kế hoạch triển khai đầy đủ, đảm bảo chất lượng và tiến độ các nhiệm vụ được giao tại Kế hoạch này; tổng hợp, đánh giá kết quả thực hiện các mục tiêu, chỉ tiêu phát triển thanh niên của cơ quan đơn vị gắn với các mục tiêu, chỉ tiêu trong Chương trình phát triển thanh niên của Bộ giai đoạn 2021-2030 và Chương trình, kế hoạch phát triển thành niên của đơn vị; báo cáo công tác quản lý nhà nước về thanh niên trong năm 2024 của đơn vị về Bộ (qua Vụ Tổ chức cán bộ)  trước ngày 10/12/2024  để tổng hợp báo cáo Bộ Nội vụ theo quy định.</w:t>
      </w:r>
    </w:p>
    <w:p>
      <w:r>
        <w:t>4.  Vụ Kế hoạch - Tài chính, Văn phòng Bộ và các đơn vị liên quan căn cứ Kế hoạch này bố trí kinh phí bảo đảm triển khai thực hiện quản lý công tác thanh niên theo quy định của pháp luật.</w:t>
      </w:r>
    </w:p>
    <w:p>
      <w:r>
        <w:t>5.  Vụ Tổ chức cán bộ có trách nhiệm theo dõi, đôn đốc, kiểm tra các đơn vị trực thuộc Bộ trong việc tổ chức thực hiện Kế hoạch này; báo cáo Lãnh đạo Bộ theo quy định./.</w:t>
      </w:r>
    </w:p>
    <w:p>
      <w:r>
        <w:t>1 Nghị định số 13/2021/NĐ-CP ngày 01/3/2021 của Chính phủ quy định về đối thoại thanh niên; cơ chế, chính sách và biện pháp thực hiện chính sách đối với thanh niên từ đủ 16 tuổi đến dưới 18 tuổi.</w:t>
      </w:r>
    </w:p>
    <w:p>
      <w:r>
        <w:t>2 Nghị định số 17/2021/NĐ-CP ngày 09/3/2021 của Thủ tướng Chính phủ quy định về chính sách đối với thanh niên xung phong, thanh niên tình nguyện.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