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824/QĐ-UBND năm 2024 phê duyệt quy trình giải quyết thủ tục hành chính lĩnh vực Thư viện, Điên ảnh, Văn hóa cơ sở và Thể dục thể thao thuộc thẩm quyền tiếp nhận của Sở Văn hóa và Thể thao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824/QĐ-UBND</w:t>
      </w:r>
    </w:p>
    <w:p>
      <w:r>
        <w:t>Thành phố Hồ Chí Minh, ngày 19 tháng 3 năm 2024</w:t>
      </w:r>
    </w:p>
    <w:p>
      <w:r>
        <w:t>QUYẾT ĐỊNH</w:t>
      </w:r>
    </w:p>
    <w:p>
      <w:r>
        <w:t>VỀ VIỆC PHÊ DUYỆT QUY TRÌNH GIẢI QUYẾT THỦ TỤC HÀNH CHÍNH LĨNH VỰC THƯ VIỆN, ĐIỆN ẢNH, VĂN HÓA CƠ SỞ VÀ THỂ DỤC THỂ THAO THUỘC THẨM QUYỀN TIẾP NHẬN CỦA SỞ VĂN HÓA VÀ THỂ THAO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Xét đề nghị của Sở Văn hóa và Thể thao tại Tờ trình số 855/TTr-SVHTT ngày 04 tháng 3 năm 2024.</w:t>
      </w:r>
    </w:p>
    <w:p>
      <w:r>
        <w:t>QUYẾT ĐỊNH:</w:t>
      </w:r>
    </w:p>
    <w:p>
      <w:r>
        <w:t>Điều 1.  Ban hành kèm theo Quyết định này 07 quy trình nội bộ giải quyết thủ tục hành chính đã được tái cấu trúc theo các tiêu chí, phương án tại Quyết định số 1802/QĐ-UBND ngày 27 tháng 5 năm 2022 của Chủ tịch Ủy ban nhân dân Thành phố thuộc thẩm quyền tiếp nhận của Sở Văn hóa và Thể thao.</w:t>
      </w:r>
    </w:p>
    <w:p>
      <w:r>
        <w:t>Danh mục và nội dung chi tiết của 07 quy trình nội bộ được đăng tải trên  C ổng thông tin điện tử của Văn phòng Ủy ban nhân dân Thành phố tại địa chỉ http://vpub.hochiminhcity.gov.vn/portal/Home/dauh-muc-tthc/default.aspx.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Thông tin và Truyền thông, Giám đốc Sở Văn hóa và Thể thao và các tổ chức, cá nhân có liên quan chịu trách nhiệm thi hành Quyết định này./.</w:t>
      </w:r>
    </w:p>
    <w:p>
      <w:r>
        <w:t>CHỦ TỊCH</w:t>
      </w:r>
    </w:p>
    <w:p>
      <w:r>
        <w:t>Phan Văn Mãi</w:t>
      </w:r>
    </w:p>
    <w:p>
      <w:r>
        <w:t>DANH MỤC</w:t>
      </w:r>
    </w:p>
    <w:p>
      <w:r>
        <w:t>QUY TRÌNH NỘI BỘ ĐÃ ĐƯỢC TÁI CẤU TRÚC THUỘC CHỨC NĂNG QUẢN LÝ CỦA SỞ VĂN HÓA VÀ TH Ể  THAO</w:t>
      </w:r>
    </w:p>
    <w:p>
      <w:r>
        <w:t>(Ban hành kèm theo Quyết định số 824/QĐ-UBND ngày 19 tháng 3 năm 2024 của Chủ tịch Ủy ban nhân dân Thành phố)</w:t>
      </w:r>
    </w:p>
    <w:p>
      <w:r>
        <w:t>STT</w:t>
      </w:r>
    </w:p>
    <w:p>
      <w:r>
        <w:t>Tên quy trình nội bộ</w:t>
      </w:r>
    </w:p>
    <w:p>
      <w:r>
        <w:t>I. Lĩnh vực Thư viện</w:t>
      </w:r>
    </w:p>
    <w:p>
      <w:r>
        <w:t>1.</w:t>
      </w:r>
    </w:p>
    <w:p>
      <w:r>
        <w:t>Thủ tục thông báo thành lập thư viện chuyên ngành ở cấp tỉnh, thư viện đại học là thư viện ngoài công lập và thư viện của tổ chức, cá nhân nước ngoài có phục vụ người Việt Nam.</w:t>
      </w:r>
    </w:p>
    <w:p>
      <w:r>
        <w:t>2.</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3.</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II. Lĩnh vực Điện ảnh</w:t>
      </w:r>
    </w:p>
    <w:p>
      <w:r>
        <w:t>4.</w:t>
      </w:r>
    </w:p>
    <w:p>
      <w:r>
        <w:t>Thủ tục Cấp Giấy phép phân loại phim</w:t>
      </w:r>
    </w:p>
    <w:p>
      <w:r>
        <w:t>III. Lĩnh vực Văn hóa cơ sở</w:t>
      </w:r>
    </w:p>
    <w:p>
      <w:r>
        <w:t>5.</w:t>
      </w:r>
    </w:p>
    <w:p>
      <w:r>
        <w:t>Thủ tục đăng ký tổ chức lễ hội cấp tỉnh</w:t>
      </w:r>
    </w:p>
    <w:p>
      <w:r>
        <w:t>6.</w:t>
      </w:r>
    </w:p>
    <w:p>
      <w:r>
        <w:t>Thủ tục thông báo tổ chức lễ hội cấp tỉnh</w:t>
      </w:r>
    </w:p>
    <w:p>
      <w:r>
        <w:t>IV. Lĩnh vực Thể dục thể thao</w:t>
      </w:r>
    </w:p>
    <w:p>
      <w:r>
        <w:t>7.</w:t>
      </w:r>
    </w:p>
    <w:p>
      <w:r>
        <w:t>Thủ tục đăng cai giải thi đấu, trận thi đấu thể thao thành tích cao khác do liên đoàn thể thao tỉnh, thành phố trực thuộc trung ương tổ chức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