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82/QĐ-UBND phê duyệt Kế hoạch sử dụng đất năm 2024 huyện Krông Búk,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82/QĐ-UBND</w:t>
      </w:r>
    </w:p>
    <w:p>
      <w:r>
        <w:t>Đắk Lắk, ngày 10 tháng 01 năm 2024</w:t>
      </w:r>
    </w:p>
    <w:p>
      <w:r>
        <w:t>QUYẾT ĐỊNH</w:t>
      </w:r>
    </w:p>
    <w:p>
      <w:r>
        <w:t>VỀ VIỆC PHÊ DUYỆT KẾ HOẠCH SỬ DỤNG ĐẤT NĂM 2024 HUYỆN KRÔNG BÚK, TỈNH ĐẮK LẮK</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HĐND tỉnh Đắk Lắk về danh mục công trình, dự án phải thu hồi đất để phát triển kinh tế-xã hội vì lợi ích quốc gia, công cộng trong năm 2024; danh mục công trình, dự án có sử dụng đất phải chuyển đổi mục đích dưới 10 ha đất trồng lúa, dưới 20 hecta đất rừng phòng hộ trên địa bàn tỉnh Đắk Lắk;</w:t>
      </w:r>
    </w:p>
    <w:p>
      <w:r>
        <w:t>Căn cứ Quyết định số 1731/QĐ-UBND ngày 05/8/2022 của UBND tỉnh Đắk Lắk về việc phê duyệt quy hoạch hoạch sử dụng đất năm 2030 của huyện Krông Búk;</w:t>
      </w:r>
    </w:p>
    <w:p>
      <w:r>
        <w:t>Xét đề nghị của UBND huyện Krông Búk tại Tờ trình số 201/TTr-UBND ngày 19/12/2023; Sở Tài nguyên và Môi trường tại Tờ trình số 425/TTr-STNMT ngày 22/12/2023.</w:t>
      </w:r>
    </w:p>
    <w:p>
      <w:r>
        <w:t>QUYẾT ĐỊNH:</w:t>
      </w:r>
    </w:p>
    <w:p>
      <w:r>
        <w:t>Điều 1:  Phê duyệt Kế hoạch sử dụng đất năm 2024 của huyện Krông Búk với các chỉ tiêu chủ yếu sau:</w:t>
      </w:r>
    </w:p>
    <w:p>
      <w:r>
        <w:t>1. Phân bổ diện tích các loại đất trong năm kế hoạch:</w:t>
      </w:r>
    </w:p>
    <w:p>
      <w:r>
        <w:t>Tổng diện tích tự nhiên: 35.767,6 ha; trong đó:</w:t>
      </w:r>
    </w:p>
    <w:p>
      <w:r>
        <w:t>- Đất nông nghiệp: 32.561,7 ha;</w:t>
      </w:r>
    </w:p>
    <w:p>
      <w:r>
        <w:t>- Đất phi nông nghiệp: 3.141,6 ha;</w:t>
      </w:r>
    </w:p>
    <w:p>
      <w:r>
        <w:t>- Đất chưa sử dụng: 64,3 ha;</w:t>
      </w:r>
    </w:p>
    <w:p>
      <w:r>
        <w:t>(Chi tiết tại Phụ lục I kèm theo)</w:t>
      </w:r>
    </w:p>
    <w:p>
      <w:r>
        <w:t>2. Kế hoạch thu hồi đất:</w:t>
      </w:r>
    </w:p>
    <w:p>
      <w:r>
        <w:t>- Đất nông nghiệp: 103,77 ha;</w:t>
      </w:r>
    </w:p>
    <w:p>
      <w:r>
        <w:t>- Đất phi nông nghiệp: 1,18 ha;</w:t>
      </w:r>
    </w:p>
    <w:p>
      <w:r>
        <w:t>(Chi tiết tại phụ lục II kèm theo)</w:t>
      </w:r>
    </w:p>
    <w:p>
      <w:r>
        <w:t>3. Kế hoạch chuyển mục đích sử dụng đất:</w:t>
      </w:r>
    </w:p>
    <w:p>
      <w:r>
        <w:t>Đất nông nghiệp chuyển sang đất phi nông nghiệp: 143,10 ha;</w:t>
      </w:r>
    </w:p>
    <w:p>
      <w:r>
        <w:t>(Chi tiết tại Phụ lục III kèm theo)</w:t>
      </w:r>
    </w:p>
    <w:p>
      <w:r>
        <w:t>4. Kế hoạch đưa đất chưa sử dụng vào sử dụng: Đưa đất chưa sử dụng vào sử dụng: 2,34 ha.</w:t>
      </w:r>
    </w:p>
    <w:p>
      <w:r>
        <w:t>(Chi tiết tại Phụ lục IV kèm theo)</w:t>
      </w:r>
    </w:p>
    <w:p>
      <w:r>
        <w:t>Điều 2.  Căn cứ vào Điều 1 của Quyết định này:</w:t>
      </w:r>
    </w:p>
    <w:p>
      <w:r>
        <w:t>1. UBND huyện Krông Búk có trách nhiệm:</w:t>
      </w:r>
    </w:p>
    <w:p>
      <w:r>
        <w:t>- Công bố công khai Kế hoạch sử dụng đất năm 2024 huyện Krông Búk,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Krông Búk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pháp luật về sự phù hợp với quy hoạch sử dụng đất đến năm 2030 của huyện được duyệt đối với nguồn gốc sử dụng đất, vị trí, diện tích các công trình, dự án đưa vào kế hoạch sử dụng đất năm 2024 huyện Krông Búk; về tính chính xác của các nội dung, thông tin, số liệu, tài liệu, hệ thống bản đồ và phụ lục được ban hành kèm theo Quyết định này.</w:t>
      </w:r>
    </w:p>
    <w:p>
      <w:r>
        <w:t>- Báo cáo kết quả thực hiện kế hoạch sử dụng đất năm 2024 huyện Krông Búk về UBND tỉnh (qua Sở Tài nguyên và Môi trường) trước ngày 31/01/2025 để tổng hợp, báo cáo Bộ Tài nguyên và Môi trường theo quy định.</w:t>
      </w:r>
    </w:p>
    <w:p>
      <w:r>
        <w:t>2. Sở Tài nguyên và Môi trường chịu trách nhiệm về nội dung và kết quả</w:t>
      </w:r>
    </w:p>
    <w:p>
      <w:r>
        <w:t>thẩm định Kế hoạch sử dụng đất năm 2024 huyện Krông Búk tại Tờ trình số 425/TTr-STNMT ngày 22/12/2023.</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Kế hoạch và Đầu tư, Xây dựng, Công Thương, Tài chính, Nông nghiệp và Phát triển Nông thôn, Thông tin và Truyền thông; Chủ tịch UBND huyện Krông Búk; Trưởng phòng Tài nguyên và Môi trường huyện Krông Búk; Thủ trưởng các sở, ngành, đơn vị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 .</w:t>
      </w:r>
    </w:p>
    <w:p>
      <w:r>
        <w:t>KT. CHỦ TỊCH</w:t>
      </w:r>
    </w:p>
    <w:p>
      <w:r>
        <w:t>PHÓ CHỦ TỊCH</w:t>
      </w:r>
    </w:p>
    <w:p>
      <w:r>
        <w:t>Nguyễn Thiên Văn</w:t>
      </w:r>
    </w:p>
    <w:p>
      <w:r>
        <w:t>PHỤ LỤC I</w:t>
      </w:r>
    </w:p>
    <w:p>
      <w:r>
        <w:t>KẾ HOẠCH SỬ DỤNG ĐẤT NĂM 2024 HUYỆN KRÔNG BÚK</w:t>
      </w:r>
    </w:p>
    <w:p>
      <w:r>
        <w:t>(Kèm theo Quyết định số 82/QĐ-UBND ngày 10/01/2024 của UBND tỉnh)</w:t>
      </w:r>
    </w:p>
    <w:p>
      <w:r>
        <w:t>Đơn vị tính: ha</w:t>
      </w:r>
    </w:p>
    <w:p>
      <w:r>
        <w:t>STT</w:t>
      </w:r>
    </w:p>
    <w:p>
      <w:r>
        <w:t>Chỉ tiêu sử dụng đất</w:t>
      </w:r>
    </w:p>
    <w:p>
      <w:r>
        <w:t>Mã</w:t>
      </w:r>
    </w:p>
    <w:p>
      <w:r>
        <w:t>Tổng diện tích</w:t>
      </w:r>
    </w:p>
    <w:p>
      <w:r>
        <w:t>Phân theo đơn vị hành chính</w:t>
      </w:r>
    </w:p>
    <w:p>
      <w:r>
        <w:t>Xã Cư Né</w:t>
      </w:r>
    </w:p>
    <w:p>
      <w:r>
        <w:t>Xã Chư KBô</w:t>
      </w:r>
    </w:p>
    <w:p>
      <w:r>
        <w:t>Xã Cư Pơng</w:t>
      </w:r>
    </w:p>
    <w:p>
      <w:r>
        <w:t>Xã Ea Sin</w:t>
      </w:r>
    </w:p>
    <w:p>
      <w:r>
        <w:t>Thị trấn   Pơng   Drang</w:t>
      </w:r>
    </w:p>
    <w:p>
      <w:r>
        <w:t>Xã Tân Lập</w:t>
      </w:r>
    </w:p>
    <w:p>
      <w:r>
        <w:t>Xã Ea Ngai</w:t>
      </w:r>
    </w:p>
    <w:p>
      <w:r>
        <w:t>Tổng</w:t>
      </w:r>
    </w:p>
    <w:p>
      <w:r>
        <w:t>35.767,6</w:t>
      </w:r>
    </w:p>
    <w:p>
      <w:r>
        <w:t>7.188,4</w:t>
      </w:r>
    </w:p>
    <w:p>
      <w:r>
        <w:t>6.294,7</w:t>
      </w:r>
    </w:p>
    <w:p>
      <w:r>
        <w:t>7.562,3</w:t>
      </w:r>
    </w:p>
    <w:p>
      <w:r>
        <w:t>6.219,0</w:t>
      </w:r>
    </w:p>
    <w:p>
      <w:r>
        <w:t>3.123,8</w:t>
      </w:r>
    </w:p>
    <w:p>
      <w:r>
        <w:t>1.814,2</w:t>
      </w:r>
    </w:p>
    <w:p>
      <w:r>
        <w:t>3.565,2</w:t>
      </w:r>
    </w:p>
    <w:p>
      <w:r>
        <w:t>1</w:t>
      </w:r>
    </w:p>
    <w:p>
      <w:r>
        <w:t>Đất nông nghiệp</w:t>
      </w:r>
    </w:p>
    <w:p>
      <w:r>
        <w:t>NNP</w:t>
      </w:r>
    </w:p>
    <w:p>
      <w:r>
        <w:t>32.561,7</w:t>
      </w:r>
    </w:p>
    <w:p>
      <w:r>
        <w:t>6.539,3</w:t>
      </w:r>
    </w:p>
    <w:p>
      <w:r>
        <w:t>5.810,6</w:t>
      </w:r>
    </w:p>
    <w:p>
      <w:r>
        <w:t>6.983,8</w:t>
      </w:r>
    </w:p>
    <w:p>
      <w:r>
        <w:t>5.718,0</w:t>
      </w:r>
    </w:p>
    <w:p>
      <w:r>
        <w:t>2.581,5</w:t>
      </w:r>
    </w:p>
    <w:p>
      <w:r>
        <w:t>1.624,2</w:t>
      </w:r>
    </w:p>
    <w:p>
      <w:r>
        <w:t>3.304,2</w:t>
      </w:r>
    </w:p>
    <w:p>
      <w:r>
        <w:t>1.1</w:t>
      </w:r>
    </w:p>
    <w:p>
      <w:r>
        <w:t>Đất trồng lúa</w:t>
      </w:r>
    </w:p>
    <w:p>
      <w:r>
        <w:t>LUA</w:t>
      </w:r>
    </w:p>
    <w:p>
      <w:r>
        <w:t>322,4</w:t>
      </w:r>
    </w:p>
    <w:p>
      <w:r>
        <w:t>108,1</w:t>
      </w:r>
    </w:p>
    <w:p>
      <w:r>
        <w:t>39,2</w:t>
      </w:r>
    </w:p>
    <w:p>
      <w:r>
        <w:t>64,5</w:t>
      </w:r>
    </w:p>
    <w:p>
      <w:r>
        <w:t>11,1</w:t>
      </w:r>
    </w:p>
    <w:p>
      <w:r>
        <w:t>15,1</w:t>
      </w:r>
    </w:p>
    <w:p>
      <w:r>
        <w:t>15,9</w:t>
      </w:r>
    </w:p>
    <w:p>
      <w:r>
        <w:t>68,5</w:t>
      </w:r>
    </w:p>
    <w:p>
      <w:r>
        <w:t>Trong đó: đất chuyên trồng lúa nước</w:t>
      </w:r>
    </w:p>
    <w:p>
      <w:r>
        <w:t>LUC</w:t>
      </w:r>
    </w:p>
    <w:p>
      <w:r>
        <w:t>161,1</w:t>
      </w:r>
    </w:p>
    <w:p>
      <w:r>
        <w:t>7,0</w:t>
      </w:r>
    </w:p>
    <w:p>
      <w:r>
        <w:t>19,0</w:t>
      </w:r>
    </w:p>
    <w:p>
      <w:r>
        <w:t>46,8</w:t>
      </w:r>
    </w:p>
    <w:p>
      <w:r>
        <w:t>14,7</w:t>
      </w:r>
    </w:p>
    <w:p>
      <w:r>
        <w:t>5,5</w:t>
      </w:r>
    </w:p>
    <w:p>
      <w:r>
        <w:t>68,1</w:t>
      </w:r>
    </w:p>
    <w:p>
      <w:r>
        <w:t>1.2</w:t>
      </w:r>
    </w:p>
    <w:p>
      <w:r>
        <w:t>Đất trồng cây hàng năm khác</w:t>
      </w:r>
    </w:p>
    <w:p>
      <w:r>
        <w:t>HNK</w:t>
      </w:r>
    </w:p>
    <w:p>
      <w:r>
        <w:t>296,4</w:t>
      </w:r>
    </w:p>
    <w:p>
      <w:r>
        <w:t>49,7</w:t>
      </w:r>
    </w:p>
    <w:p>
      <w:r>
        <w:t>28,3</w:t>
      </w:r>
    </w:p>
    <w:p>
      <w:r>
        <w:t>15,6</w:t>
      </w:r>
    </w:p>
    <w:p>
      <w:r>
        <w:t>155,4</w:t>
      </w:r>
    </w:p>
    <w:p>
      <w:r>
        <w:t>5,5</w:t>
      </w:r>
    </w:p>
    <w:p>
      <w:r>
        <w:t>23,9</w:t>
      </w:r>
    </w:p>
    <w:p>
      <w:r>
        <w:t>18,0</w:t>
      </w:r>
    </w:p>
    <w:p>
      <w:r>
        <w:t>1.3</w:t>
      </w:r>
    </w:p>
    <w:p>
      <w:r>
        <w:t>Đất trồng cây lâu năm</w:t>
      </w:r>
    </w:p>
    <w:p>
      <w:r>
        <w:t>CLN</w:t>
      </w:r>
    </w:p>
    <w:p>
      <w:r>
        <w:t>31.584,9</w:t>
      </w:r>
    </w:p>
    <w:p>
      <w:r>
        <w:t>6.306,1</w:t>
      </w:r>
    </w:p>
    <w:p>
      <w:r>
        <w:t>5.674,7</w:t>
      </w:r>
    </w:p>
    <w:p>
      <w:r>
        <w:t>6.884,0</w:t>
      </w:r>
    </w:p>
    <w:p>
      <w:r>
        <w:t>5.422,0</w:t>
      </w:r>
    </w:p>
    <w:p>
      <w:r>
        <w:t>2.523,0</w:t>
      </w:r>
    </w:p>
    <w:p>
      <w:r>
        <w:t>1.565,3</w:t>
      </w:r>
    </w:p>
    <w:p>
      <w:r>
        <w:t>3.209,7</w:t>
      </w:r>
    </w:p>
    <w:p>
      <w:r>
        <w:t>1.4</w:t>
      </w:r>
    </w:p>
    <w:p>
      <w:r>
        <w:t>Đất rừng sản xuất</w:t>
      </w:r>
    </w:p>
    <w:p>
      <w:r>
        <w:t>RSX</w:t>
      </w:r>
    </w:p>
    <w:p>
      <w:r>
        <w:t>203,0</w:t>
      </w:r>
    </w:p>
    <w:p>
      <w:r>
        <w:t>51,8</w:t>
      </w:r>
    </w:p>
    <w:p>
      <w:r>
        <w:t>28,4</w:t>
      </w:r>
    </w:p>
    <w:p>
      <w:r>
        <w:t>91,6</w:t>
      </w:r>
    </w:p>
    <w:p>
      <w:r>
        <w:t>30,7</w:t>
      </w:r>
    </w:p>
    <w:p>
      <w:r>
        <w:t>0,6</w:t>
      </w:r>
    </w:p>
    <w:p>
      <w:r>
        <w:t>Trong đó: đất có rừng sản xuất là rừng tự nhiên</w:t>
      </w:r>
    </w:p>
    <w:p>
      <w:r>
        <w:t>RSN</w:t>
      </w:r>
    </w:p>
    <w:p>
      <w:r>
        <w:t>0,3</w:t>
      </w:r>
    </w:p>
    <w:p>
      <w:r>
        <w:t>0,3</w:t>
      </w:r>
    </w:p>
    <w:p>
      <w:r>
        <w:t>1.5</w:t>
      </w:r>
    </w:p>
    <w:p>
      <w:r>
        <w:t>Đất nuôi trồng thuỷ sản</w:t>
      </w:r>
    </w:p>
    <w:p>
      <w:r>
        <w:t>NTS</w:t>
      </w:r>
    </w:p>
    <w:p>
      <w:r>
        <w:t>88,2</w:t>
      </w:r>
    </w:p>
    <w:p>
      <w:r>
        <w:t>7,6</w:t>
      </w:r>
    </w:p>
    <w:p>
      <w:r>
        <w:t>26,6</w:t>
      </w:r>
    </w:p>
    <w:p>
      <w:r>
        <w:t>7,7</w:t>
      </w:r>
    </w:p>
    <w:p>
      <w:r>
        <w:t>15,2</w:t>
      </w:r>
    </w:p>
    <w:p>
      <w:r>
        <w:t>7,1</w:t>
      </w:r>
    </w:p>
    <w:p>
      <w:r>
        <w:t>16,7</w:t>
      </w:r>
    </w:p>
    <w:p>
      <w:r>
        <w:t>7,3</w:t>
      </w:r>
    </w:p>
    <w:p>
      <w:r>
        <w:t>1.6</w:t>
      </w:r>
    </w:p>
    <w:p>
      <w:r>
        <w:t>Đất nông nghiệp khác</w:t>
      </w:r>
    </w:p>
    <w:p>
      <w:r>
        <w:t>NKH</w:t>
      </w:r>
    </w:p>
    <w:p>
      <w:r>
        <w:t>66,8</w:t>
      </w:r>
    </w:p>
    <w:p>
      <w:r>
        <w:t>16,0</w:t>
      </w:r>
    </w:p>
    <w:p>
      <w:r>
        <w:t>13,4</w:t>
      </w:r>
    </w:p>
    <w:p>
      <w:r>
        <w:t>12,0</w:t>
      </w:r>
    </w:p>
    <w:p>
      <w:r>
        <w:t>22,8</w:t>
      </w:r>
    </w:p>
    <w:p>
      <w:r>
        <w:t>2,5</w:t>
      </w:r>
    </w:p>
    <w:p>
      <w:r>
        <w:t>0,1</w:t>
      </w:r>
    </w:p>
    <w:p>
      <w:r>
        <w:t>2</w:t>
      </w:r>
    </w:p>
    <w:p>
      <w:r>
        <w:t>Đất phi nông nghiệp</w:t>
      </w:r>
    </w:p>
    <w:p>
      <w:r>
        <w:t>PNN</w:t>
      </w:r>
    </w:p>
    <w:p>
      <w:r>
        <w:t>3.141,6</w:t>
      </w:r>
    </w:p>
    <w:p>
      <w:r>
        <w:t>643,3</w:t>
      </w:r>
    </w:p>
    <w:p>
      <w:r>
        <w:t>482,6</w:t>
      </w:r>
    </w:p>
    <w:p>
      <w:r>
        <w:t>568,3</w:t>
      </w:r>
    </w:p>
    <w:p>
      <w:r>
        <w:t>496,6</w:t>
      </w:r>
    </w:p>
    <w:p>
      <w:r>
        <w:t>519,8</w:t>
      </w:r>
    </w:p>
    <w:p>
      <w:r>
        <w:t>188,2</w:t>
      </w:r>
    </w:p>
    <w:p>
      <w:r>
        <w:t>242,8</w:t>
      </w:r>
    </w:p>
    <w:p>
      <w:r>
        <w:t>2.1</w:t>
      </w:r>
    </w:p>
    <w:p>
      <w:r>
        <w:t>Đất quốc phòng</w:t>
      </w:r>
    </w:p>
    <w:p>
      <w:r>
        <w:t>CQP</w:t>
      </w:r>
    </w:p>
    <w:p>
      <w:r>
        <w:t>46,7</w:t>
      </w:r>
    </w:p>
    <w:p>
      <w:r>
        <w:t>46,7</w:t>
      </w:r>
    </w:p>
    <w:p>
      <w:r>
        <w:t>2.2</w:t>
      </w:r>
    </w:p>
    <w:p>
      <w:r>
        <w:t>Đất an ninh</w:t>
      </w:r>
    </w:p>
    <w:p>
      <w:r>
        <w:t>CAN</w:t>
      </w:r>
    </w:p>
    <w:p>
      <w:r>
        <w:t>7,9</w:t>
      </w:r>
    </w:p>
    <w:p>
      <w:r>
        <w:t>0,1</w:t>
      </w:r>
    </w:p>
    <w:p>
      <w:r>
        <w:t>4,7</w:t>
      </w:r>
    </w:p>
    <w:p>
      <w:r>
        <w:t>0,4</w:t>
      </w:r>
    </w:p>
    <w:p>
      <w:r>
        <w:t>2,1</w:t>
      </w:r>
    </w:p>
    <w:p>
      <w:r>
        <w:t>0,2</w:t>
      </w:r>
    </w:p>
    <w:p>
      <w:r>
        <w:t>0,4</w:t>
      </w:r>
    </w:p>
    <w:p>
      <w:r>
        <w:t>2.3</w:t>
      </w:r>
    </w:p>
    <w:p>
      <w:r>
        <w:t>Đất cụm công nghiệp</w:t>
      </w:r>
    </w:p>
    <w:p>
      <w:r>
        <w:t>SKN</w:t>
      </w:r>
    </w:p>
    <w:p>
      <w:r>
        <w:t>69,7</w:t>
      </w:r>
    </w:p>
    <w:p>
      <w:r>
        <w:t>69,7</w:t>
      </w:r>
    </w:p>
    <w:p>
      <w:r>
        <w:t>2.4</w:t>
      </w:r>
    </w:p>
    <w:p>
      <w:r>
        <w:t>Đất thương mại, dịch vụ</w:t>
      </w:r>
    </w:p>
    <w:p>
      <w:r>
        <w:t>TMD</w:t>
      </w:r>
    </w:p>
    <w:p>
      <w:r>
        <w:t>35,4</w:t>
      </w:r>
    </w:p>
    <w:p>
      <w:r>
        <w:t>6,6</w:t>
      </w:r>
    </w:p>
    <w:p>
      <w:r>
        <w:t>1,8</w:t>
      </w:r>
    </w:p>
    <w:p>
      <w:r>
        <w:t>0,2</w:t>
      </w:r>
    </w:p>
    <w:p>
      <w:r>
        <w:t>5,0</w:t>
      </w:r>
    </w:p>
    <w:p>
      <w:r>
        <w:t>0,1</w:t>
      </w:r>
    </w:p>
    <w:p>
      <w:r>
        <w:t>21,8</w:t>
      </w:r>
    </w:p>
    <w:p>
      <w:r>
        <w:t>2.5</w:t>
      </w:r>
    </w:p>
    <w:p>
      <w:r>
        <w:t>Đất cơ sở sản xuất phi nông nghiệp</w:t>
      </w:r>
    </w:p>
    <w:p>
      <w:r>
        <w:t>SKC</w:t>
      </w:r>
    </w:p>
    <w:p>
      <w:r>
        <w:t>24,9</w:t>
      </w:r>
    </w:p>
    <w:p>
      <w:r>
        <w:t>13,2</w:t>
      </w:r>
    </w:p>
    <w:p>
      <w:r>
        <w:t>1,3</w:t>
      </w:r>
    </w:p>
    <w:p>
      <w:r>
        <w:t>5,8</w:t>
      </w:r>
    </w:p>
    <w:p>
      <w:r>
        <w:t>1,5</w:t>
      </w:r>
    </w:p>
    <w:p>
      <w:r>
        <w:t>3,1</w:t>
      </w:r>
    </w:p>
    <w:p>
      <w:r>
        <w:t>0,1</w:t>
      </w:r>
    </w:p>
    <w:p>
      <w:r>
        <w:t>2.6</w:t>
      </w:r>
    </w:p>
    <w:p>
      <w:r>
        <w:t>Đất cho hoạt động khoáng sản</w:t>
      </w:r>
    </w:p>
    <w:p>
      <w:r>
        <w:t>SKS</w:t>
      </w:r>
    </w:p>
    <w:p>
      <w:r>
        <w:t>5,5</w:t>
      </w:r>
    </w:p>
    <w:p>
      <w:r>
        <w:t>5,5</w:t>
      </w:r>
    </w:p>
    <w:p>
      <w:r>
        <w:t>2.7</w:t>
      </w:r>
    </w:p>
    <w:p>
      <w:r>
        <w:t>Đất sản xuất vật liệu xây dựng, làm đồ gốm</w:t>
      </w:r>
    </w:p>
    <w:p>
      <w:r>
        <w:t>SKX</w:t>
      </w:r>
    </w:p>
    <w:p>
      <w:r>
        <w:t>7,6</w:t>
      </w:r>
    </w:p>
    <w:p>
      <w:r>
        <w:t>7,6</w:t>
      </w:r>
    </w:p>
    <w:p>
      <w:r>
        <w:t>2.8</w:t>
      </w:r>
    </w:p>
    <w:p>
      <w:r>
        <w:t>Đất phát triển hạ tầng cấp quốc gia, cấp tỉnh, cấp huyện, cấp xã</w:t>
      </w:r>
    </w:p>
    <w:p>
      <w:r>
        <w:t>DHT</w:t>
      </w:r>
    </w:p>
    <w:p>
      <w:r>
        <w:t>1.630,0</w:t>
      </w:r>
    </w:p>
    <w:p>
      <w:r>
        <w:t>406,8</w:t>
      </w:r>
    </w:p>
    <w:p>
      <w:r>
        <w:t>252,5</w:t>
      </w:r>
    </w:p>
    <w:p>
      <w:r>
        <w:t>273,4</w:t>
      </w:r>
    </w:p>
    <w:p>
      <w:r>
        <w:t>182,8</w:t>
      </w:r>
    </w:p>
    <w:p>
      <w:r>
        <w:t>229,7</w:t>
      </w:r>
    </w:p>
    <w:p>
      <w:r>
        <w:t>147,8</w:t>
      </w:r>
    </w:p>
    <w:p>
      <w:r>
        <w:t>137,0</w:t>
      </w:r>
    </w:p>
    <w:p>
      <w:r>
        <w:t>-</w:t>
      </w:r>
    </w:p>
    <w:p>
      <w:r>
        <w:t>Đất giao thông</w:t>
      </w:r>
    </w:p>
    <w:p>
      <w:r>
        <w:t>DGT</w:t>
      </w:r>
    </w:p>
    <w:p>
      <w:r>
        <w:t>1.038,7</w:t>
      </w:r>
    </w:p>
    <w:p>
      <w:r>
        <w:t>242,8</w:t>
      </w:r>
    </w:p>
    <w:p>
      <w:r>
        <w:t>184,9</w:t>
      </w:r>
    </w:p>
    <w:p>
      <w:r>
        <w:t>167,4</w:t>
      </w:r>
    </w:p>
    <w:p>
      <w:r>
        <w:t>132,9</w:t>
      </w:r>
    </w:p>
    <w:p>
      <w:r>
        <w:t>131,6</w:t>
      </w:r>
    </w:p>
    <w:p>
      <w:r>
        <w:t>77,0</w:t>
      </w:r>
    </w:p>
    <w:p>
      <w:r>
        <w:t>102,1</w:t>
      </w:r>
    </w:p>
    <w:p>
      <w:r>
        <w:t>-</w:t>
      </w:r>
    </w:p>
    <w:p>
      <w:r>
        <w:t>Đất thuỷ lợi</w:t>
      </w:r>
    </w:p>
    <w:p>
      <w:r>
        <w:t>DTL</w:t>
      </w:r>
    </w:p>
    <w:p>
      <w:r>
        <w:t>369,2</w:t>
      </w:r>
    </w:p>
    <w:p>
      <w:r>
        <w:t>108,4</w:t>
      </w:r>
    </w:p>
    <w:p>
      <w:r>
        <w:t>20,1</w:t>
      </w:r>
    </w:p>
    <w:p>
      <w:r>
        <w:t>63,3</w:t>
      </w:r>
    </w:p>
    <w:p>
      <w:r>
        <w:t>43,5</w:t>
      </w:r>
    </w:p>
    <w:p>
      <w:r>
        <w:t>49,0</w:t>
      </w:r>
    </w:p>
    <w:p>
      <w:r>
        <w:t>56,7</w:t>
      </w:r>
    </w:p>
    <w:p>
      <w:r>
        <w:t>28,3</w:t>
      </w:r>
    </w:p>
    <w:p>
      <w:r>
        <w:t>-</w:t>
      </w:r>
    </w:p>
    <w:p>
      <w:r>
        <w:t>Đất xây dựng cơ sở văn hóa</w:t>
      </w:r>
    </w:p>
    <w:p>
      <w:r>
        <w:t>DVH</w:t>
      </w:r>
    </w:p>
    <w:p>
      <w:r>
        <w:t>2,1</w:t>
      </w:r>
    </w:p>
    <w:p>
      <w:r>
        <w:t>0,1</w:t>
      </w:r>
    </w:p>
    <w:p>
      <w:r>
        <w:t>1,0</w:t>
      </w:r>
    </w:p>
    <w:p>
      <w:r>
        <w:t>0,4</w:t>
      </w:r>
    </w:p>
    <w:p>
      <w:r>
        <w:t>0,7</w:t>
      </w:r>
    </w:p>
    <w:p>
      <w:r>
        <w:t>-</w:t>
      </w:r>
    </w:p>
    <w:p>
      <w:r>
        <w:t>Đất xây dựng cơ sở y tế</w:t>
      </w:r>
    </w:p>
    <w:p>
      <w:r>
        <w:t>DYT</w:t>
      </w:r>
    </w:p>
    <w:p>
      <w:r>
        <w:t>5,0</w:t>
      </w:r>
    </w:p>
    <w:p>
      <w:r>
        <w:t>2,8</w:t>
      </w:r>
    </w:p>
    <w:p>
      <w:r>
        <w:t>0,3</w:t>
      </w:r>
    </w:p>
    <w:p>
      <w:r>
        <w:t>0,6</w:t>
      </w:r>
    </w:p>
    <w:p>
      <w:r>
        <w:t>0,6</w:t>
      </w:r>
    </w:p>
    <w:p>
      <w:r>
        <w:t>0,3</w:t>
      </w:r>
    </w:p>
    <w:p>
      <w:r>
        <w:t>0,3</w:t>
      </w:r>
    </w:p>
    <w:p>
      <w:r>
        <w:t>0,2</w:t>
      </w:r>
    </w:p>
    <w:p>
      <w:r>
        <w:t>-</w:t>
      </w:r>
    </w:p>
    <w:p>
      <w:r>
        <w:t>Đất xây dựng cơ sở giáo dục và đào tạo</w:t>
      </w:r>
    </w:p>
    <w:p>
      <w:r>
        <w:t>DGD</w:t>
      </w:r>
    </w:p>
    <w:p>
      <w:r>
        <w:t>49,3</w:t>
      </w:r>
    </w:p>
    <w:p>
      <w:r>
        <w:t>12,5</w:t>
      </w:r>
    </w:p>
    <w:p>
      <w:r>
        <w:t>8,0</w:t>
      </w:r>
    </w:p>
    <w:p>
      <w:r>
        <w:t>8,0</w:t>
      </w:r>
    </w:p>
    <w:p>
      <w:r>
        <w:t>3,6</w:t>
      </w:r>
    </w:p>
    <w:p>
      <w:r>
        <w:t>14,6</w:t>
      </w:r>
    </w:p>
    <w:p>
      <w:r>
        <w:t>1,0</w:t>
      </w:r>
    </w:p>
    <w:p>
      <w:r>
        <w:t>1,7</w:t>
      </w:r>
    </w:p>
    <w:p>
      <w:r>
        <w:t>-</w:t>
      </w:r>
    </w:p>
    <w:p>
      <w:r>
        <w:t>Đất xây dựng cơ sở thể dục thể thao</w:t>
      </w:r>
    </w:p>
    <w:p>
      <w:r>
        <w:t>DTT</w:t>
      </w:r>
    </w:p>
    <w:p>
      <w:r>
        <w:t>13,5</w:t>
      </w:r>
    </w:p>
    <w:p>
      <w:r>
        <w:t>3,2</w:t>
      </w:r>
    </w:p>
    <w:p>
      <w:r>
        <w:t>4,2</w:t>
      </w:r>
    </w:p>
    <w:p>
      <w:r>
        <w:t>1,4</w:t>
      </w:r>
    </w:p>
    <w:p>
      <w:r>
        <w:t>0,9</w:t>
      </w:r>
    </w:p>
    <w:p>
      <w:r>
        <w:t>1,3</w:t>
      </w:r>
    </w:p>
    <w:p>
      <w:r>
        <w:t>1,0</w:t>
      </w:r>
    </w:p>
    <w:p>
      <w:r>
        <w:t>1,4</w:t>
      </w:r>
    </w:p>
    <w:p>
      <w:r>
        <w:t>-</w:t>
      </w:r>
    </w:p>
    <w:p>
      <w:r>
        <w:t>Đất công trình năng lượng</w:t>
      </w:r>
    </w:p>
    <w:p>
      <w:r>
        <w:t>DNL</w:t>
      </w:r>
    </w:p>
    <w:p>
      <w:r>
        <w:t>91,8</w:t>
      </w:r>
    </w:p>
    <w:p>
      <w:r>
        <w:t>28,7</w:t>
      </w:r>
    </w:p>
    <w:p>
      <w:r>
        <w:t>18,4</w:t>
      </w:r>
    </w:p>
    <w:p>
      <w:r>
        <w:t>18,1</w:t>
      </w:r>
    </w:p>
    <w:p>
      <w:r>
        <w:t>0,1</w:t>
      </w:r>
    </w:p>
    <w:p>
      <w:r>
        <w:t>14,8</w:t>
      </w:r>
    </w:p>
    <w:p>
      <w:r>
        <w:t>10,6</w:t>
      </w:r>
    </w:p>
    <w:p>
      <w:r>
        <w:t>1,2</w:t>
      </w:r>
    </w:p>
    <w:p>
      <w:r>
        <w:t>-</w:t>
      </w:r>
    </w:p>
    <w:p>
      <w:r>
        <w:t>Đất công trình bưu chính viễn thông</w:t>
      </w:r>
    </w:p>
    <w:p>
      <w:r>
        <w:t>DBV</w:t>
      </w:r>
    </w:p>
    <w:p>
      <w:r>
        <w:t>0,5</w:t>
      </w:r>
    </w:p>
    <w:p>
      <w:r>
        <w:t>0,2</w:t>
      </w:r>
    </w:p>
    <w:p>
      <w:r>
        <w:t>0,0</w:t>
      </w:r>
    </w:p>
    <w:p>
      <w:r>
        <w:t>0,0</w:t>
      </w:r>
    </w:p>
    <w:p>
      <w:r>
        <w:t>0,2</w:t>
      </w:r>
    </w:p>
    <w:p>
      <w:r>
        <w:t>0,0</w:t>
      </w:r>
    </w:p>
    <w:p>
      <w:r>
        <w:t>0,0</w:t>
      </w:r>
    </w:p>
    <w:p>
      <w:r>
        <w:t>0,0</w:t>
      </w:r>
    </w:p>
    <w:p>
      <w:r>
        <w:t>-</w:t>
      </w:r>
    </w:p>
    <w:p>
      <w:r>
        <w:t>Đất bãi thải, xử lý chất thải</w:t>
      </w:r>
    </w:p>
    <w:p>
      <w:r>
        <w:t>DRA</w:t>
      </w:r>
    </w:p>
    <w:p>
      <w:r>
        <w:t>6,9</w:t>
      </w:r>
    </w:p>
    <w:p>
      <w:r>
        <w:t>0,6</w:t>
      </w:r>
    </w:p>
    <w:p>
      <w:r>
        <w:t>1,1</w:t>
      </w:r>
    </w:p>
    <w:p>
      <w:r>
        <w:t>2,4</w:t>
      </w:r>
    </w:p>
    <w:p>
      <w:r>
        <w:t>2,7</w:t>
      </w:r>
    </w:p>
    <w:p>
      <w:r>
        <w:t>-</w:t>
      </w:r>
    </w:p>
    <w:p>
      <w:r>
        <w:t>Đất cơ sở tôn giáo</w:t>
      </w:r>
    </w:p>
    <w:p>
      <w:r>
        <w:t>TON</w:t>
      </w:r>
    </w:p>
    <w:p>
      <w:r>
        <w:t>1,7</w:t>
      </w:r>
    </w:p>
    <w:p>
      <w:r>
        <w:t>0,7</w:t>
      </w:r>
    </w:p>
    <w:p>
      <w:r>
        <w:t>1,1</w:t>
      </w:r>
    </w:p>
    <w:p>
      <w:r>
        <w:t>-</w:t>
      </w:r>
    </w:p>
    <w:p>
      <w:r>
        <w:t>Đất làm nghĩa trang, nhà tang lễ, nhà hỏa táng</w:t>
      </w:r>
    </w:p>
    <w:p>
      <w:r>
        <w:t>NTD</w:t>
      </w:r>
    </w:p>
    <w:p>
      <w:r>
        <w:t>49,8</w:t>
      </w:r>
    </w:p>
    <w:p>
      <w:r>
        <w:t>7,6</w:t>
      </w:r>
    </w:p>
    <w:p>
      <w:r>
        <w:t>13,6</w:t>
      </w:r>
    </w:p>
    <w:p>
      <w:r>
        <w:t>11,6</w:t>
      </w:r>
    </w:p>
    <w:p>
      <w:r>
        <w:t>1,0</w:t>
      </w:r>
    </w:p>
    <w:p>
      <w:r>
        <w:t>13,4</w:t>
      </w:r>
    </w:p>
    <w:p>
      <w:r>
        <w:t>1,2</w:t>
      </w:r>
    </w:p>
    <w:p>
      <w:r>
        <w:t>1,4</w:t>
      </w:r>
    </w:p>
    <w:p>
      <w:r>
        <w:t>-</w:t>
      </w:r>
    </w:p>
    <w:p>
      <w:r>
        <w:t>Đất chợ</w:t>
      </w:r>
    </w:p>
    <w:p>
      <w:r>
        <w:t>DCH</w:t>
      </w:r>
    </w:p>
    <w:p>
      <w:r>
        <w:t>1,5</w:t>
      </w:r>
    </w:p>
    <w:p>
      <w:r>
        <w:t>0,3</w:t>
      </w:r>
    </w:p>
    <w:p>
      <w:r>
        <w:t>0,3</w:t>
      </w:r>
    </w:p>
    <w:p>
      <w:r>
        <w:t>0,8</w:t>
      </w:r>
    </w:p>
    <w:p>
      <w:r>
        <w:t>2.09</w:t>
      </w:r>
    </w:p>
    <w:p>
      <w:r>
        <w:t>Đất sinh hoạt cộng đồng</w:t>
      </w:r>
    </w:p>
    <w:p>
      <w:r>
        <w:t>DSH</w:t>
      </w:r>
    </w:p>
    <w:p>
      <w:r>
        <w:t>8,9</w:t>
      </w:r>
    </w:p>
    <w:p>
      <w:r>
        <w:t>2,9</w:t>
      </w:r>
    </w:p>
    <w:p>
      <w:r>
        <w:t>2,4</w:t>
      </w:r>
    </w:p>
    <w:p>
      <w:r>
        <w:t>1,1</w:t>
      </w:r>
    </w:p>
    <w:p>
      <w:r>
        <w:t>0,7</w:t>
      </w:r>
    </w:p>
    <w:p>
      <w:r>
        <w:t>1,4</w:t>
      </w:r>
    </w:p>
    <w:p>
      <w:r>
        <w:t>0,5</w:t>
      </w:r>
    </w:p>
    <w:p>
      <w:r>
        <w:t>2.10</w:t>
      </w:r>
    </w:p>
    <w:p>
      <w:r>
        <w:t>Đất khu vui chơi, giải trí công cộng</w:t>
      </w:r>
    </w:p>
    <w:p>
      <w:r>
        <w:t>DKV</w:t>
      </w:r>
    </w:p>
    <w:p>
      <w:r>
        <w:t>1,7</w:t>
      </w:r>
    </w:p>
    <w:p>
      <w:r>
        <w:t>1,4</w:t>
      </w:r>
    </w:p>
    <w:p>
      <w:r>
        <w:t>0,3</w:t>
      </w:r>
    </w:p>
    <w:p>
      <w:r>
        <w:t>2.11</w:t>
      </w:r>
    </w:p>
    <w:p>
      <w:r>
        <w:t>Đất ở tại nông thôn</w:t>
      </w:r>
    </w:p>
    <w:p>
      <w:r>
        <w:t>ONT</w:t>
      </w:r>
    </w:p>
    <w:p>
      <w:r>
        <w:t>512,0</w:t>
      </w:r>
    </w:p>
    <w:p>
      <w:r>
        <w:t>117,2</w:t>
      </w:r>
    </w:p>
    <w:p>
      <w:r>
        <w:t>113,6</w:t>
      </w:r>
    </w:p>
    <w:p>
      <w:r>
        <w:t>124,6</w:t>
      </w:r>
    </w:p>
    <w:p>
      <w:r>
        <w:t>55,0</w:t>
      </w:r>
    </w:p>
    <w:p>
      <w:r>
        <w:t>27,0</w:t>
      </w:r>
    </w:p>
    <w:p>
      <w:r>
        <w:t>74,6</w:t>
      </w:r>
    </w:p>
    <w:p>
      <w:r>
        <w:t>2.12</w:t>
      </w:r>
    </w:p>
    <w:p>
      <w:r>
        <w:t>Đất ở tại đô thị</w:t>
      </w:r>
    </w:p>
    <w:p>
      <w:r>
        <w:t>ODT</w:t>
      </w:r>
    </w:p>
    <w:p>
      <w:r>
        <w:t>169,2</w:t>
      </w:r>
    </w:p>
    <w:p>
      <w:r>
        <w:t>169,2</w:t>
      </w:r>
    </w:p>
    <w:p>
      <w:r>
        <w:t>2.13</w:t>
      </w:r>
    </w:p>
    <w:p>
      <w:r>
        <w:t>Đất xây dựng trụ sở cơ quan</w:t>
      </w:r>
    </w:p>
    <w:p>
      <w:r>
        <w:t>TSC</w:t>
      </w:r>
    </w:p>
    <w:p>
      <w:r>
        <w:t>15,9</w:t>
      </w:r>
    </w:p>
    <w:p>
      <w:r>
        <w:t>0,9</w:t>
      </w:r>
    </w:p>
    <w:p>
      <w:r>
        <w:t>7,7</w:t>
      </w:r>
    </w:p>
    <w:p>
      <w:r>
        <w:t>1,3</w:t>
      </w:r>
    </w:p>
    <w:p>
      <w:r>
        <w:t>0,6</w:t>
      </w:r>
    </w:p>
    <w:p>
      <w:r>
        <w:t>4,1</w:t>
      </w:r>
    </w:p>
    <w:p>
      <w:r>
        <w:t>1,0</w:t>
      </w:r>
    </w:p>
    <w:p>
      <w:r>
        <w:t>0,3</w:t>
      </w:r>
    </w:p>
    <w:p>
      <w:r>
        <w:t>2.14</w:t>
      </w:r>
    </w:p>
    <w:p>
      <w:r>
        <w:t>Đất xây dựng trụ sở của tổ chức sự nghiệp</w:t>
      </w:r>
    </w:p>
    <w:p>
      <w:r>
        <w:t>DTS</w:t>
      </w:r>
    </w:p>
    <w:p>
      <w:r>
        <w:t>2,8</w:t>
      </w:r>
    </w:p>
    <w:p>
      <w:r>
        <w:t>0,6</w:t>
      </w:r>
    </w:p>
    <w:p>
      <w:r>
        <w:t>2,3</w:t>
      </w:r>
    </w:p>
    <w:p>
      <w:r>
        <w:t>2.15</w:t>
      </w:r>
    </w:p>
    <w:p>
      <w:r>
        <w:t>Đất sông, ngòi, kênh, rạch, suối</w:t>
      </w:r>
    </w:p>
    <w:p>
      <w:r>
        <w:t>SON</w:t>
      </w:r>
    </w:p>
    <w:p>
      <w:r>
        <w:t>587,1</w:t>
      </w:r>
    </w:p>
    <w:p>
      <w:r>
        <w:t>45,9</w:t>
      </w:r>
    </w:p>
    <w:p>
      <w:r>
        <w:t>88,7</w:t>
      </w:r>
    </w:p>
    <w:p>
      <w:r>
        <w:t>162,0</w:t>
      </w:r>
    </w:p>
    <w:p>
      <w:r>
        <w:t>257,1</w:t>
      </w:r>
    </w:p>
    <w:p>
      <w:r>
        <w:t>21,7</w:t>
      </w:r>
    </w:p>
    <w:p>
      <w:r>
        <w:t>8,7</w:t>
      </w:r>
    </w:p>
    <w:p>
      <w:r>
        <w:t>3,1</w:t>
      </w:r>
    </w:p>
    <w:p>
      <w:r>
        <w:t>2.16</w:t>
      </w:r>
    </w:p>
    <w:p>
      <w:r>
        <w:t>Đất có mặt nước chuyên dùng</w:t>
      </w:r>
    </w:p>
    <w:p>
      <w:r>
        <w:t>MNC</w:t>
      </w:r>
    </w:p>
    <w:p>
      <w:r>
        <w:t>16,2</w:t>
      </w:r>
    </w:p>
    <w:p>
      <w:r>
        <w:t>1,0</w:t>
      </w:r>
    </w:p>
    <w:p>
      <w:r>
        <w:t>15,2</w:t>
      </w:r>
    </w:p>
    <w:p>
      <w:r>
        <w:t>3</w:t>
      </w:r>
    </w:p>
    <w:p>
      <w:r>
        <w:t>Đất chưa sử dụng</w:t>
      </w:r>
    </w:p>
    <w:p>
      <w:r>
        <w:t>CSD</w:t>
      </w:r>
    </w:p>
    <w:p>
      <w:r>
        <w:t>64,3</w:t>
      </w:r>
    </w:p>
    <w:p>
      <w:r>
        <w:t>5,8</w:t>
      </w:r>
    </w:p>
    <w:p>
      <w:r>
        <w:t>1,4</w:t>
      </w:r>
    </w:p>
    <w:p>
      <w:r>
        <w:t>10,2</w:t>
      </w:r>
    </w:p>
    <w:p>
      <w:r>
        <w:t>4,4</w:t>
      </w:r>
    </w:p>
    <w:p>
      <w:r>
        <w:t>22,6</w:t>
      </w:r>
    </w:p>
    <w:p>
      <w:r>
        <w:t>1,8</w:t>
      </w:r>
    </w:p>
    <w:p>
      <w:r>
        <w:t>18,2</w:t>
      </w:r>
    </w:p>
    <w:p>
      <w:r>
        <w:t>4</w:t>
      </w:r>
    </w:p>
    <w:p>
      <w:r>
        <w:t>Đất đô thị *</w:t>
      </w:r>
    </w:p>
    <w:p>
      <w:r>
        <w:t>KDT</w:t>
      </w:r>
    </w:p>
    <w:p>
      <w:r>
        <w:t>3.123,8</w:t>
      </w:r>
    </w:p>
    <w:p>
      <w:r>
        <w:t>3.123,8</w:t>
      </w:r>
    </w:p>
    <w:p>
      <w:r>
        <w:t>Ghi chú: * Không tổng hợp khi tính tổng diện tích tự nhiên</w:t>
      </w:r>
    </w:p>
    <w:p>
      <w:r>
        <w:t>PHỤ LỤC II</w:t>
      </w:r>
    </w:p>
    <w:p>
      <w:r>
        <w:t>KẾ HOẠCH THU HỒI ĐẤT NĂM 2024 HUYỆN KRÔNG BÚK</w:t>
      </w:r>
    </w:p>
    <w:p>
      <w:r>
        <w:t>(Kèm theo Quyết định số 82/QĐ-UBND ngày 10/01/2024 của UBND tỉnh)</w:t>
      </w:r>
    </w:p>
    <w:p>
      <w:r>
        <w:t>Đơn vị tính: ha</w:t>
      </w:r>
    </w:p>
    <w:p>
      <w:r>
        <w:t>STT</w:t>
      </w:r>
    </w:p>
    <w:p>
      <w:r>
        <w:t>Chỉ tiêu</w:t>
      </w:r>
    </w:p>
    <w:p>
      <w:r>
        <w:t>Mã</w:t>
      </w:r>
    </w:p>
    <w:p>
      <w:r>
        <w:t>Tổng diện   tích</w:t>
      </w:r>
    </w:p>
    <w:p>
      <w:r>
        <w:t>Phân theo đơn vị hành chính</w:t>
      </w:r>
    </w:p>
    <w:p>
      <w:r>
        <w:t>Xã Cư Né</w:t>
      </w:r>
    </w:p>
    <w:p>
      <w:r>
        <w:t>Xã Chư KBô</w:t>
      </w:r>
    </w:p>
    <w:p>
      <w:r>
        <w:t>Xã Cư Pơng</w:t>
      </w:r>
    </w:p>
    <w:p>
      <w:r>
        <w:t>Xã Ea Sin</w:t>
      </w:r>
    </w:p>
    <w:p>
      <w:r>
        <w:t>Thị trấn   Pơng Drang</w:t>
      </w:r>
    </w:p>
    <w:p>
      <w:r>
        <w:t>Xã Tân Lập</w:t>
      </w:r>
    </w:p>
    <w:p>
      <w:r>
        <w:t>Xã Ea Ngai</w:t>
      </w:r>
    </w:p>
    <w:p>
      <w:r>
        <w:t>1</w:t>
      </w:r>
    </w:p>
    <w:p>
      <w:r>
        <w:t>Đất nông nghiệp</w:t>
      </w:r>
    </w:p>
    <w:p>
      <w:r>
        <w:t>NNP</w:t>
      </w:r>
    </w:p>
    <w:p>
      <w:r>
        <w:t>103,77</w:t>
      </w:r>
    </w:p>
    <w:p>
      <w:r>
        <w:t>32,13</w:t>
      </w:r>
    </w:p>
    <w:p>
      <w:r>
        <w:t>24,09</w:t>
      </w:r>
    </w:p>
    <w:p>
      <w:r>
        <w:t>19,92</w:t>
      </w:r>
    </w:p>
    <w:p>
      <w:r>
        <w:t>2,73</w:t>
      </w:r>
    </w:p>
    <w:p>
      <w:r>
        <w:t>12,16</w:t>
      </w:r>
    </w:p>
    <w:p>
      <w:r>
        <w:t>10,63</w:t>
      </w:r>
    </w:p>
    <w:p>
      <w:r>
        <w:t>2,12</w:t>
      </w:r>
    </w:p>
    <w:p>
      <w:r>
        <w:t>1.1</w:t>
      </w:r>
    </w:p>
    <w:p>
      <w:r>
        <w:t>Đất trồng cây hàng năm khác</w:t>
      </w:r>
    </w:p>
    <w:p>
      <w:r>
        <w:t>HNK</w:t>
      </w:r>
    </w:p>
    <w:p>
      <w:r>
        <w:t>3,53</w:t>
      </w:r>
    </w:p>
    <w:p>
      <w:r>
        <w:t>1,93</w:t>
      </w:r>
    </w:p>
    <w:p>
      <w:r>
        <w:t>0,61</w:t>
      </w:r>
    </w:p>
    <w:p>
      <w:r>
        <w:t>0,34</w:t>
      </w:r>
    </w:p>
    <w:p>
      <w:r>
        <w:t>0,39</w:t>
      </w:r>
    </w:p>
    <w:p>
      <w:r>
        <w:t>0,10</w:t>
      </w:r>
    </w:p>
    <w:p>
      <w:r>
        <w:t>0,16</w:t>
      </w:r>
    </w:p>
    <w:p>
      <w:r>
        <w:t>1.2</w:t>
      </w:r>
    </w:p>
    <w:p>
      <w:r>
        <w:t>Đất trồng cây lâu năm</w:t>
      </w:r>
    </w:p>
    <w:p>
      <w:r>
        <w:t>CLN</w:t>
      </w:r>
    </w:p>
    <w:p>
      <w:r>
        <w:t>97,54</w:t>
      </w:r>
    </w:p>
    <w:p>
      <w:r>
        <w:t>27,50</w:t>
      </w:r>
    </w:p>
    <w:p>
      <w:r>
        <w:t>23,48</w:t>
      </w:r>
    </w:p>
    <w:p>
      <w:r>
        <w:t>19,58</w:t>
      </w:r>
    </w:p>
    <w:p>
      <w:r>
        <w:t>2,34</w:t>
      </w:r>
    </w:p>
    <w:p>
      <w:r>
        <w:t>12,06</w:t>
      </w:r>
    </w:p>
    <w:p>
      <w:r>
        <w:t>10,47</w:t>
      </w:r>
    </w:p>
    <w:p>
      <w:r>
        <w:t>2,12</w:t>
      </w:r>
    </w:p>
    <w:p>
      <w:r>
        <w:t>1.3</w:t>
      </w:r>
    </w:p>
    <w:p>
      <w:r>
        <w:t>Đất rừng sản xuất</w:t>
      </w:r>
    </w:p>
    <w:p>
      <w:r>
        <w:t>RSX</w:t>
      </w:r>
    </w:p>
    <w:p>
      <w:r>
        <w:t>2,70</w:t>
      </w:r>
    </w:p>
    <w:p>
      <w:r>
        <w:t>2,70</w:t>
      </w:r>
    </w:p>
    <w:p>
      <w:r>
        <w:t>Trong đó: đất có rừng sản xuất là rừng tự nhiên</w:t>
      </w:r>
    </w:p>
    <w:p>
      <w:r>
        <w:t>RSN</w:t>
      </w:r>
    </w:p>
    <w:p>
      <w:r>
        <w:t>2</w:t>
      </w:r>
    </w:p>
    <w:p>
      <w:r>
        <w:t>Đất phi nông nghiệp</w:t>
      </w:r>
    </w:p>
    <w:p>
      <w:r>
        <w:t>PNN</w:t>
      </w:r>
    </w:p>
    <w:p>
      <w:r>
        <w:t>1,18</w:t>
      </w:r>
    </w:p>
    <w:p>
      <w:r>
        <w:t>0,05</w:t>
      </w:r>
    </w:p>
    <w:p>
      <w:r>
        <w:t>1,00</w:t>
      </w:r>
    </w:p>
    <w:p>
      <w:r>
        <w:t>0,02</w:t>
      </w:r>
    </w:p>
    <w:p>
      <w:r>
        <w:t>0,11</w:t>
      </w:r>
    </w:p>
    <w:p>
      <w:r>
        <w:t>2.1</w:t>
      </w:r>
    </w:p>
    <w:p>
      <w:r>
        <w:t>Đất phát triển hạ tầng cấp quốc gia, cấp tỉnh, cấp huyện, cấp xã</w:t>
      </w:r>
    </w:p>
    <w:p>
      <w:r>
        <w:t>DHT</w:t>
      </w:r>
    </w:p>
    <w:p>
      <w:r>
        <w:t>0,06</w:t>
      </w:r>
    </w:p>
    <w:p>
      <w:r>
        <w:t>0,06</w:t>
      </w:r>
    </w:p>
    <w:p>
      <w:r>
        <w:t>-</w:t>
      </w:r>
    </w:p>
    <w:p>
      <w:r>
        <w:t>Đất xây dựng cơ sở thể dục thể thao</w:t>
      </w:r>
    </w:p>
    <w:p>
      <w:r>
        <w:t>DTT</w:t>
      </w:r>
    </w:p>
    <w:p>
      <w:r>
        <w:t>0,06</w:t>
      </w:r>
    </w:p>
    <w:p>
      <w:r>
        <w:t>0,06</w:t>
      </w:r>
    </w:p>
    <w:p>
      <w:r>
        <w:t>2.2</w:t>
      </w:r>
    </w:p>
    <w:p>
      <w:r>
        <w:t>Đất ở tại nông thôn</w:t>
      </w:r>
    </w:p>
    <w:p>
      <w:r>
        <w:t>ONT</w:t>
      </w:r>
    </w:p>
    <w:p>
      <w:r>
        <w:t>1,07</w:t>
      </w:r>
    </w:p>
    <w:p>
      <w:r>
        <w:t>0,002</w:t>
      </w:r>
    </w:p>
    <w:p>
      <w:r>
        <w:t>1,00</w:t>
      </w:r>
    </w:p>
    <w:p>
      <w:r>
        <w:t>0,02</w:t>
      </w:r>
    </w:p>
    <w:p>
      <w:r>
        <w:t>0,05</w:t>
      </w:r>
    </w:p>
    <w:p>
      <w:r>
        <w:t>2.3</w:t>
      </w:r>
    </w:p>
    <w:p>
      <w:r>
        <w:t>Đất xây dựng trụ sở của tổ chức sự nghiệp</w:t>
      </w:r>
    </w:p>
    <w:p>
      <w:r>
        <w:t>DTS</w:t>
      </w:r>
    </w:p>
    <w:p>
      <w:r>
        <w:t>0,05</w:t>
      </w:r>
    </w:p>
    <w:p>
      <w:r>
        <w:t>0,05</w:t>
      </w:r>
    </w:p>
    <w:p>
      <w:r>
        <w:t>PHỤ LỤC III</w:t>
      </w:r>
    </w:p>
    <w:p>
      <w:r>
        <w:t>KẾ HOẠCH CHUYỂN MỤC ĐÍCH SỬ DỤNG ĐẤT NĂM 2024 HUYỆN KRÔNG BÚK</w:t>
      </w:r>
    </w:p>
    <w:p>
      <w:r>
        <w:t>(Kèm theo Quyết định số 82/QĐ-UBND ngày 10/01/2024 của UBND tỉnh)</w:t>
      </w:r>
    </w:p>
    <w:p>
      <w:r>
        <w:t>Đơn vị tính: ha</w:t>
      </w:r>
    </w:p>
    <w:p>
      <w:r>
        <w:t>STT</w:t>
      </w:r>
    </w:p>
    <w:p>
      <w:r>
        <w:t>Chỉ tiêu</w:t>
      </w:r>
    </w:p>
    <w:p>
      <w:r>
        <w:t>Mã</w:t>
      </w:r>
    </w:p>
    <w:p>
      <w:r>
        <w:t>Tổng diện tích</w:t>
      </w:r>
    </w:p>
    <w:p>
      <w:r>
        <w:t>Phân theo đơn vị hành chính</w:t>
      </w:r>
    </w:p>
    <w:p>
      <w:r>
        <w:t>Xã Cư   Né</w:t>
      </w:r>
    </w:p>
    <w:p>
      <w:r>
        <w:t>Xã Chư   KBô</w:t>
      </w:r>
    </w:p>
    <w:p>
      <w:r>
        <w:t>Xã Cư   Pơng</w:t>
      </w:r>
    </w:p>
    <w:p>
      <w:r>
        <w:t>Xã Ea   Sin</w:t>
      </w:r>
    </w:p>
    <w:p>
      <w:r>
        <w:t>Thị trấn   Pơng   Drang</w:t>
      </w:r>
    </w:p>
    <w:p>
      <w:r>
        <w:t>Xã Tân   Lập</w:t>
      </w:r>
    </w:p>
    <w:p>
      <w:r>
        <w:t>Xã Ea   Ngai</w:t>
      </w:r>
    </w:p>
    <w:p>
      <w:r>
        <w:t>1</w:t>
      </w:r>
    </w:p>
    <w:p>
      <w:r>
        <w:t>Đất nông nghiệp chuyển sang đất phi nông nghiệp</w:t>
      </w:r>
    </w:p>
    <w:p>
      <w:r>
        <w:t>NNP/PNN</w:t>
      </w:r>
    </w:p>
    <w:p>
      <w:r>
        <w:t>143,10</w:t>
      </w:r>
    </w:p>
    <w:p>
      <w:r>
        <w:t>40,26</w:t>
      </w:r>
    </w:p>
    <w:p>
      <w:r>
        <w:t>25,89</w:t>
      </w:r>
    </w:p>
    <w:p>
      <w:r>
        <w:t>22,63</w:t>
      </w:r>
    </w:p>
    <w:p>
      <w:r>
        <w:t>4,35</w:t>
      </w:r>
    </w:p>
    <w:p>
      <w:r>
        <w:t>15,74</w:t>
      </w:r>
    </w:p>
    <w:p>
      <w:r>
        <w:t>11,54</w:t>
      </w:r>
    </w:p>
    <w:p>
      <w:r>
        <w:t>22,70</w:t>
      </w:r>
    </w:p>
    <w:p>
      <w:r>
        <w:t>1.1</w:t>
      </w:r>
    </w:p>
    <w:p>
      <w:r>
        <w:t>Đất trồng lúa</w:t>
      </w:r>
    </w:p>
    <w:p>
      <w:r>
        <w:t>LUA/PNN</w:t>
      </w:r>
    </w:p>
    <w:p>
      <w:r>
        <w:t>0,95</w:t>
      </w:r>
    </w:p>
    <w:p>
      <w:r>
        <w:t>0,95</w:t>
      </w:r>
    </w:p>
    <w:p>
      <w:r>
        <w:t>Trong đó: đất chuyên lúa nước</w:t>
      </w:r>
    </w:p>
    <w:p>
      <w:r>
        <w:t>LUC/PNN</w:t>
      </w:r>
    </w:p>
    <w:p>
      <w:r>
        <w:t>1.2</w:t>
      </w:r>
    </w:p>
    <w:p>
      <w:r>
        <w:t>Đất trồng cây hàng năm khác</w:t>
      </w:r>
    </w:p>
    <w:p>
      <w:r>
        <w:t>HNK/PNN</w:t>
      </w:r>
    </w:p>
    <w:p>
      <w:r>
        <w:t>7,98</w:t>
      </w:r>
    </w:p>
    <w:p>
      <w:r>
        <w:t>6,10</w:t>
      </w:r>
    </w:p>
    <w:p>
      <w:r>
        <w:t>0,61</w:t>
      </w:r>
    </w:p>
    <w:p>
      <w:r>
        <w:t>0,34</w:t>
      </w:r>
    </w:p>
    <w:p>
      <w:r>
        <w:t>0,39</w:t>
      </w:r>
    </w:p>
    <w:p>
      <w:r>
        <w:t>0,38</w:t>
      </w:r>
    </w:p>
    <w:p>
      <w:r>
        <w:t>0,16</w:t>
      </w:r>
    </w:p>
    <w:p>
      <w:r>
        <w:t>1.3</w:t>
      </w:r>
    </w:p>
    <w:p>
      <w:r>
        <w:t>Đất trồng cây lâu năm</w:t>
      </w:r>
    </w:p>
    <w:p>
      <w:r>
        <w:t>CLN/PNN</w:t>
      </w:r>
    </w:p>
    <w:p>
      <w:r>
        <w:t>127,00</w:t>
      </w:r>
    </w:p>
    <w:p>
      <w:r>
        <w:t>28,26</w:t>
      </w:r>
    </w:p>
    <w:p>
      <w:r>
        <w:t>24,00</w:t>
      </w:r>
    </w:p>
    <w:p>
      <w:r>
        <w:t>22,29</w:t>
      </w:r>
    </w:p>
    <w:p>
      <w:r>
        <w:t>3,01</w:t>
      </w:r>
    </w:p>
    <w:p>
      <w:r>
        <w:t>15,36</w:t>
      </w:r>
    </w:p>
    <w:p>
      <w:r>
        <w:t>11,38</w:t>
      </w:r>
    </w:p>
    <w:p>
      <w:r>
        <w:t>22,70</w:t>
      </w:r>
    </w:p>
    <w:p>
      <w:r>
        <w:t>1.4</w:t>
      </w:r>
    </w:p>
    <w:p>
      <w:r>
        <w:t>Đất rừng sản xuất</w:t>
      </w:r>
    </w:p>
    <w:p>
      <w:r>
        <w:t>RSX/PNN</w:t>
      </w:r>
    </w:p>
    <w:p>
      <w:r>
        <w:t>7,18</w:t>
      </w:r>
    </w:p>
    <w:p>
      <w:r>
        <w:t>5,90</w:t>
      </w:r>
    </w:p>
    <w:p>
      <w:r>
        <w:t>1,28</w:t>
      </w:r>
    </w:p>
    <w:p>
      <w:r>
        <w:t>Trong đó: đất có rừng sản xuất là rừng tự nhiên</w:t>
      </w:r>
    </w:p>
    <w:p>
      <w:r>
        <w:t>RSN/PNN</w:t>
      </w:r>
    </w:p>
    <w:p>
      <w:r>
        <w:t>2</w:t>
      </w:r>
    </w:p>
    <w:p>
      <w:r>
        <w:t>Chuyển đổi cơ cấu sử dụng đất trong nội bộ đất nông nghiệp</w:t>
      </w:r>
    </w:p>
    <w:p>
      <w:r>
        <w:t>3</w:t>
      </w:r>
    </w:p>
    <w:p>
      <w:r>
        <w:t>Đất phi nông nghiệp không phải là đất ở chuyển sang đất ở</w:t>
      </w:r>
    </w:p>
    <w:p>
      <w:r>
        <w:t>PKO/OCT</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2024 HUYỆN KRÔNG BÚK</w:t>
      </w:r>
    </w:p>
    <w:p>
      <w:r>
        <w:t>(Kèm theo Quyết định số 82/QĐ-UBND ngày 10/01/2024 của UBND tỉnh)</w:t>
      </w:r>
    </w:p>
    <w:p>
      <w:r>
        <w:t>Đơn vị tính: ha</w:t>
      </w:r>
    </w:p>
    <w:p>
      <w:r>
        <w:t>STT</w:t>
      </w:r>
    </w:p>
    <w:p>
      <w:r>
        <w:t>Mục đích sử dụng</w:t>
      </w:r>
    </w:p>
    <w:p>
      <w:r>
        <w:t>Mã</w:t>
      </w:r>
    </w:p>
    <w:p>
      <w:r>
        <w:t>Tổng diện tích</w:t>
      </w:r>
    </w:p>
    <w:p>
      <w:r>
        <w:t>Phân theo đơn vị hành chính</w:t>
      </w:r>
    </w:p>
    <w:p>
      <w:r>
        <w:t>Xã Cư   Né</w:t>
      </w:r>
    </w:p>
    <w:p>
      <w:r>
        <w:t>Xã Chư   KBô</w:t>
      </w:r>
    </w:p>
    <w:p>
      <w:r>
        <w:t>Xã Cư   Pơng</w:t>
      </w:r>
    </w:p>
    <w:p>
      <w:r>
        <w:t>Xã Ea   Sin</w:t>
      </w:r>
    </w:p>
    <w:p>
      <w:r>
        <w:t>Thị trấn   Pơng   Drang</w:t>
      </w:r>
    </w:p>
    <w:p>
      <w:r>
        <w:t>Xã Tân   Lập</w:t>
      </w:r>
    </w:p>
    <w:p>
      <w:r>
        <w:t>Xã Ea   Ngai</w:t>
      </w:r>
    </w:p>
    <w:p>
      <w:r>
        <w:t>Tổng</w:t>
      </w:r>
    </w:p>
    <w:p>
      <w:r>
        <w:t>2,34</w:t>
      </w:r>
    </w:p>
    <w:p>
      <w:r>
        <w:t>2,01</w:t>
      </w:r>
    </w:p>
    <w:p>
      <w:r>
        <w:t>0,25</w:t>
      </w:r>
    </w:p>
    <w:p>
      <w:r>
        <w:t>0,02</w:t>
      </w:r>
    </w:p>
    <w:p>
      <w:r>
        <w:t>0,06</w:t>
      </w:r>
    </w:p>
    <w:p>
      <w:r>
        <w:t>1</w:t>
      </w:r>
    </w:p>
    <w:p>
      <w:r>
        <w:t>Đất nông nghiệp</w:t>
      </w:r>
    </w:p>
    <w:p>
      <w:r>
        <w:t>NNP</w:t>
      </w:r>
    </w:p>
    <w:p>
      <w:r>
        <w:t>2</w:t>
      </w:r>
    </w:p>
    <w:p>
      <w:r>
        <w:t>Đất phi nông nghiệp</w:t>
      </w:r>
    </w:p>
    <w:p>
      <w:r>
        <w:t>PNN</w:t>
      </w:r>
    </w:p>
    <w:p>
      <w:r>
        <w:t>2,34</w:t>
      </w:r>
    </w:p>
    <w:p>
      <w:r>
        <w:t>2,01</w:t>
      </w:r>
    </w:p>
    <w:p>
      <w:r>
        <w:t>0,25</w:t>
      </w:r>
    </w:p>
    <w:p>
      <w:r>
        <w:t>0,02</w:t>
      </w:r>
    </w:p>
    <w:p>
      <w:r>
        <w:t>0,06</w:t>
      </w:r>
    </w:p>
    <w:p>
      <w:r>
        <w:t>2.1</w:t>
      </w:r>
    </w:p>
    <w:p>
      <w:r>
        <w:t>Đất sản xuất vật liệu xây dựng, làm đồ gốm</w:t>
      </w:r>
    </w:p>
    <w:p>
      <w:r>
        <w:t>SKX</w:t>
      </w:r>
    </w:p>
    <w:p>
      <w:r>
        <w:t>2,01</w:t>
      </w:r>
    </w:p>
    <w:p>
      <w:r>
        <w:t>2,01</w:t>
      </w:r>
    </w:p>
    <w:p>
      <w:r>
        <w:t>2.2</w:t>
      </w:r>
    </w:p>
    <w:p>
      <w:r>
        <w:t>Đất phát triển hạ tầng cấp quốc gia, cấp tỉnh, cấp huyện, cấp xã</w:t>
      </w:r>
    </w:p>
    <w:p>
      <w:r>
        <w:t>DHT</w:t>
      </w:r>
    </w:p>
    <w:p>
      <w:r>
        <w:t>0,33</w:t>
      </w:r>
    </w:p>
    <w:p>
      <w:r>
        <w:t>0,25</w:t>
      </w:r>
    </w:p>
    <w:p>
      <w:r>
        <w:t>0,02</w:t>
      </w:r>
    </w:p>
    <w:p>
      <w:r>
        <w:t>0,06</w:t>
      </w:r>
    </w:p>
    <w:p>
      <w:r>
        <w:t>-</w:t>
      </w:r>
    </w:p>
    <w:p>
      <w:r>
        <w:t>Đất xây dựng cơ sở văn hóa</w:t>
      </w:r>
    </w:p>
    <w:p>
      <w:r>
        <w:t>DVH</w:t>
      </w:r>
    </w:p>
    <w:p>
      <w:r>
        <w:t>0,06</w:t>
      </w:r>
    </w:p>
    <w:p>
      <w:r>
        <w:t>0,06</w:t>
      </w:r>
    </w:p>
    <w:p>
      <w:r>
        <w:t>-</w:t>
      </w:r>
    </w:p>
    <w:p>
      <w:r>
        <w:t>Đất công trình năng lượng</w:t>
      </w:r>
    </w:p>
    <w:p>
      <w:r>
        <w:t>DNL</w:t>
      </w:r>
    </w:p>
    <w:p>
      <w:r>
        <w:t>0,02</w:t>
      </w:r>
    </w:p>
    <w:p>
      <w:r>
        <w:t>0,02</w:t>
      </w:r>
    </w:p>
    <w:p>
      <w:r>
        <w:t>-</w:t>
      </w:r>
    </w:p>
    <w:p>
      <w:r>
        <w:t>Đất chợ</w:t>
      </w:r>
    </w:p>
    <w:p>
      <w:r>
        <w:t>DCH</w:t>
      </w:r>
    </w:p>
    <w:p>
      <w:r>
        <w:t>0,25</w:t>
      </w:r>
    </w:p>
    <w:p>
      <w:r>
        <w:t>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