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82/QĐ-UBND năm 2024 bãi bỏ thủ tục hành chính thuộc thẩm quyền giải quyết và phạm vi quản lý của Sở Văn hóa, Thể thao và Du lịch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82/QĐ-UBND</w:t>
      </w:r>
    </w:p>
    <w:p>
      <w:r>
        <w:t>Sóc Trăng, ngày 18 tháng 01 năm 2024</w:t>
      </w:r>
    </w:p>
    <w:p>
      <w:r>
        <w:t>QUYẾT ĐỊNH</w:t>
      </w:r>
    </w:p>
    <w:p>
      <w:r>
        <w:t>VỀ VIỆC BÃI BỎ MỘT SỐ THỦ TỤC HÀNH CHÍNH THUỘC THẨM QUYỀN GIẢI QUYẾT VÀ PHẠM VI QUẢN LÝ CỦA SỞ VĂN HÓA, THỂ THAO VÀ DU LỊCH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Theo đề nghị của Giám đốc Sở Văn hóa, Thể thao và Du lịch tỉnh Sóc Trăng tại Tờ trình số 53/TTr-SVHTTDL ngày 11 tháng 01 năm 2024.</w:t>
      </w:r>
    </w:p>
    <w:p>
      <w:r>
        <w:t>QUYẾT ĐỊNH:</w:t>
      </w:r>
    </w:p>
    <w:p>
      <w:r>
        <w:t>Điều 1.  Bãi bỏ Quyết định số 219/QĐ-UBND ngày 23 tháng 01 năm 2018 của Chủ tịch Ủy ban nhân dân tỉnh về việc công bố thủ tục hành chính mới ban hành thuộc thẩm quyền giải quyết và phạm vi quản lý của Sở Văn hóa, Thể thao và Du lịch tỉnh Sóc Trăng và bãi bỏ một số thủ tục hành chính ban hành kèm theo các Quyết định của Chủ tịch Ủy ban nhân dân tỉnh, cụ thể:</w:t>
      </w:r>
    </w:p>
    <w:p>
      <w:r>
        <w:t>1. Quyết định số 2914/QĐ-UBND ngày 05 tháng 11 năm 2018 về việc công bố Danh mục thủ tục hành chính thuộc thẩm quyền giải quyết của Sở Văn hóa Thể thao và Du lịch tiếp nhận hồ sơ tại Trung tâm Phục vụ hành chính công tỉnh Sóc Trăng.</w:t>
      </w:r>
    </w:p>
    <w:p>
      <w:r>
        <w:t>2. Quyết định số 653/QĐ-UBND ngày 25 tháng 3 năm 2021 về việc công bố thủ tục hành chính mới ban hành, lĩnh vực Thư viện thuộc phạm vi quản lý của Sở Văn hóa, Thể thao và Du lịch tỉnh Sóc Trăng.</w:t>
      </w:r>
    </w:p>
    <w:p>
      <w:r>
        <w:t>(Kèm theo danh mục).</w:t>
      </w:r>
    </w:p>
    <w:p>
      <w:r>
        <w:t>Điều 2.  Quyết định này có hiệu lực thi hành kể từ ngày ký.</w:t>
      </w:r>
    </w:p>
    <w:p>
      <w:r>
        <w:t>Điều 3.  Chánh Văn phòng Ủy ban nhân dân tỉnh, Giám đốc Sở Văn hóa, Thể thao và Du lịch, Sở Thông tin và Truyền thông,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Huỳnh Thị Diễm Ngọc</w:t>
      </w:r>
    </w:p>
    <w:p>
      <w:r>
        <w:t>THỦ TỤC HÀNH CHÍNH BÃI BỎ THUỘC THẨM QUYỀN GIẢI QUYẾT VÀ PHẠM VI QUẢN LÝ CỦA SỞ VĂN HÓA, THỂ THAO VÀ DU LỊCH TỈNH SÓC TRĂNG</w:t>
      </w:r>
    </w:p>
    <w:p>
      <w:r>
        <w:t>(Ban hành kèm theo Quyết định số 82/QĐ-UBND ngày 18 tháng 01 năm 2024 của Chủ tịch Ủy ban nhân dân tỉnh Sóc Trăng)</w:t>
      </w:r>
    </w:p>
    <w:p>
      <w:r>
        <w:t>STT</w:t>
      </w:r>
    </w:p>
    <w:p>
      <w:r>
        <w:t>Tên thủ tục hành chính</w:t>
      </w:r>
    </w:p>
    <w:p>
      <w:r>
        <w:t>Lý do bãi bỏ</w:t>
      </w:r>
    </w:p>
    <w:p>
      <w:r>
        <w:t>I</w:t>
      </w:r>
    </w:p>
    <w:p>
      <w:r>
        <w:t>Quyết định số 219/QĐ-UBND ngày 23 tháng 01 năm 2018 và Quyết định số 2914/QĐ-UBND ngày 05 tháng 11 năm 2018 của Chủ tịch Ủy ban nhân dân tỉnh</w:t>
      </w:r>
    </w:p>
    <w:p>
      <w:r>
        <w:t>1</w:t>
      </w:r>
    </w:p>
    <w:p>
      <w:r>
        <w:t>Cấp Giấy chứng nhận đăng ký hoạt động của cơ sở hỗ trợ nạn nhân bạo lực gia đình</w:t>
      </w:r>
    </w:p>
    <w:p>
      <w:r>
        <w:t>Thực hiện theo Quyết định số 3657/QĐ-BVHTTDL ngày 29 tháng 11 năm 2023 của Bộ trưởng Bộ Văn hóa, Thể thao và Du lịch.</w:t>
      </w:r>
    </w:p>
    <w:p>
      <w:r>
        <w:t>2</w:t>
      </w:r>
    </w:p>
    <w:p>
      <w:r>
        <w:t>Cấp lại Giấy chứng nhận đăng ký hoạt động của cơ sở hỗ trợ nạn nhân bạo lực gia đình</w:t>
      </w:r>
    </w:p>
    <w:p>
      <w:r>
        <w:t>3</w:t>
      </w:r>
    </w:p>
    <w:p>
      <w:r>
        <w:t>Cấp đổi Giấy chứng nhận đăng ký hoạt động của cơ sở hỗ trợ nạn nhân bạo lực gia đình</w:t>
      </w:r>
    </w:p>
    <w:p>
      <w:r>
        <w:t>4</w:t>
      </w:r>
    </w:p>
    <w:p>
      <w:r>
        <w:t>Cấp Giấy chứng nhận đăng ký hoạt động của cơ sở tư vấn về phòng, chống bạo lực gia đình</w:t>
      </w:r>
    </w:p>
    <w:p>
      <w:r>
        <w:t>5</w:t>
      </w:r>
    </w:p>
    <w:p>
      <w:r>
        <w:t>Cấp lại Giấy chứng nhận đăng ký hoạt động của cơ sở tư vấn về phòng, chống bạo lực gia đình</w:t>
      </w:r>
    </w:p>
    <w:p>
      <w:r>
        <w:t>6</w:t>
      </w:r>
    </w:p>
    <w:p>
      <w:r>
        <w:t>Đổi Giấy chứng nhận đăng ký hoạt động của cơ sở tư vấn về phòng, chống bạo lực gia đình</w:t>
      </w:r>
    </w:p>
    <w:p>
      <w:r>
        <w:t>7</w:t>
      </w:r>
    </w:p>
    <w:p>
      <w:r>
        <w:t>Cấp Giấy chứng nhận nghiệp vụ về chăm sóc nạn nhân bạo lực gia đình</w:t>
      </w:r>
    </w:p>
    <w:p>
      <w:r>
        <w:t>8</w:t>
      </w:r>
    </w:p>
    <w:p>
      <w:r>
        <w:t>Cấp Giấy chứng nhận nghiệp vụ tư vấn về phòng,</w:t>
      </w:r>
    </w:p>
    <w:p>
      <w:r>
        <w:t>chống bạo lực gia đình</w:t>
      </w:r>
    </w:p>
    <w:p>
      <w:r>
        <w:t>9</w:t>
      </w:r>
    </w:p>
    <w:p>
      <w:r>
        <w:t>Cấp Thẻ nhân viên chăm sóc nạn nhân bạo lực gia đình</w:t>
      </w:r>
    </w:p>
    <w:p>
      <w:r>
        <w:t>10</w:t>
      </w:r>
    </w:p>
    <w:p>
      <w:r>
        <w:t>Cấp lại Thẻ nhân viên chăm sóc nạn nhân bạo lực gia đình</w:t>
      </w:r>
    </w:p>
    <w:p>
      <w:r>
        <w:t>11</w:t>
      </w:r>
    </w:p>
    <w:p>
      <w:r>
        <w:t>Cấp Thẻ nhân viên tư vấn phòng, chống bạo lực gia đình</w:t>
      </w:r>
    </w:p>
    <w:p>
      <w:r>
        <w:t>12</w:t>
      </w:r>
    </w:p>
    <w:p>
      <w:r>
        <w:t>Cấp lại Thẻ nhân viên tư vấn phòng, chống bạo lực gia đình</w:t>
      </w:r>
    </w:p>
    <w:p>
      <w:r>
        <w:t>II</w:t>
      </w:r>
    </w:p>
    <w:p>
      <w:r>
        <w:t>Quyết định số 653/QĐ-UBND ngày 25 tháng 3 năm 2021 của Chủ tịch Ủy ban nhân dân tỉnh</w:t>
      </w:r>
    </w:p>
    <w:p>
      <w:r>
        <w:t>1</w:t>
      </w:r>
    </w:p>
    <w:p>
      <w:r>
        <w:t>Thông báo thành lập thư viện chuyên ngành ở cấp tỉnh, thư viện đại học là thư viện ngoài công lập và thư viện của tổ chức, cá nhân nước ngoài có phục vụ người Việt Nam</w:t>
      </w:r>
    </w:p>
    <w:p>
      <w:r>
        <w:t>Thực hiện theo Quyết định số 4005/QĐ- BVHTTDL ngày 22 tháng 12 năm 2023 của Bộ trưởng Bộ Văn hóa, Thể thao và Du lịch.</w:t>
      </w:r>
    </w:p>
    <w:p>
      <w:r>
        <w:t>2</w:t>
      </w:r>
    </w:p>
    <w:p>
      <w:r>
        <w:t>Thông báo sáp nhập, hợp nhất, chia, tách đối với thư viện chuyên ngành ở cấp tỉnh, thư viện đại học là thư viện ngoài công lập, thư viện của tổ chức cá nhân nước ngoài có phục vụ người Việt Nam</w:t>
      </w:r>
    </w:p>
    <w:p>
      <w:r>
        <w:t>Tổng số: 14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