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82/QĐ-CTN năm 2024 cho trở lại quốc tịch Việt Nam đối với Bà Juan, Shih Chin - Lien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82/QĐ-CTN</w:t>
      </w:r>
    </w:p>
    <w:p>
      <w:r>
        <w:t>Hà Nội, ngày 31 tháng 01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703/TTr-CP ngày 22/12/2023.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Shih Chin - Lien, sinh ngày 15/8/1985 tại tỉnh Sóc Trăng</w:t>
      </w:r>
    </w:p>
    <w:p>
      <w:r>
        <w:t>Có tên gọi Việt Nam là: Nguyễn Thị Kim Liên</w:t>
      </w:r>
    </w:p>
    <w:p>
      <w:r>
        <w:t>Hiện cư trú tại: ấp Lợi Đức, xã Long Đức, huyện Long Phú, tỉnh Sóc Trăng.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