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82/2023/QĐ-UBND quy định về chức năng, nhiệm vụ, quyền hạn và cơ cấu tổ chức của Sở Kế hoạch và Đầu tư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19/11/2023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82/2023/QĐ-UBND</w:t>
      </w:r>
    </w:p>
    <w:p>
      <w:r>
        <w:t>Ninh Thuận, ngày 09 tháng 11 năm 2023</w:t>
      </w:r>
    </w:p>
    <w:p>
      <w:r>
        <w:t>QUYẾT ĐỊNH</w:t>
      </w:r>
    </w:p>
    <w:p>
      <w:r>
        <w:t>QUY ĐỊNH CHỨC NĂNG, NHIỆM VỤ, QUYỀN HẠN VÀ CƠ CẤU TỔ CHỨC CỦA SỞ KẾ HOẠCH VÀ ĐẦU TƯ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62/2020/NĐ-CP ngày 01 tháng 6 năm 2020 của Chính phủ về vị trí việc làm và biên chế công chức;</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138/2020/NĐ-CP ngày 27 tháng 11 năm 2020 của   Chính phủ quy định về tuyển dụng, sử dụng và quản lý công chức;</w:t>
      </w:r>
    </w:p>
    <w:p>
      <w:r>
        <w:t>Thực hiện Quyết định số 954/QĐ-TTg ngày 15 tháng 8 năm 2023 của Thủ tướng Chính phủ về việc thành lập Trung tâm Xúc tiến Đầu tư, Thương mại và Du lịch tỉnh Ninh Thuận;</w:t>
      </w:r>
    </w:p>
    <w:p>
      <w:r>
        <w:t>Căn cứ Thông tư số 05/2022/TT-BKHĐT ngày 06 tháng 5 năm 2022 của Bộ trưởng Bộ Kế hoạch và Đầu tư hướng dẫn chức năng, nhiệm vụ, quyền hạn của Sở Kế hoạch và Đầu tư thuộc Ủy ban nhân dân cấp tỉnh và Phòng Tài chính   - Kế hoạch thuộc Ủy ban nhân dân cấp huyện;</w:t>
      </w:r>
    </w:p>
    <w:p>
      <w:r>
        <w:t>Theo đề nghị của Giám đốc Sở Kế hoạch và Đầu tư tại Tờ trình số   4205/TTr-SKHĐT ngày 27 tháng 10 năm 2023; ý kiến thẩm định của Sở Tư pháp tại Báo cáo số 3148/BC-STP ngày 25 tháng 10 năm 2023 và ý kiến trình của Giám đốc Sở Nội vụ tại Tờ trình số 3704/TTr-SNV ngày 03 tháng 11 năm 2023.</w:t>
      </w:r>
    </w:p>
    <w:p>
      <w:r>
        <w:t>QUYẾT ĐỊNH:</w:t>
      </w:r>
    </w:p>
    <w:p>
      <w:r>
        <w:t>Điều 1. Vị trí, chức năng</w:t>
      </w:r>
    </w:p>
    <w:p>
      <w:r>
        <w:t>1. Sở Kế hoạch và Đầu tư là cơ quan chuyên môn thuộc Ủy ban nhân dân tỉnh thực hiện chức năng tham mưu, giúp Ủy ban nhân dân tỉnh quản lý nhà nước về quy hoạch, kế hoạch và đầu tư phát triển, gồm: quy hoạch, kế hoạch phát triển kinh tế - xã hội; kế hoạch đầu tư công; cơ chế, chính sách trong các lĩnh vực kinh tế, thu hút nguồn lực đầu tư, cơ cấu lại kinh tế, triển khai mô hình kinh tế mới, phương thức kinh doanh mới, thực hiện điều phối phát triển vùng, liên vùng; đầu tư trong nước, đầu tư nước ngoài ở tỉnh; quản lý nguồn hỗ trợ phát triển chính thức (ODA), nguồn vốn vay ưu đãi của các nhà tài trợ và các nguồn viện trợ không hoàn lại không thuộc hỗ trợ phát triển chính thức của các cơ quan, tổ chức, cá nhân nước ngoài; đấu thầu; đăng ký kinh doanh trong phạm vi tỉnh; tổng hợp và thống nhất quản lý các vấn đề về doanh nghiệp, kinh tế tập thể, hợp tác xã, kinh tế tư nhân, hộ gia đình và tổ chức kinh tế khác; tổ chức cung ứng các dịch vụ công thuộc phạm vi quản lý nhà nước của Sở theo quy định của pháp luật.</w:t>
      </w:r>
    </w:p>
    <w:p>
      <w:r>
        <w:t>2. Sở Kế hoạch và Đầu tư 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 Kế hoạch và Đầu tư.</w:t>
      </w:r>
    </w:p>
    <w:p>
      <w:r>
        <w:t>3. Trụ sở làm việc của Sở Kế hoạch và Đầu tư đặt tại thành phố Phan Rang - Tháp Chàm, tỉnh Ninh Thuận.</w:t>
      </w:r>
    </w:p>
    <w:p>
      <w:r>
        <w:t>Điều 2. Nhiệm vụ và quyền hạn</w:t>
      </w:r>
    </w:p>
    <w:p>
      <w:r>
        <w:t>Sở Kế hoạch và Đầu tư thực hiện nhiệm vụ, quyền hạn theo quy định của pháp luật về lĩnh vực quy hoạch, kế hoạch và đầu tư và các nhiệm vụ, quyền hạn cụ thể như sau:</w:t>
      </w:r>
    </w:p>
    <w:p>
      <w:r>
        <w:t>1. Trình Ủy ban nhân dân tỉnh:</w:t>
      </w:r>
    </w:p>
    <w:p>
      <w:r>
        <w:t>a) Dự thảo kế hoạch thực hiện quy hoạch tỉnh; kế hoạch phát triển kinh tế - xã hội 5 năm và hàng năm của tỉnh, dự kiến kế hoạch bố trí vốn đầu tư công 5 năm và hàng năm nguồn ngân sách Trung ương và ngân sách địa phương; danh mục dự án thu hút đầu tư của địa phương; các cân đối chủ yếu về kinh tế - xã hội của tỉnh, trong đó có cân đối vốn đầu tư công; chương trình, kế hoạch thực hiện các mục tiêu phát triển bền vững, tăng trưởng xanh của tỉnh; kế hoạch và tình hình thực hiện chương trình các mục tiêu quốc gia; chương trình, biện pháp tổ chức thực hiện các nhiệm vụ cải cách hành chính nhà nước, cải thiện môi trường đầu tư kinh doanh trong lĩnh vực thuộc phạm vi quản lý nhà nước được giao;</w:t>
      </w:r>
    </w:p>
    <w:p>
      <w:r>
        <w:t>b) Dự thảo chương trình hành động thực hiện kế hoạch phát triển kinh tế - xã hội theo Nghị quyết của Hội đồng nhân dân tỉnh và chịu trách nhiệm theo dõi, tổng hợp tình hình thực hiện kế hoạch tháng, quý, 6 tháng, năm và 05 năm để báo cáo Ủy ban nhân dân tỉnh điều hành, phối hợp việc thực hiện các cân đối chủ yếu về kinh tế - xã hội của tỉnh;</w:t>
      </w:r>
    </w:p>
    <w:p>
      <w:r>
        <w:t>c) Dự thảo chương trình, kế hoạch sắp xếp, đổi mới phát triển doanh nghiệp Nhà nước và doanh nghiệp có vốn góp của Nhà nước do tỉnh quản lý; cơ chế quản lý đối với doanh nghiệp Nhà nước và doanh nghiệp có vốn góp của Nhà nước; dự thảo chương trình, kế hoạch, đề án hỗ trợ phát triển doanh nghiệp nhỏ và vừa, doanh nghiệp tư nhân  (bao gồm chương trình đổi mới sáng tạo, khởi nghiệp sáng tạo) , phát triển hợp tác xã, hộ kinh doanh hàng năm và 5 năm trên địa bàn tỉnh, dự thảo kế hoạch cải thiện chỉ số môi trường đầu tư kinh doanh và nâng cao năng lực cạnh tranh cấp tỉnh;</w:t>
      </w:r>
    </w:p>
    <w:p>
      <w:r>
        <w:t>d) Dự thảo các quyết định chương trình, biện pháp tổ chức thực hiện các nhiệm vụ cải cách hành chính trong lĩnh vực kế hoạch và đầu tư thuộc phạm vi quản lý của Sở theo quy định của pháp luật, phân cấp của Bộ Kế hoạch và Đầu tư;</w:t>
      </w:r>
    </w:p>
    <w:p>
      <w:r>
        <w:t>đ) Dự thảo quyết định quy định cụ thể chức năng, nhiệm vụ, quyền hạn và cơ cấu tổ chức của Sở Kế hoạch và Đầu tư; dự thảo quyết định thành lập, tổ chức lại, giải thể đơn vị sự nghiệp công lập thuộc Sở theo quy định của pháp luật;</w:t>
      </w:r>
    </w:p>
    <w:p>
      <w:r>
        <w:t>e) Dự thảo văn bản chấp thuận chủ trương đầu tư, chấp thuận điều chỉnh chủ trương đầu tư, chấp thuận nhà đầu tư, chấp thuận chủ trương đầu tư, đồng thời chấp thuận nhà đầu tư theo phân công của Ủy ban nhân dân tỉnh đối với các dự án thuộc thẩm quyền chấp thuận chủ trương đầu tư, chấp thuận nhà đầu tư của Ủy ban nhân dân tỉnh theo quy định pháp luật về đầu tư; dự thảo danh mục dự án đầu tư có sử dụng đất; dự thảo yêu cầu sơ bộ về năng lực, kinh nghiệm; phương án tổ chức thực hiện lựa chọn nhà đầu tư căn cứ kết quả đánh giá sơ bộ về năng lực, kinh nghiệm đối với dự án đầu tư có sử dụng đất;</w:t>
      </w:r>
    </w:p>
    <w:p>
      <w:r>
        <w:t>g) Dự thảo quyết định việc phân cấp, uỷ quyền nhiệm vụ quản lý nhà nước về lĩnh vực kế hoạch và đầu tư cho Sở, Ban, ngành và Ủy ban nhân dân cấp huyện;</w:t>
      </w:r>
    </w:p>
    <w:p>
      <w:r>
        <w:t>2. Trình Chủ tịch Ủy ban nhân dân tỉnh:</w:t>
      </w:r>
    </w:p>
    <w:p>
      <w:r>
        <w:t>a) Dự thảo quyết định quy định chức năng, nhiệm vụ, quyền hạn và cơ cấu tổ chức của đơn vị sự nghiệp công lập thuộc Sở Kế hoạch và Đầu tư;</w:t>
      </w:r>
    </w:p>
    <w:p>
      <w:r>
        <w:t>b) Dự thảo quyết định, chỉ thị và các văn bản khác thuộc thẩm quyền ban hành của Chủ tịch Ủy ban nhân dân tỉnh về lĩnh vực quản lý nhà nước của Sở Kế hoạch và Đầu tư.</w:t>
      </w:r>
    </w:p>
    <w:p>
      <w:r>
        <w:t>3. Giúp Chủ tịch Ủy ban nhân dân tỉnh chỉ đạo, hướng dẫn, kiểm tra, thông tin, tuyên truyền, phổ biến giáo dục pháp luật về lĩnh vực kế hoạch và đầu tư; tổ chức thực hiện các văn bản quy phạm pháp luật, các chính sách, quy hoạch, kế hoạch, chương trình, dự án, đề án, thuộc phạm vi quản lý nhà nước của Sở sau khi được cấp có thẩm quyền ban hành hoặc phê duyệt.</w:t>
      </w:r>
    </w:p>
    <w:p>
      <w:r>
        <w:t>4. Về quy hoạch, kế hoạch:</w:t>
      </w:r>
    </w:p>
    <w:p>
      <w:r>
        <w:t>a) Tham mưu, giúp Ủy ban nhân dân tỉnh ban hành và tổ chức thực hiện văn bản quy phạm pháp luật về quy hoạch tỉnh; kế hoạch, chính sách, giải pháp, bố trí nguồn lực thực hiện và đánh giá thực hiện quy hoạch tỉnh; tổ chức lấy ý kiến, tổ chức công bố quy hoạch tỉnh; cung cấp dữ liệu có liên quan thuộc phạm vi quản lý của tỉnh để cập nhật vào hệ thống thông tin và cơ sở dữ liệu quốc gia về quy hoạch; rà soát, đề xuất chủ trương điều chỉnh quy hoạch tỉnh; báo cáo về hoạt động quy hoạch trên địa bàn tỉnh hàng năm; quản lý và điều hành một số lĩnh vực về thực hiện kế hoạch được Ủy ban nhân dân tỉnh giao.</w:t>
      </w:r>
    </w:p>
    <w:p>
      <w:r>
        <w:t>b) Xây dựng, đánh giá, quản lý, lưu trữ, công bố, cung cấp, khai thác và sử dụng thông tin, cơ sở dữ liệu về quy hoạch.</w:t>
      </w:r>
    </w:p>
    <w:p>
      <w:r>
        <w:t>c) Chủ trì, phối hợp với các Sở, ban, ngành, Ủy ban nhân dân cấp huyện thuộc tỉnh đề xuất nội dung tích hợp vào quy hoạch tỉnh; giám sát quá trình triển khai thực hiện quy hoạch, kế hoạch đã được cấp có thẩm quyền phê duyệt.</w:t>
      </w:r>
    </w:p>
    <w:p>
      <w:r>
        <w:t>5. Về đầu tư phát triển, đầu tư theo phương thức đối tác công tư:</w:t>
      </w:r>
    </w:p>
    <w:p>
      <w:r>
        <w:t>a) Chủ trì, phối hợp với các cơ quan liên quan xây dựng kế hoạch và dự kiến bố trí mức vốn đầu tư công cho từng nhiệm vụ, chương trình, dự án sử dụng nguồn vốn đầu tư công do tỉnh quản lý;</w:t>
      </w:r>
    </w:p>
    <w:p>
      <w:r>
        <w:t>b) Chủ trì, phối hợp với các cơ quan liên quan xây dựng, tổ chức thực hiện, theo dõi, giám sát việc thực hiện chính sách và quy định của pháp luật về đầu tư công, pháp luật về đầu tư theo phương thức đối tác công tư, việc tuân thủ kế hoạch đầu tư công;</w:t>
      </w:r>
    </w:p>
    <w:p>
      <w:r>
        <w:t>c) Chủ trì, phối hợp với Sở Tài chính và các cơ quan có liên quan thực hiện giám sát, đánh giá hiệu quả sử dụng vốn đầu tư công của các chương trình, dự án đầu tư trên địa bàn;</w:t>
      </w:r>
    </w:p>
    <w:p>
      <w:r>
        <w:t>d) Chủ trì, phối hợp với các cơ quan tổng hợp, đánh giá, báo cáo tình hình thực hiện dự án đầu tư theo phương thức đối tác công tư thuộc phạm vi quản lý của tỉnh;</w:t>
      </w:r>
    </w:p>
    <w:p>
      <w:r>
        <w:t>đ) Làm đầu mối ứng dụng và triển khai Hệ thống thông tin và cơ sở dữ liệu quốc gia về đầu tư công trong hoạt động quản lý nhà nước về đầu tư công tại tỉnh;</w:t>
      </w:r>
    </w:p>
    <w:p>
      <w:r>
        <w:t>e) Làm thường trực Hội đồng thẩm định cấp cơ sở dự án đầu tư theo phương thức đối tác công tư; đầu mối tiếp nhận, thẩm định các dự án đầu tư theo phương thức đối tác công tư thuộc phạm vi quản lý của tỉnh trong trường hợp được Ủy ban nhân dân tỉnh giao và thực hiện nhiệm vụ theo quy định của pháp luật về đầu tư theo phương thức đối tác công tư;</w:t>
      </w:r>
    </w:p>
    <w:p>
      <w:r>
        <w:t>g) Làm đầu mối đăng tải thông tin dự án đầu tư theo phương thức đối tác công tư; thẩm định hồ sơ mời sơ tuyển, kết quả sơ tuyển, hồ sơ mời thầu, hồ sơ yêu cầu, hồ sơ mời đàm phán, danh sách nhà đầu tư đáp ứng yêu cầu về kỹ thuật, kết quả lựa chọn nhà đầu tư trong trường hợp các nội dung này được Ủy ban nhân dân tỉnh phê duyệt;</w:t>
      </w:r>
    </w:p>
    <w:p>
      <w:r>
        <w:t>h) Chủ trì tham mưu xử lý tình huống trong lựa chọn nhà đầu tư dự án đầu tư theo phương thức đối tác công tư; chủ trì tổ chức kiểm tra, giám sát, theo dõi việc thực hiện các quy định của pháp luật về đầu tư theo phương thức đối tác công tư đối với các dự án trên địa bàn tỉnh; tham gia Hội đồng tư vấn giải quyết kiến nghị cấp tỉnh theo quy định của pháp luật về đầu tư theo phương thức đối tác công tư.</w:t>
      </w:r>
    </w:p>
    <w:p>
      <w:r>
        <w:t>6. Về quản lý đầu tư trong nước và đầu tư nước ngoài:</w:t>
      </w:r>
    </w:p>
    <w:p>
      <w:r>
        <w:t>a) Cấp, điều chỉnh, thu hồi Giấy chứng nhận đăng ký đầu tư đối với dự án đầu tư ngoài khu công nghiệp, khu chế xuất, khu công nghiệp cao, khu kinh tế và các trường hợp khác theo quy định của pháp luật về đầu tư;</w:t>
      </w:r>
    </w:p>
    <w:p>
      <w:r>
        <w:t>b) Làm đầu mối tiếp nhận hồ sơ đề nghị chấp thuận, điều chỉnh chủ trương đầu tư, chấp thuận nhà đầu tư theo quy định của pháp luật về đầu tư; làm đầu mối thực hiện nhiệm vụ về giám sát, đánh giá đầu tư của tỉnh; hướng dẫn thực hiện giám sát, đánh giá đầu tư đối với các cấp, đơn vị trực thuộc, các dự án được Ủy ban nhân dân tỉnh phân cấp hoặc ủy quyền cho cấp dưới quyết định đầu tư;</w:t>
      </w:r>
    </w:p>
    <w:p>
      <w:r>
        <w:t>c) Quản lý hoạt động đầu tư trong nước và đầu tư nước ngoài vào địa bàn tỉnh theo quy định của pháp luật;</w:t>
      </w:r>
    </w:p>
    <w:p>
      <w:r>
        <w:t>d) Thu thập, lưu trữ, quản lý thông tin về đăng ký đầu tư; thực hiện việc chuẩn hoá dữ liệu, cập nhật dữ liệu về đăng ký đầu tư vào cơ sở dữ liệu quốc gia về đầu tư; hướng dẫn tổ chức kinh tế thực hiện dự án đầu tư sử dụng Hệ thống thông tin quốc gia về đầu tư; báo cáo Bộ Kế hoạch và Đầu tư và Ủy ban nhân dân tỉnh về tình hình tiếp nhận, cấp, điều chỉnh, thu hồi Giấy chứng nhận đăng ký đầu tư, tình hình hoạt động của các dự án đầu tư thuộc phạm vi quản lý; tổ chức, giám sát và đánh giá thực hiện chế độ báo cáo đầu tư tại tỉnh.</w:t>
      </w:r>
    </w:p>
    <w:p>
      <w:r>
        <w:t>7. Về quản lý vốn ODA, nguồn vốn vay ưu đãi của các nhà tài trợ nước ngoài và các nguồn viện trợ không hoàn lại không thuộc hỗ trợ phát triển chính thức của các cơ quan, tổ chức, cá nhân nước ngoài:</w:t>
      </w:r>
    </w:p>
    <w:p>
      <w:r>
        <w:t>a) Làm đầu mối giúp Ủy ban nhân dân tỉnh phối hợp với Bộ Kế hoạch và Đầu tư, các bộ, ngành và các cơ quan có liên quan xây dựng chiến lược, định hướng, kế hoạch vận động, thu hút, điều phối quản lý nguồn vốn ODA, nguồn vốn vay ưu đãi của các nhà tài trợ và các nguồn viện trợ không hoàn lại không thuộc hỗ trợ phát triển chính thức của các cơ quan, tổ chức, cá nhân nước ngoài; hướng dẫn các Sở, ban, ngành xây dựng danh mục và nội dung các chương trình sử dụng nguồn vốn ODA, nguồn vốn vay ưu đãi của các nhà tài trợ và các nguồn viện trợ không hoàn lại không thuộc hỗ trợ phát triển chính thức của các cơ quan, tổ chức, cá nhân nước ngoài; tổng hợp danh mục các chương trình dự án sử dụng nguồn vốn ODA, nguồn vốn vay ưu đãi của các nhà tài trợ và các nguồn viện trợ không hoàn lại không thuộc hỗ trợ phát triển chính thức của các cơ quan, tổ chức, cá nhân nước ngoài trình Ủy ban nhân dân tỉnh phê duyệt và báo cáo Bộ Kế hoạch và Đầu tư;</w:t>
      </w:r>
    </w:p>
    <w:p>
      <w:r>
        <w:t>b) Giám sát, đánh giá thực hiện các chương trình, dự án sử dụng vốn ODA, nguồn vốn vay ưu đãi của các nhà tài trợ và các nguồn viện trợ không hoàn lại không thuộc hỗ trợ phát triển chính thức của các cơ quan, tổ chức, cá nhân nước ngoài; xử lý theo thẩm quyền hoặc kiến nghị Chủ tịch Ủy ban nhân dân tỉnh xử lý những vấn đề vướng mắc trong việc bố trí vốn đối ứng, giải ngân thực hiện các dự án ODA, nguồn vốn vay ưu đãi của các nhà tài trợ và các nguồn viện trợ không hoàn lại không thuộc hỗ trợ phát triển chính thức của các cơ quan, tổ chức, cá nhân nước ngoài có liên quan đến nhiều Sở, ban, ngành, cấp huyện và cấp xã; định kỳ tổng hợp báo cáo về tình hình và hiệu quả thu hút, sử dụng nguồn vốn ODA, nguồn vốn vay ưu đãi của các nhà tài trợ và các nguồn viện trợ không hoàn lại không thuộc hỗ trợ phát triển chính thức của các cơ quan, tổ chức, cá nhân nước ngoài;</w:t>
      </w:r>
    </w:p>
    <w:p>
      <w:r>
        <w:t>c) Chủ trì thẩm định các khoản viện trợ không hoàn lại, không thuộc hỗ trợ phát triển chính thức của các cơ quan, tổ chức, cá nhân nước ngoài thuộc thẩm quyền phê duyệt của Chủ tịch Ủy ban nhân dân tỉnh.</w:t>
      </w:r>
    </w:p>
    <w:p>
      <w:r>
        <w:t>8. Về quản lý đấu thầu:</w:t>
      </w:r>
    </w:p>
    <w:p>
      <w:r>
        <w:t>a) Đối với hoạt động lựa chọn nhà thầu: Thẩm định về kế hoạch lựa chọn nhà thầu đối với các dự án do Chủ tịch Ủy ban nhân dân tỉnh quyết định đầu tư; thẩm định hồ sơ mời quan tâm, hồ sơ mời sơ tuyển, hồ sơ mời thầu, hồ sơ yêu cầu, danh sách nhà thầu đáp ứng yêu cầu kỹ thuật đối với đấu thầu hai túi hồ sơ, kết quả đánh giá hồ sơ quan tâm, kết quả đánh giá hồ sơ dự sơ tuyển, kết quả lựa chọn nhà thầu đối với các gói thầu thuộc dự án do Ủy ban nhân dân tỉnh là chủ đầu tư;</w:t>
      </w:r>
    </w:p>
    <w:p>
      <w:r>
        <w:t>b) Đối với hoạt động lựa chọn nhà đầu tư thực hiện dự án đầu tư có sử dụng đất: Đăng tải danh mục dự án đầu tư có sử dụng đất; đánh giá sơ bộ năng lực, kinh nghiệm của các nhà đầu tư nộp hồ sơ đăng ký thực hiện dự án; thẩm định kế hoạch lựa chọn nhà đầu tư, hồ sơ mời thầu, hồ sơ yêu cầu, danh sách nhà đầu tư đáp ứng yêu cầu về kỹ thuật, kết quả lựa chọn nhà đầu tư trong trường hợp các nội dung này được Ủy ban nhân dân tỉnh phê duyệt;</w:t>
      </w:r>
    </w:p>
    <w:p>
      <w:r>
        <w:t>c) Chủ trì tham mưu xử lý tình huống trong đấu thầu đối với gói thầu, dự án thuộc thẩm quyền của Ủy ban nhân dân tỉnh; chủ trì tổ chức kiểm tra, giám sát, theo dõi việc thực hiện các quy định của pháp luật về đấu thầu đối với các dự án, dự toán trên địa bàn tỉnh; chủ trì, tổng kết, đánh giá và tổng hợp báo cáo tình hình thực hiện công tác đấu thầu trên địa bàn tỉnh; thành lập Hội đồng tư vấn giải quyết kiến nghị cấp tỉnh, đại diện có thẩm quyền của Sở Kế hoạch và Đầu tư là Chủ tịch hội đồng tư vấn và thực hiện các nhiệm vụ khác về đấu thầu được Ủy ban nhân dân tỉnh giao.</w:t>
      </w:r>
    </w:p>
    <w:p>
      <w:r>
        <w:t>9. Về doanh nghiệp, đăng ký kinh doanh:</w:t>
      </w:r>
    </w:p>
    <w:p>
      <w:r>
        <w:t>a) Tổ chức việc tiếp nhận hồ sơ đăng ký doanh nghiệp; cấp hoặc từ chối cấp đăng ký doanh nghiệp; hướng dẫn doanh nghiệp và người thành lập doanh nghiệp về hồ sơ, thủ tục, trình tự đăng ký doanh nghiệp; tư vấn, hướng dẫn miễn phí hộ kinh doanh đăng ký chuyển đổi thành doanh nghiệp;</w:t>
      </w:r>
    </w:p>
    <w:p>
      <w:r>
        <w:t>b) Hướng dẫn, đào tạo, tập huấn cho cơ quan đăng ký kinh doanh cấp huyện về hồ sơ, trình tự, thủ tục đăng ký hợp tác xã, hộ kinh doanh; kiểm tra giám sát cơ quan đăng ký kinh doanh cấp huyện trong việc thực hiện nhiệm vụ, quyền hạn về đăng ký hợp tác xã, hộ kinh doanh;</w:t>
      </w:r>
    </w:p>
    <w:p>
      <w:r>
        <w:t>c) Phối hợp xây dựng, quản lý, vận hành Hệ thống thông tin quốc gia về đăng ký doanh nghiệp trong phạm vi tỉnh; thu thập, lưu trữ, rà soát và quản lý thông tin về đăng ký doanh nghiệp; thực hiện việc chuẩn hóa dữ liệu, cập nhật dữ liệu đăng ký doanh nghiệp tại tỉnh vào cơ sở dữ liệu quốc gia về đăng ký doanh nghiệp;</w:t>
      </w:r>
    </w:p>
    <w:p>
      <w:r>
        <w:t>d) Đầu mối theo dõi, tổng hợp tình hình doanh nghiệp; trực tiếp hoặc đề nghị cơ quan nhà nước có thẩm quyền kiểm tra, giám sát doanh nghiệp theo nội dung trong hồ sơ đăng ký doanh nghiệp; xử lý các vi phạm về đăng ký doanh nghiệp; phối hợp với các Sở, ngành kiểm tra, theo dõi, giám sát, tổng hợp tình hình và xử lý theo thẩm quyền các vi phạm sau đăng ký thành lập của các doanh nghiệp tại tỉnh;</w:t>
      </w:r>
    </w:p>
    <w:p>
      <w:r>
        <w:t>e) Cung cấp thông tin về đăng ký doanh nghiệp lưu trữ tại cơ sở dữ liệu quốc gia về đăng ký doanh nghiệp trong phạm vi tỉnh quản lý cho các tổ chức, cá nhân theo quy định của pháp luật và theo quy định về phòng chống rửa tiền, tài trợ khủng bố;</w:t>
      </w:r>
    </w:p>
    <w:p>
      <w:r>
        <w:t>g) Đầu mối theo dõi, tổng hợp tình hình sắp xếp, đổi mới, phát triển doanh nghiệp nhà nước, doanh nghiệp có vốn góp của nhà nước và tình hình phát triển các doanh nghiệp thuộc các thành phần kinh tế khác; chủ trì, phối hợp với các Sở, ban ngành liên quan tham mưu cho Ủy ban nhân dân tỉnh về việc thành lập, sắp xếp lại, chuyển đổi sở hữu của doanh nghiệp nhà nước; đầu mối xây dựng nội dung, đề án, chương trình, kế hoạch hỗ trợ doanh nghiệp nhỏ và vừa trên địa bàn; đầu mối tổ chức triển khai, theo dõi, tổng hợp tình hình triển khai các hoạt động hỗ trợ doanh nghiệp nhỏ và vừa trên địa bàn.</w:t>
      </w:r>
    </w:p>
    <w:p>
      <w:r>
        <w:t>10. Về kinh tế tập thể và kinh tế tư nhân:</w:t>
      </w:r>
    </w:p>
    <w:p>
      <w:r>
        <w:t>a) Chủ trì tổng hợp, đề xuất và tổ chức thực hiện chiến lược, chương trình, kế hoạch, đề án phát triển kinh tế tập thể, hợp tác xã, hộ kinh doanh, kinh tế tư nhân; xây dựng và tổ chức thực hiện cơ chế, chính sách hỗ trợ, ưu đãi đối với kinh tế tập thể, hợp tác xã; hướng dẫn, theo dõi, tổng hợp và đánh giá tình hình thực hiện các chương trình, kế hoạch, cơ chế, chính sách phát triển kinh tế tập thể, hợp tác xã, hộ kinh doanh, kinh tế tư nhân và hoạt động của các tổ chức kinh tế tập thể, hợp tác xã, hộ kinh doanh và kinh tế tư nhân trên địa bàn tỉnh; Xây dựng, tổng kết và nhân rộng mô hình kinh tế tập thể, hợp tác xã hoạt động hiệu quả, liên kết sản xuất, tiêu thụ sản phẩm; tổ chức thực hiện việc đăng ký liên hiệp hợp tác xã, quỹ tín dụng nhân dân theo thẩm quyền;</w:t>
      </w:r>
    </w:p>
    <w:p>
      <w:r>
        <w:t>b) Chủ trì, phối hợp với các cơ quan có liên quan giải quyết các vướng mắc về cơ chế, chính sách phát triển kinh tế tập thể, hợp tác xã, hộ kinh doanh và kinh tế tư nhân có tính chất liên ngành;</w:t>
      </w:r>
    </w:p>
    <w:p>
      <w:r>
        <w:t>c) Đầu mối phối hợp với các tổ chức, cá nhân trong nước và quốc tế nghiên cứu, tổng kết kinh nghiệm, xây dựng các chương trình, dự án trợ giúp, thu hút vốn và các nguồn lực phục vụ phát triển kinh tế tập thể, hợp tác xã, hộ kinh doanh, kinh tế tư nhân trên địa bàn tỉnh;</w:t>
      </w:r>
    </w:p>
    <w:p>
      <w:r>
        <w:t>d) Định kỳ lập báo cáo theo hướng dẫn của Bộ Kế hoạch và Đầu tư gửi Ủy ban nhân dân tỉnh, Bộ Kế hoạch và Đầu tư và các Bộ, cơ quan ngang Bộ có liên quan về tình hình phát triển kinh tế tập thể, hợp tác xã, hộ kinh doanh, kinh tế tư nhân trên địa bàn tỉnh.</w:t>
      </w:r>
    </w:p>
    <w:p>
      <w:r>
        <w:t>11. Thực hiện hợp tác quốc tế trong lĩnh vực quy hoạch, kế hoạch và đầu tư theo quy định của pháp luật và sự phân công hoặc ủy quyền của Ủy ban nhân dân tỉnh.</w:t>
      </w:r>
    </w:p>
    <w:p>
      <w:r>
        <w:t>12. Hướng dẫn chuyên môn, nghiệp vụ về lĩnh vực quy hoạch, kế hoạch và đầu tư thuộc phạm vi quản lý của ngành kế hoạch và đầu tư đối với Phòng Tài chính - Kế hoạch thuộc Ủy ban nhân dân cấp huyện.</w:t>
      </w:r>
    </w:p>
    <w:p>
      <w:r>
        <w:t>13. Tổ chức nghiên cứu, ứng dụng tiến bộ khoa học kỹ thuật; xây dựng hệ thống thông tin, lưu trữ, thực hiện chuyển đổi số phục vụ công tác quản lý nhà nước và chuyên môn nghiệp vụ về lĩnh vực được giao.</w:t>
      </w:r>
    </w:p>
    <w:p>
      <w:r>
        <w:t>14. Thanh tra, kiểm tra, giải quyết khiếu nại, tố cáo theo quy định của pháp luật; xử lý theo thẩm quyền hoặc kiến nghị cấp có thẩm quyền xử lý các hành vi vi phạm pháp luật trong các lĩnh vực thuộc phạm vi quản lý nhà nước của Sở; phòng, chống tham nhũng, thực hành tiết kiệm và chống lãng phí; tham mưu, giúp Ủy ban nhân dân tỉnh khen thưởng cơ quan, tổ chức, cá nhân có thành tích trong hoạt động của ngành theo quy định của pháp luật.</w:t>
      </w:r>
    </w:p>
    <w:p>
      <w:r>
        <w:t>15. Quy định cụ thể chức năng, nhiệm vụ, quyền hạn và mối quan hệ công tác của các phòng chuyên môn, nghiệp vụ thuộc Sở, Thanh tra Sở phù hợp với chức năng, nhiệm vụ, quyền hạn của Sở theo hướng dẫn của Bộ Kế hoạch và Đầu tư và theo quy định của Ủy ban nhân dân tỉnh.</w:t>
      </w:r>
    </w:p>
    <w:p>
      <w:r>
        <w:t>16. Quản lý tổ chức bộ máy, biên chế công chức, cơ cấu ngạch công chức, vị trí việc làm, cơ cấu viên chức theo chức danh nghề nghiệp và số lượng người làm việc trong các đơn vị sự nghiệp công lập công lập; thực hiện chế độ tiền lương và chính sách, chế độ đãi ngộ, đào tạo, bồi dưỡng, khen thưởng, kỷ luật đối với cán bộ, công chức, viên chức và người lao động thuộc phạm vi quản lý của Sở theo quy định của pháp luật và theo sự phân công hoặc ủy quyền của Ủy ban nhân dân tỉnh.</w:t>
      </w:r>
    </w:p>
    <w:p>
      <w:r>
        <w:t>17. Quản lý và chịu trách nhiệm về tài chính, tài sản được giao theo quy định của pháp luật và theo phân công của Ủy ban nhân dân tỉnh.</w:t>
      </w:r>
    </w:p>
    <w:p>
      <w:r>
        <w:t>18. Thực hiện công tác thông tin, báo cáo định kỳ và đột xuất về tình hình thực hiện nhiệm vụ trong các lĩnh vực công tác được giao với Ủy ban nhân dân tỉnh và Bộ Kế hoạch và Đầu tư.</w:t>
      </w:r>
    </w:p>
    <w:p>
      <w:r>
        <w:t>19. Thực hiện những nhiệm vụ khác theo quy định của pháp luật hoặc do Bộ Kế hoạch và Đầu tư, Ủy ban nhân dân tỉnh, Chủ tịch Ủy ban nhân dân tỉnh phân công, phân cấp theo quy định của pháp luật.</w:t>
      </w:r>
    </w:p>
    <w:p>
      <w:r>
        <w:t>Điều 3. Cơ cấu tổ chức và biên chế</w:t>
      </w:r>
    </w:p>
    <w:p>
      <w:r>
        <w:t>1. Lãnh đạo Sở Kế hoạch và Đầu tư gồm: Giám đốc Sở và không quá 04 (bốn) Phó Giám đốc Sở;</w:t>
      </w:r>
    </w:p>
    <w:p>
      <w:r>
        <w:t>a) Giám đốc Sở là Ủy viên Ủy ban nhân dân tỉnh do Hội đồng nhân dân tỉnh bầu, là người đứng đầu Sở do Chủ tịch Uỷ ban nhân dân tỉnh bổ nhiệm,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 chịu trách nhiệm báo cáo công tác trước Hội đồng nhân dân tỉnh và Bộ Kế hoạch và Đầu tư theo quy định;</w:t>
      </w:r>
    </w:p>
    <w:p>
      <w:r>
        <w:t>b) Phó Giám đốc Sở do Chủ tịch Uỷ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uỷ nhiệm thay Giám đốc Sở điều hành các hoạt động của Sở. Phó Giám đốc Sở không kiêm nhiệm người đứng đầu tổ chức, đơn vị thuộc và trực thuộc Sở, trừ trường hợp pháp luật có quy định khác;</w:t>
      </w:r>
    </w:p>
    <w:p>
      <w:r>
        <w:t>c) Việc bổ nhiệm, bổ nhiệm lại, miễn nhiệm, điều động, luân chuyển, khen thưởng, kỷ luật, cho từ chức, nghỉ hưu và thực hiện các chế độ, chính sách đối với Giám đốc Sở và Phó Giám đốc Sở do Chủ tịch Ủy ban nhân dân tỉnh quyết định theo quy định của Đảng và của pháp luật.</w:t>
      </w:r>
    </w:p>
    <w:p>
      <w:r>
        <w:t>2. Các tổ chức cấu thành bên trong của Sở Kế hoạch và Đầu tư gồm:</w:t>
      </w:r>
    </w:p>
    <w:p>
      <w:r>
        <w:t>a) Thanh tra Sở;</w:t>
      </w:r>
    </w:p>
    <w:p>
      <w:r>
        <w:t>b) Phòng Đấu thầu, Thẩm định và Giám sát đầu tư;</w:t>
      </w:r>
    </w:p>
    <w:p>
      <w:r>
        <w:t>c) Phòng Tổng hợp, Quy hoạch;</w:t>
      </w:r>
    </w:p>
    <w:p>
      <w:r>
        <w:t>d) Phòng Quản lý ngành;</w:t>
      </w:r>
    </w:p>
    <w:p>
      <w:r>
        <w:t>e) Phòng Đăng ký kinh doanh.</w:t>
      </w:r>
    </w:p>
    <w:p>
      <w:r>
        <w:t>3. Biên chế công chức của Sở Kế hoạch và Đầu tư do Ủy ban nhân dân tỉnh quyết định phân bổ hàng năm trên cơ sở Đề án vị trí việc làm và cơ cấu ngạch công chức được cấp có thẩm quyền phê duyệt.</w:t>
      </w:r>
    </w:p>
    <w:p>
      <w:r>
        <w:t>4. Việc bổ nhiệm, bổ nhiệm lại, miễn nhiệm công chức giữ chức vụ lãnh đạo, quản lý và tuyển dụng, sử dụng, nâng bậc lương, chuyển ngạch, bổ nhiệm ngạch, điều động, khen thưởng, kỷ luật, nghỉ hưu và thực hiện chế độ, chính sách khác đối với công chức, người lao động trong các phòng thuộc Sở Kế hoạch và Đầu tư được thực hiện theo phân cấp quản lý và theo quy định của pháp luật.</w:t>
      </w:r>
    </w:p>
    <w:p>
      <w:r>
        <w:t>Điều 4. Trách nhiệm thi hành</w:t>
      </w:r>
    </w:p>
    <w:p>
      <w:r>
        <w:t>1. Giám đốc Sở Kế hoạch và Đầu tư có trách nhiệm chỉ đạo, điều hành, hướng dẫn, đôn đốc, kiểm tra, bảo đảm tất cả hoạt động của Sở Kế hoạch và Đầu tư thực hiện hiệu quả và ban hành các quyết định sau đây:</w:t>
      </w:r>
    </w:p>
    <w:p>
      <w:r>
        <w:t>a) Quy định chức năng, nhiệm vụ, quyền hạn cụ thể đối với Thanh tra Sở, các phòng chuyên môn, nghiệp vụ thuộc Sở Kế hoạch và Đầu tư đảm bảo thực hiện đầy đủ chức năng, nhiệm vụ được giao, phù hợp với tình hình thực tế của Sở.</w:t>
      </w:r>
    </w:p>
    <w:p>
      <w:r>
        <w:t>b) Phân công nhiệm vụ cụ thể đối với Giám đốc, các Phó Giám đốc Sở; Trưởng phòng, Phó Trưởng phòng và tương đương và công chức của Sở Kế hoạch và Đầu tư thực hiện đầy đủ chức năng, nhiệm vụ, quyền hạn được phân công.</w:t>
      </w:r>
    </w:p>
    <w:p>
      <w:r>
        <w:t>c) Quy chế làm việc của Sở Kế hoạch và Đầu tư, nội quy cơ quan, các quy định khác có liên quan theo đúng quy định của pháp luật.</w:t>
      </w:r>
    </w:p>
    <w:p>
      <w:r>
        <w:t>d) Rà soát, hoàn thiện Đề án vị trí việc làm và cơ cấu ngạch công chức theo chức năng, nhiệm vụ của Sở Kế hoạch và Đầu tư được quy định tại Quyết định này, trình cấp có thẩm quyền phê duyệt theo quy định.</w:t>
      </w:r>
    </w:p>
    <w:p>
      <w:r>
        <w:t>e) Hàng năm lập kế hoạch biên chế công chức hoặc điều chỉnh biên chế công chức của đơn vị, trình cấp có thẩm quyền xem xét, quyết định theo quy định.</w:t>
      </w:r>
    </w:p>
    <w:p>
      <w:r>
        <w:t>2. Trong quá trình thực hiện nếu có vấn đề phát sinh, không hợp lý, Giám đốc Sở Kế hoạch và Đầu tư tổng hợp và thống nhất với Giám đốc Sở Nội vụ trình Ủy ban nhân dân tỉnh quyết định sửa đổi, bổ sung cho phù hợp.</w:t>
      </w:r>
    </w:p>
    <w:p>
      <w:r>
        <w:t>Điều 5. Điều khoản thi hành</w:t>
      </w:r>
    </w:p>
    <w:p>
      <w:r>
        <w:t>1. Quyết định này có hiệu lực kể từ ngày 19 tháng 11 năm 2023 và thay thế Quyết định số 26/2021/QĐ-UBND ngày 11/6/2021 của Ủy ban nhân dân tỉnh quy định chức năng, nhiệm vụ, quyền hạn và cơ cấu tổ chức của Sở Kế hoạch và Đầu tư tỉnh Ninh Thuận.</w:t>
      </w:r>
    </w:p>
    <w:p>
      <w:r>
        <w:t>2. Chánh Văn phòng Ủy ban nhân dân tỉnh; Thủ trưởng các Sở ban, ngành cấp tỉnh; Chủ tịch Ủy ban nhân dân các huyện, thành phố; Thủ trưởng các cơ quan, đơn vị, tổ chức có liên quan chịu trách nhiệm thi hành Quyết định này./.</w:t>
      </w:r>
    </w:p>
    <w:p>
      <w:r>
        <w:t>Nơi nhận:</w:t>
      </w:r>
    </w:p>
    <w:p>
      <w:r>
        <w:t>- Như Điều 5;</w:t>
      </w:r>
    </w:p>
    <w:p>
      <w:r>
        <w:t>- Văn phòng Chính phủ;</w:t>
      </w:r>
    </w:p>
    <w:p>
      <w:r>
        <w:t>- Vụ Pháp chế (Bộ Nội vụ);</w:t>
      </w:r>
    </w:p>
    <w:p>
      <w:r>
        <w:t>- Vụ Pháp chế (Bộ Kế hoạch và Đầu tư);</w:t>
      </w:r>
    </w:p>
    <w:p>
      <w:r>
        <w:t>- Cục Kiểm tra văn bản QPPL (Bộ Tư pháp);</w:t>
      </w:r>
    </w:p>
    <w:p>
      <w:r>
        <w:t>- Thường trực: Tỉnh ủy; HĐND tỉnh;</w:t>
      </w:r>
    </w:p>
    <w:p>
      <w:r>
        <w:t>- Đoàn Đại biểu Quốc hội tỉnh;</w:t>
      </w:r>
    </w:p>
    <w:p>
      <w:r>
        <w:t>- Ủy ban MTTQ Việt Nam tỉnh;</w:t>
      </w:r>
    </w:p>
    <w:p>
      <w:r>
        <w:t>- CT và các PCT UBND tỉnh;</w:t>
      </w:r>
    </w:p>
    <w:p>
      <w:r>
        <w:t>- Thường trực: HĐND các huyện, thành phố;</w:t>
      </w:r>
    </w:p>
    <w:p>
      <w:r>
        <w:t>- Trung tâm CNTT&amp;TT tỉnh;</w:t>
      </w:r>
    </w:p>
    <w:p>
      <w:r>
        <w:t>- VP UBND tỉnh: LĐ, KTTH, Công báo;</w:t>
      </w:r>
    </w:p>
    <w:p>
      <w:r>
        <w:t>- Lưu: VT, VXNV. ĐNĐ</w:t>
      </w:r>
    </w:p>
    <w:p>
      <w:r>
        <w:t>TM. ỦY BAN NHÂN DÂN</w:t>
      </w:r>
    </w:p>
    <w:p>
      <w:r>
        <w:t>CHỦ TỊCH</w:t>
      </w:r>
    </w:p>
    <w:p>
      <w:r>
        <w:t>Trần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