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phê duyệt kế hoạch sử dụng đất năm 2023 của huyện Hải Lăng,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819/QĐ-UBND</w:t>
      </w:r>
    </w:p>
    <w:p>
      <w:r>
        <w:t>Quảng Trị, ngày 26 tháng 4 năm 2023</w:t>
      </w:r>
    </w:p>
    <w:p>
      <w:r>
        <w:t>QUYẾT ĐỊNH</w:t>
      </w:r>
    </w:p>
    <w:p>
      <w:r>
        <w:t>VỀ VIỆC PHÊ DUYỆT KẾ HOẠCH SỬ DỤNG ĐẤT NĂM 2023 CỦA HUYỆN HẢI LĂNG</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1375/TTr-STNMT ngày 21 tháng 4 năm 2023.</w:t>
      </w:r>
    </w:p>
    <w:p>
      <w:r>
        <w:t>QUYẾT ĐỊNH:</w:t>
      </w:r>
    </w:p>
    <w:p>
      <w:r>
        <w:t>Điều 1.  Phê duyệt kế hoạch sử dụng đất năm 2023 của huyện Hải Lăng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42.736,61</w:t>
      </w:r>
    </w:p>
    <w:p>
      <w:r>
        <w:t>1</w:t>
      </w:r>
    </w:p>
    <w:p>
      <w:r>
        <w:t>Đất nông nghiệp</w:t>
      </w:r>
    </w:p>
    <w:p>
      <w:r>
        <w:t>NNP</w:t>
      </w:r>
    </w:p>
    <w:p>
      <w:r>
        <w:t>34.122,58</w:t>
      </w:r>
    </w:p>
    <w:p>
      <w:r>
        <w:t>Trong đó:</w:t>
      </w:r>
    </w:p>
    <w:p>
      <w:r>
        <w:t>1.1</w:t>
      </w:r>
    </w:p>
    <w:p>
      <w:r>
        <w:t>Đất trồng lúa</w:t>
      </w:r>
    </w:p>
    <w:p>
      <w:r>
        <w:t>LUA</w:t>
      </w:r>
    </w:p>
    <w:p>
      <w:r>
        <w:t>7.323,85</w:t>
      </w:r>
    </w:p>
    <w:p>
      <w:r>
        <w:t>Trong đó: Đất chuyên trồng lúa nước</w:t>
      </w:r>
    </w:p>
    <w:p>
      <w:r>
        <w:t>LUC</w:t>
      </w:r>
    </w:p>
    <w:p>
      <w:r>
        <w:t>7.064,91</w:t>
      </w:r>
    </w:p>
    <w:p>
      <w:r>
        <w:t>1.2</w:t>
      </w:r>
    </w:p>
    <w:p>
      <w:r>
        <w:t>Đất trồng cây hàng năm khác</w:t>
      </w:r>
    </w:p>
    <w:p>
      <w:r>
        <w:t>HNK</w:t>
      </w:r>
    </w:p>
    <w:p>
      <w:r>
        <w:t>3.660,01</w:t>
      </w:r>
    </w:p>
    <w:p>
      <w:r>
        <w:t>1.3</w:t>
      </w:r>
    </w:p>
    <w:p>
      <w:r>
        <w:t>Đất trồng cây lâu năm</w:t>
      </w:r>
    </w:p>
    <w:p>
      <w:r>
        <w:t>CLN</w:t>
      </w:r>
    </w:p>
    <w:p>
      <w:r>
        <w:t>759,63</w:t>
      </w:r>
    </w:p>
    <w:p>
      <w:r>
        <w:t>1.4</w:t>
      </w:r>
    </w:p>
    <w:p>
      <w:r>
        <w:t>Đất rừng phòng hộ</w:t>
      </w:r>
    </w:p>
    <w:p>
      <w:r>
        <w:t>RPH</w:t>
      </w:r>
    </w:p>
    <w:p>
      <w:r>
        <w:t>5.535,57</w:t>
      </w:r>
    </w:p>
    <w:p>
      <w:r>
        <w:t>1.5</w:t>
      </w:r>
    </w:p>
    <w:p>
      <w:r>
        <w:t>Đất rừng sản xuất</w:t>
      </w:r>
    </w:p>
    <w:p>
      <w:r>
        <w:t>RSX</w:t>
      </w:r>
    </w:p>
    <w:p>
      <w:r>
        <w:t>16.151,65</w:t>
      </w:r>
    </w:p>
    <w:p>
      <w:r>
        <w:t>Trong đó: Đất có rừng sản xuất là rừng tự nhiên</w:t>
      </w:r>
    </w:p>
    <w:p>
      <w:r>
        <w:t>RSN</w:t>
      </w:r>
    </w:p>
    <w:p>
      <w:r>
        <w:t>211,96</w:t>
      </w:r>
    </w:p>
    <w:p>
      <w:r>
        <w:t>1.6</w:t>
      </w:r>
    </w:p>
    <w:p>
      <w:r>
        <w:t>Đất nuôi trồng thủy sản</w:t>
      </w:r>
    </w:p>
    <w:p>
      <w:r>
        <w:t>NTS</w:t>
      </w:r>
    </w:p>
    <w:p>
      <w:r>
        <w:t>580,12</w:t>
      </w:r>
    </w:p>
    <w:p>
      <w:r>
        <w:t>1.7</w:t>
      </w:r>
    </w:p>
    <w:p>
      <w:r>
        <w:t>Đất nông nghiệp khác</w:t>
      </w:r>
    </w:p>
    <w:p>
      <w:r>
        <w:t>NKH</w:t>
      </w:r>
    </w:p>
    <w:p>
      <w:r>
        <w:t>111,75</w:t>
      </w:r>
    </w:p>
    <w:p>
      <w:r>
        <w:t>2</w:t>
      </w:r>
    </w:p>
    <w:p>
      <w:r>
        <w:t>Đất phi nông nghiệp</w:t>
      </w:r>
    </w:p>
    <w:p>
      <w:r>
        <w:t>PNN</w:t>
      </w:r>
    </w:p>
    <w:p>
      <w:r>
        <w:t>7.435,92</w:t>
      </w:r>
    </w:p>
    <w:p>
      <w:r>
        <w:t>Trong đó:</w:t>
      </w:r>
    </w:p>
    <w:p>
      <w:r>
        <w:t>2.1</w:t>
      </w:r>
    </w:p>
    <w:p>
      <w:r>
        <w:t>Đất quốc phòng</w:t>
      </w:r>
    </w:p>
    <w:p>
      <w:r>
        <w:t>CQP</w:t>
      </w:r>
    </w:p>
    <w:p>
      <w:r>
        <w:t>49,78</w:t>
      </w:r>
    </w:p>
    <w:p>
      <w:r>
        <w:t>2.2</w:t>
      </w:r>
    </w:p>
    <w:p>
      <w:r>
        <w:t>Đất an ninh</w:t>
      </w:r>
    </w:p>
    <w:p>
      <w:r>
        <w:t>CAN</w:t>
      </w:r>
    </w:p>
    <w:p>
      <w:r>
        <w:t>3,46</w:t>
      </w:r>
    </w:p>
    <w:p>
      <w:r>
        <w:t>2.3</w:t>
      </w:r>
    </w:p>
    <w:p>
      <w:r>
        <w:t>Đất khu công nghiệp</w:t>
      </w:r>
    </w:p>
    <w:p>
      <w:r>
        <w:t>SKK</w:t>
      </w:r>
    </w:p>
    <w:p>
      <w:r>
        <w:t>477,45</w:t>
      </w:r>
    </w:p>
    <w:p>
      <w:r>
        <w:t>2.4</w:t>
      </w:r>
    </w:p>
    <w:p>
      <w:r>
        <w:t>Đất cụm công nghiệp</w:t>
      </w:r>
    </w:p>
    <w:p>
      <w:r>
        <w:t>SKN</w:t>
      </w:r>
    </w:p>
    <w:p>
      <w:r>
        <w:t>40,21</w:t>
      </w:r>
    </w:p>
    <w:p>
      <w:r>
        <w:t>2.5</w:t>
      </w:r>
    </w:p>
    <w:p>
      <w:r>
        <w:t>Đất thương mại, dịch vụ</w:t>
      </w:r>
    </w:p>
    <w:p>
      <w:r>
        <w:t>TMD</w:t>
      </w:r>
    </w:p>
    <w:p>
      <w:r>
        <w:t>20,87</w:t>
      </w:r>
    </w:p>
    <w:p>
      <w:r>
        <w:t>2.6</w:t>
      </w:r>
    </w:p>
    <w:p>
      <w:r>
        <w:t>Đất cơ sở sản xuất phi nông nghiệp</w:t>
      </w:r>
    </w:p>
    <w:p>
      <w:r>
        <w:t>SKC</w:t>
      </w:r>
    </w:p>
    <w:p>
      <w:r>
        <w:t>215,97</w:t>
      </w:r>
    </w:p>
    <w:p>
      <w:r>
        <w:t>2.7</w:t>
      </w:r>
    </w:p>
    <w:p>
      <w:r>
        <w:t>Đất sử dụng cho hoạt động khoáng sản</w:t>
      </w:r>
    </w:p>
    <w:p>
      <w:r>
        <w:t>SKS</w:t>
      </w:r>
    </w:p>
    <w:p>
      <w:r>
        <w:t>216,54</w:t>
      </w:r>
    </w:p>
    <w:p>
      <w:r>
        <w:t>2.8</w:t>
      </w:r>
    </w:p>
    <w:p>
      <w:r>
        <w:t>Đất sản xuất vật liệu xây dựng, làm đồ gốm</w:t>
      </w:r>
    </w:p>
    <w:p>
      <w:r>
        <w:t>SKX</w:t>
      </w:r>
    </w:p>
    <w:p>
      <w:r>
        <w:t>104,64</w:t>
      </w:r>
    </w:p>
    <w:p>
      <w:r>
        <w:t>2.9</w:t>
      </w:r>
    </w:p>
    <w:p>
      <w:r>
        <w:t>Đất phát triển hạ tầng</w:t>
      </w:r>
    </w:p>
    <w:p>
      <w:r>
        <w:t>DHT</w:t>
      </w:r>
    </w:p>
    <w:p>
      <w:r>
        <w:t>4.276,91</w:t>
      </w:r>
    </w:p>
    <w:p>
      <w:r>
        <w:t>Trong đó:</w:t>
      </w:r>
    </w:p>
    <w:p>
      <w:r>
        <w:t>-</w:t>
      </w:r>
    </w:p>
    <w:p>
      <w:r>
        <w:t>Đất giao thông</w:t>
      </w:r>
    </w:p>
    <w:p>
      <w:r>
        <w:t>DGT</w:t>
      </w:r>
    </w:p>
    <w:p>
      <w:r>
        <w:t>1.714,99</w:t>
      </w:r>
    </w:p>
    <w:p>
      <w:r>
        <w:t>-</w:t>
      </w:r>
    </w:p>
    <w:p>
      <w:r>
        <w:t>Đất thủy lợi</w:t>
      </w:r>
    </w:p>
    <w:p>
      <w:r>
        <w:t>DTL</w:t>
      </w:r>
    </w:p>
    <w:p>
      <w:r>
        <w:t>725,62</w:t>
      </w:r>
    </w:p>
    <w:p>
      <w:r>
        <w:t>-</w:t>
      </w:r>
    </w:p>
    <w:p>
      <w:r>
        <w:t>Đất xây dựng cơ sở văn hóa</w:t>
      </w:r>
    </w:p>
    <w:p>
      <w:r>
        <w:t>DVH</w:t>
      </w:r>
    </w:p>
    <w:p>
      <w:r>
        <w:t>3,23</w:t>
      </w:r>
    </w:p>
    <w:p>
      <w:r>
        <w:t>-</w:t>
      </w:r>
    </w:p>
    <w:p>
      <w:r>
        <w:t>Đất xây dựng cơ sở y tế</w:t>
      </w:r>
    </w:p>
    <w:p>
      <w:r>
        <w:t>DYT</w:t>
      </w:r>
    </w:p>
    <w:p>
      <w:r>
        <w:t>7,62</w:t>
      </w:r>
    </w:p>
    <w:p>
      <w:r>
        <w:t>-</w:t>
      </w:r>
    </w:p>
    <w:p>
      <w:r>
        <w:t>Đất xây dựng cơ sở giáo dục và đào tạo</w:t>
      </w:r>
    </w:p>
    <w:p>
      <w:r>
        <w:t>DGD</w:t>
      </w:r>
    </w:p>
    <w:p>
      <w:r>
        <w:t>70,16</w:t>
      </w:r>
    </w:p>
    <w:p>
      <w:r>
        <w:t>-</w:t>
      </w:r>
    </w:p>
    <w:p>
      <w:r>
        <w:t>Đất xây dựng cơ sở thể dục thể thao</w:t>
      </w:r>
    </w:p>
    <w:p>
      <w:r>
        <w:t>DTT</w:t>
      </w:r>
    </w:p>
    <w:p>
      <w:r>
        <w:t>43,03</w:t>
      </w:r>
    </w:p>
    <w:p>
      <w:r>
        <w:t>-</w:t>
      </w:r>
    </w:p>
    <w:p>
      <w:r>
        <w:t>Đất công trình năng lượng</w:t>
      </w:r>
    </w:p>
    <w:p>
      <w:r>
        <w:t>DNL</w:t>
      </w:r>
    </w:p>
    <w:p>
      <w:r>
        <w:t>610,10</w:t>
      </w:r>
    </w:p>
    <w:p>
      <w:r>
        <w:t>-</w:t>
      </w:r>
    </w:p>
    <w:p>
      <w:r>
        <w:t>Đất công trình bưu chính, viễn thông</w:t>
      </w:r>
    </w:p>
    <w:p>
      <w:r>
        <w:t>DBV</w:t>
      </w:r>
    </w:p>
    <w:p>
      <w:r>
        <w:t>1,00</w:t>
      </w:r>
    </w:p>
    <w:p>
      <w:r>
        <w:t>-</w:t>
      </w:r>
    </w:p>
    <w:p>
      <w:r>
        <w:t>Đất có di tích lịch sử - văn hóa</w:t>
      </w:r>
    </w:p>
    <w:p>
      <w:r>
        <w:t>DDT</w:t>
      </w:r>
    </w:p>
    <w:p>
      <w:r>
        <w:t>1,65</w:t>
      </w:r>
    </w:p>
    <w:p>
      <w:r>
        <w:t>-</w:t>
      </w:r>
    </w:p>
    <w:p>
      <w:r>
        <w:t>Đất bãi thải, xử lý chất thải</w:t>
      </w:r>
    </w:p>
    <w:p>
      <w:r>
        <w:t>DRA</w:t>
      </w:r>
    </w:p>
    <w:p>
      <w:r>
        <w:t>31,96</w:t>
      </w:r>
    </w:p>
    <w:p>
      <w:r>
        <w:t>-</w:t>
      </w:r>
    </w:p>
    <w:p>
      <w:r>
        <w:t>Đất cơ sở tôn giáo</w:t>
      </w:r>
    </w:p>
    <w:p>
      <w:r>
        <w:t>TON</w:t>
      </w:r>
    </w:p>
    <w:p>
      <w:r>
        <w:t>36,66</w:t>
      </w:r>
    </w:p>
    <w:p>
      <w:r>
        <w:t>-</w:t>
      </w:r>
    </w:p>
    <w:p>
      <w:r>
        <w:t>Đất làm nghĩa trang, nhà tang lễ, nhà hỏa táng</w:t>
      </w:r>
    </w:p>
    <w:p>
      <w:r>
        <w:t>NTD</w:t>
      </w:r>
    </w:p>
    <w:p>
      <w:r>
        <w:t>1.021,44</w:t>
      </w:r>
    </w:p>
    <w:p>
      <w:r>
        <w:t>-</w:t>
      </w:r>
    </w:p>
    <w:p>
      <w:r>
        <w:t>Đất chợ</w:t>
      </w:r>
    </w:p>
    <w:p>
      <w:r>
        <w:t>DCH</w:t>
      </w:r>
    </w:p>
    <w:p>
      <w:r>
        <w:t>9,45</w:t>
      </w:r>
    </w:p>
    <w:p>
      <w:r>
        <w:t>2.10</w:t>
      </w:r>
    </w:p>
    <w:p>
      <w:r>
        <w:t>Đất sinh hoạt cộng đồng</w:t>
      </w:r>
    </w:p>
    <w:p>
      <w:r>
        <w:t>DSH</w:t>
      </w:r>
    </w:p>
    <w:p>
      <w:r>
        <w:t>13,83</w:t>
      </w:r>
    </w:p>
    <w:p>
      <w:r>
        <w:t>2.11</w:t>
      </w:r>
    </w:p>
    <w:p>
      <w:r>
        <w:t>Đất khu vui chơi, giải trí công cộng</w:t>
      </w:r>
    </w:p>
    <w:p>
      <w:r>
        <w:t>DKV</w:t>
      </w:r>
    </w:p>
    <w:p>
      <w:r>
        <w:t>34,01</w:t>
      </w:r>
    </w:p>
    <w:p>
      <w:r>
        <w:t>2.12</w:t>
      </w:r>
    </w:p>
    <w:p>
      <w:r>
        <w:t>Đất ở tại nông thôn</w:t>
      </w:r>
    </w:p>
    <w:p>
      <w:r>
        <w:t>ONT</w:t>
      </w:r>
    </w:p>
    <w:p>
      <w:r>
        <w:t>577,29</w:t>
      </w:r>
    </w:p>
    <w:p>
      <w:r>
        <w:t>2.13</w:t>
      </w:r>
    </w:p>
    <w:p>
      <w:r>
        <w:t>Đất ở tại đô thị</w:t>
      </w:r>
    </w:p>
    <w:p>
      <w:r>
        <w:t>ODT</w:t>
      </w:r>
    </w:p>
    <w:p>
      <w:r>
        <w:t>120,73</w:t>
      </w:r>
    </w:p>
    <w:p>
      <w:r>
        <w:t>2.14</w:t>
      </w:r>
    </w:p>
    <w:p>
      <w:r>
        <w:t>Đất xây dựng trụ sở cơ quan</w:t>
      </w:r>
    </w:p>
    <w:p>
      <w:r>
        <w:t>TSC</w:t>
      </w:r>
    </w:p>
    <w:p>
      <w:r>
        <w:t>15,62</w:t>
      </w:r>
    </w:p>
    <w:p>
      <w:r>
        <w:t>2.15</w:t>
      </w:r>
    </w:p>
    <w:p>
      <w:r>
        <w:t>Đất xây dựng trụ sở của tổ chức sự nghiệp</w:t>
      </w:r>
    </w:p>
    <w:p>
      <w:r>
        <w:t>DTS</w:t>
      </w:r>
    </w:p>
    <w:p>
      <w:r>
        <w:t>0,03</w:t>
      </w:r>
    </w:p>
    <w:p>
      <w:r>
        <w:t>2.16</w:t>
      </w:r>
    </w:p>
    <w:p>
      <w:r>
        <w:t>Đất tín ngưỡng</w:t>
      </w:r>
    </w:p>
    <w:p>
      <w:r>
        <w:t>TIN</w:t>
      </w:r>
    </w:p>
    <w:p>
      <w:r>
        <w:t>121,37</w:t>
      </w:r>
    </w:p>
    <w:p>
      <w:r>
        <w:t>2.17</w:t>
      </w:r>
    </w:p>
    <w:p>
      <w:r>
        <w:t>Đất sông, ngòi, kênh, rạch, suối</w:t>
      </w:r>
    </w:p>
    <w:p>
      <w:r>
        <w:t>SON</w:t>
      </w:r>
    </w:p>
    <w:p>
      <w:r>
        <w:t>792,88</w:t>
      </w:r>
    </w:p>
    <w:p>
      <w:r>
        <w:t>2.18</w:t>
      </w:r>
    </w:p>
    <w:p>
      <w:r>
        <w:t>Đất có mặt nước chuyên dùng</w:t>
      </w:r>
    </w:p>
    <w:p>
      <w:r>
        <w:t>MNC</w:t>
      </w:r>
    </w:p>
    <w:p>
      <w:r>
        <w:t>350,51</w:t>
      </w:r>
    </w:p>
    <w:p>
      <w:r>
        <w:t>2.19</w:t>
      </w:r>
    </w:p>
    <w:p>
      <w:r>
        <w:t>Đất phi nông nghiệp khác</w:t>
      </w:r>
    </w:p>
    <w:p>
      <w:r>
        <w:t>PNK</w:t>
      </w:r>
    </w:p>
    <w:p>
      <w:r>
        <w:t>3,82</w:t>
      </w:r>
    </w:p>
    <w:p>
      <w:r>
        <w:t>Đất xây dựng công trình sự nghiệp khác</w:t>
      </w:r>
    </w:p>
    <w:p>
      <w:r>
        <w:t>DSK</w:t>
      </w:r>
    </w:p>
    <w:p>
      <w:r>
        <w:t>0,02</w:t>
      </w:r>
    </w:p>
    <w:p>
      <w:r>
        <w:t>Đất công trình công cộng khác</w:t>
      </w:r>
    </w:p>
    <w:p>
      <w:r>
        <w:t>DCK</w:t>
      </w:r>
    </w:p>
    <w:p>
      <w:r>
        <w:t>2,49</w:t>
      </w:r>
    </w:p>
    <w:p>
      <w:r>
        <w:t>Đất phi nông nghiệp khác</w:t>
      </w:r>
    </w:p>
    <w:p>
      <w:r>
        <w:t>PNK</w:t>
      </w:r>
    </w:p>
    <w:p>
      <w:r>
        <w:t>1,31</w:t>
      </w:r>
    </w:p>
    <w:p>
      <w:r>
        <w:t>3</w:t>
      </w:r>
    </w:p>
    <w:p>
      <w:r>
        <w:t>Đất chưa sử dụng</w:t>
      </w:r>
    </w:p>
    <w:p>
      <w:r>
        <w:t>CSD</w:t>
      </w:r>
    </w:p>
    <w:p>
      <w:r>
        <w:t>1.178,11</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1.587,59</w:t>
      </w:r>
    </w:p>
    <w:p>
      <w:r>
        <w:t>Trong đó:</w:t>
      </w:r>
    </w:p>
    <w:p>
      <w:r>
        <w:t>1.1</w:t>
      </w:r>
    </w:p>
    <w:p>
      <w:r>
        <w:t>Đất trồng lúa</w:t>
      </w:r>
    </w:p>
    <w:p>
      <w:r>
        <w:t>LUA</w:t>
      </w:r>
    </w:p>
    <w:p>
      <w:r>
        <w:t>54,64</w:t>
      </w:r>
    </w:p>
    <w:p>
      <w:r>
        <w:t>Trong đó: Đất chuyên trồng lúa nước</w:t>
      </w:r>
    </w:p>
    <w:p>
      <w:r>
        <w:t>LUC</w:t>
      </w:r>
    </w:p>
    <w:p>
      <w:r>
        <w:t>47,00</w:t>
      </w:r>
    </w:p>
    <w:p>
      <w:r>
        <w:t>1.2</w:t>
      </w:r>
    </w:p>
    <w:p>
      <w:r>
        <w:t>Đất trồng cây hàng năm khác</w:t>
      </w:r>
    </w:p>
    <w:p>
      <w:r>
        <w:t>HNK</w:t>
      </w:r>
    </w:p>
    <w:p>
      <w:r>
        <w:t>280,35</w:t>
      </w:r>
    </w:p>
    <w:p>
      <w:r>
        <w:t>1.3</w:t>
      </w:r>
    </w:p>
    <w:p>
      <w:r>
        <w:t>Đất trồng cây lâu năm</w:t>
      </w:r>
    </w:p>
    <w:p>
      <w:r>
        <w:t>CLN</w:t>
      </w:r>
    </w:p>
    <w:p>
      <w:r>
        <w:t>10,62</w:t>
      </w:r>
    </w:p>
    <w:p>
      <w:r>
        <w:t>1.4</w:t>
      </w:r>
    </w:p>
    <w:p>
      <w:r>
        <w:t>Đất rừng phòng hộ</w:t>
      </w:r>
    </w:p>
    <w:p>
      <w:r>
        <w:t>RPH</w:t>
      </w:r>
    </w:p>
    <w:p>
      <w:r>
        <w:t>280,23</w:t>
      </w:r>
    </w:p>
    <w:p>
      <w:r>
        <w:t>1.5</w:t>
      </w:r>
    </w:p>
    <w:p>
      <w:r>
        <w:t>Đất rừng sản xuất</w:t>
      </w:r>
    </w:p>
    <w:p>
      <w:r>
        <w:t>RSX</w:t>
      </w:r>
    </w:p>
    <w:p>
      <w:r>
        <w:t>937,33</w:t>
      </w:r>
    </w:p>
    <w:p>
      <w:r>
        <w:t>1.6</w:t>
      </w:r>
    </w:p>
    <w:p>
      <w:r>
        <w:t>Đất nuôi trồng thủy sản</w:t>
      </w:r>
    </w:p>
    <w:p>
      <w:r>
        <w:t>NTS</w:t>
      </w:r>
    </w:p>
    <w:p>
      <w:r>
        <w:t>22,67</w:t>
      </w:r>
    </w:p>
    <w:p>
      <w:r>
        <w:t>1.7</w:t>
      </w:r>
    </w:p>
    <w:p>
      <w:r>
        <w:t>Đất nông nghiệp khác</w:t>
      </w:r>
    </w:p>
    <w:p>
      <w:r>
        <w:t>NKH</w:t>
      </w:r>
    </w:p>
    <w:p>
      <w:r>
        <w:t>1,75</w:t>
      </w:r>
    </w:p>
    <w:p>
      <w:r>
        <w:t>2</w:t>
      </w:r>
    </w:p>
    <w:p>
      <w:r>
        <w:t>Đất phi nông nghiệp</w:t>
      </w:r>
    </w:p>
    <w:p>
      <w:r>
        <w:t>PNN</w:t>
      </w:r>
    </w:p>
    <w:p>
      <w:r>
        <w:t>151,34</w:t>
      </w:r>
    </w:p>
    <w:p>
      <w:r>
        <w:t>Trong đó:</w:t>
      </w:r>
    </w:p>
    <w:p>
      <w:r>
        <w:t>2.1</w:t>
      </w:r>
    </w:p>
    <w:p>
      <w:r>
        <w:t>Đất quốc phòng</w:t>
      </w:r>
    </w:p>
    <w:p>
      <w:r>
        <w:t>CQP</w:t>
      </w:r>
    </w:p>
    <w:p>
      <w:r>
        <w:t>1,48</w:t>
      </w:r>
    </w:p>
    <w:p>
      <w:r>
        <w:t>2.2</w:t>
      </w:r>
    </w:p>
    <w:p>
      <w:r>
        <w:t>Đất thương mại, dịch vụ</w:t>
      </w:r>
    </w:p>
    <w:p>
      <w:r>
        <w:t>TMD</w:t>
      </w:r>
    </w:p>
    <w:p>
      <w:r>
        <w:t>0,22</w:t>
      </w:r>
    </w:p>
    <w:p>
      <w:r>
        <w:t>2.3</w:t>
      </w:r>
    </w:p>
    <w:p>
      <w:r>
        <w:t>Đất cơ sở sản xuất phi nông nghiệp</w:t>
      </w:r>
    </w:p>
    <w:p>
      <w:r>
        <w:t>SKC</w:t>
      </w:r>
    </w:p>
    <w:p>
      <w:r>
        <w:t>2,50</w:t>
      </w:r>
    </w:p>
    <w:p>
      <w:r>
        <w:t>2.4</w:t>
      </w:r>
    </w:p>
    <w:p>
      <w:r>
        <w:t>Đất phát triển hạ tầng</w:t>
      </w:r>
    </w:p>
    <w:p>
      <w:r>
        <w:t>DHT</w:t>
      </w:r>
    </w:p>
    <w:p>
      <w:r>
        <w:t>106,10</w:t>
      </w:r>
    </w:p>
    <w:p>
      <w:r>
        <w:t>Trong đó:</w:t>
      </w:r>
    </w:p>
    <w:p>
      <w:r>
        <w:t>-</w:t>
      </w:r>
    </w:p>
    <w:p>
      <w:r>
        <w:t>Đất giao thông</w:t>
      </w:r>
    </w:p>
    <w:p>
      <w:r>
        <w:t>DGT</w:t>
      </w:r>
    </w:p>
    <w:p>
      <w:r>
        <w:t>24,89</w:t>
      </w:r>
    </w:p>
    <w:p>
      <w:r>
        <w:t>-</w:t>
      </w:r>
    </w:p>
    <w:p>
      <w:r>
        <w:t>Đất thủy lợi</w:t>
      </w:r>
    </w:p>
    <w:p>
      <w:r>
        <w:t>DTL</w:t>
      </w:r>
    </w:p>
    <w:p>
      <w:r>
        <w:t>43,94</w:t>
      </w:r>
    </w:p>
    <w:p>
      <w:r>
        <w:t>-</w:t>
      </w:r>
    </w:p>
    <w:p>
      <w:r>
        <w:t>Đất xây dựng cơ sở văn hóa</w:t>
      </w:r>
    </w:p>
    <w:p>
      <w:r>
        <w:t>DVH</w:t>
      </w:r>
    </w:p>
    <w:p>
      <w:r>
        <w:t>0,02</w:t>
      </w:r>
    </w:p>
    <w:p>
      <w:r>
        <w:t>-</w:t>
      </w:r>
    </w:p>
    <w:p>
      <w:r>
        <w:t>Đất xây dựng cơ sở y tế</w:t>
      </w:r>
    </w:p>
    <w:p>
      <w:r>
        <w:t>DYT</w:t>
      </w:r>
    </w:p>
    <w:p>
      <w:r>
        <w:t>0,03</w:t>
      </w:r>
    </w:p>
    <w:p>
      <w:r>
        <w:t>-</w:t>
      </w:r>
    </w:p>
    <w:p>
      <w:r>
        <w:t>Đất xây dựng cơ sở giáo dục và đào tạo</w:t>
      </w:r>
    </w:p>
    <w:p>
      <w:r>
        <w:t>DGD</w:t>
      </w:r>
    </w:p>
    <w:p>
      <w:r>
        <w:t>1,26</w:t>
      </w:r>
    </w:p>
    <w:p>
      <w:r>
        <w:t>-</w:t>
      </w:r>
    </w:p>
    <w:p>
      <w:r>
        <w:t>Đất xây dựng cơ sở thể dục thể thao</w:t>
      </w:r>
    </w:p>
    <w:p>
      <w:r>
        <w:t>DTT</w:t>
      </w:r>
    </w:p>
    <w:p>
      <w:r>
        <w:t>0,54</w:t>
      </w:r>
    </w:p>
    <w:p>
      <w:r>
        <w:t>-</w:t>
      </w:r>
    </w:p>
    <w:p>
      <w:r>
        <w:t>Đất công trình bưu chính, viễn thông</w:t>
      </w:r>
    </w:p>
    <w:p>
      <w:r>
        <w:t>DBV</w:t>
      </w:r>
    </w:p>
    <w:p>
      <w:r>
        <w:t>0,02</w:t>
      </w:r>
    </w:p>
    <w:p>
      <w:r>
        <w:t>-</w:t>
      </w:r>
    </w:p>
    <w:p>
      <w:r>
        <w:t>Đất bãi thải, xử lý chất thải</w:t>
      </w:r>
    </w:p>
    <w:p>
      <w:r>
        <w:t>DRA</w:t>
      </w:r>
    </w:p>
    <w:p>
      <w:r>
        <w:t>0,26</w:t>
      </w:r>
    </w:p>
    <w:p>
      <w:r>
        <w:t>-</w:t>
      </w:r>
    </w:p>
    <w:p>
      <w:r>
        <w:t>Đất cơ sở tôn giáo</w:t>
      </w:r>
    </w:p>
    <w:p>
      <w:r>
        <w:t>TON</w:t>
      </w:r>
    </w:p>
    <w:p>
      <w:r>
        <w:t>0,26</w:t>
      </w:r>
    </w:p>
    <w:p>
      <w:r>
        <w:t>-</w:t>
      </w:r>
    </w:p>
    <w:p>
      <w:r>
        <w:t>Đất làm nghĩa trang, nhà tang lễ, nhà hỏa táng</w:t>
      </w:r>
    </w:p>
    <w:p>
      <w:r>
        <w:t>NTD</w:t>
      </w:r>
    </w:p>
    <w:p>
      <w:r>
        <w:t>34,21</w:t>
      </w:r>
    </w:p>
    <w:p>
      <w:r>
        <w:t>-</w:t>
      </w:r>
    </w:p>
    <w:p>
      <w:r>
        <w:t>Đất chợ</w:t>
      </w:r>
    </w:p>
    <w:p>
      <w:r>
        <w:t>DCH</w:t>
      </w:r>
    </w:p>
    <w:p>
      <w:r>
        <w:t>0,68</w:t>
      </w:r>
    </w:p>
    <w:p>
      <w:r>
        <w:t>2.5</w:t>
      </w:r>
    </w:p>
    <w:p>
      <w:r>
        <w:t>Đất sinh hoạt cộng đồng</w:t>
      </w:r>
    </w:p>
    <w:p>
      <w:r>
        <w:t>DSH</w:t>
      </w:r>
    </w:p>
    <w:p>
      <w:r>
        <w:t>0,96</w:t>
      </w:r>
    </w:p>
    <w:p>
      <w:r>
        <w:t>2.6</w:t>
      </w:r>
    </w:p>
    <w:p>
      <w:r>
        <w:t>Đất khu vui chơi, giải trí công cộng</w:t>
      </w:r>
    </w:p>
    <w:p>
      <w:r>
        <w:t>DKV</w:t>
      </w:r>
    </w:p>
    <w:p>
      <w:r>
        <w:t>0,30</w:t>
      </w:r>
    </w:p>
    <w:p>
      <w:r>
        <w:t>2.7</w:t>
      </w:r>
    </w:p>
    <w:p>
      <w:r>
        <w:t>Đất ở tại nông thôn</w:t>
      </w:r>
    </w:p>
    <w:p>
      <w:r>
        <w:t>ONT</w:t>
      </w:r>
    </w:p>
    <w:p>
      <w:r>
        <w:t>9,33</w:t>
      </w:r>
    </w:p>
    <w:p>
      <w:r>
        <w:t>2.8</w:t>
      </w:r>
    </w:p>
    <w:p>
      <w:r>
        <w:t>Đất ở tại đô thị</w:t>
      </w:r>
    </w:p>
    <w:p>
      <w:r>
        <w:t>ODT</w:t>
      </w:r>
    </w:p>
    <w:p>
      <w:r>
        <w:t>0,85</w:t>
      </w:r>
    </w:p>
    <w:p>
      <w:r>
        <w:t>2.9</w:t>
      </w:r>
    </w:p>
    <w:p>
      <w:r>
        <w:t>Đất xây dựng trụ sở cơ quan</w:t>
      </w:r>
    </w:p>
    <w:p>
      <w:r>
        <w:t>TSC</w:t>
      </w:r>
    </w:p>
    <w:p>
      <w:r>
        <w:t>0,21</w:t>
      </w:r>
    </w:p>
    <w:p>
      <w:r>
        <w:t>2.10</w:t>
      </w:r>
    </w:p>
    <w:p>
      <w:r>
        <w:t>Đất tín ngưỡng</w:t>
      </w:r>
    </w:p>
    <w:p>
      <w:r>
        <w:t>TIN</w:t>
      </w:r>
    </w:p>
    <w:p>
      <w:r>
        <w:t>2,67</w:t>
      </w:r>
    </w:p>
    <w:p>
      <w:r>
        <w:t>2.11</w:t>
      </w:r>
    </w:p>
    <w:p>
      <w:r>
        <w:t>Đất sông, ngòi, kênh, rạch, suối</w:t>
      </w:r>
    </w:p>
    <w:p>
      <w:r>
        <w:t>SON</w:t>
      </w:r>
    </w:p>
    <w:p>
      <w:r>
        <w:t>22,34</w:t>
      </w:r>
    </w:p>
    <w:p>
      <w:r>
        <w:t>2.12</w:t>
      </w:r>
    </w:p>
    <w:p>
      <w:r>
        <w:t>Đất có mặt nước chuyên dùng</w:t>
      </w:r>
    </w:p>
    <w:p>
      <w:r>
        <w:t>MNC</w:t>
      </w:r>
    </w:p>
    <w:p>
      <w:r>
        <w:t>4,38</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1.608,47</w:t>
      </w:r>
    </w:p>
    <w:p>
      <w:r>
        <w:t>Trong đó:</w:t>
      </w:r>
    </w:p>
    <w:p>
      <w:r>
        <w:t>1.1</w:t>
      </w:r>
    </w:p>
    <w:p>
      <w:r>
        <w:t>Đất trồng lúa</w:t>
      </w:r>
    </w:p>
    <w:p>
      <w:r>
        <w:t>LUA/PNN</w:t>
      </w:r>
    </w:p>
    <w:p>
      <w:r>
        <w:t>54,64</w:t>
      </w:r>
    </w:p>
    <w:p>
      <w:r>
        <w:t>Trong đó: Đất chuyên trồng lúa nước</w:t>
      </w:r>
    </w:p>
    <w:p>
      <w:r>
        <w:t>LUC/PNN</w:t>
      </w:r>
    </w:p>
    <w:p>
      <w:r>
        <w:t>47,00</w:t>
      </w:r>
    </w:p>
    <w:p>
      <w:r>
        <w:t>1.2</w:t>
      </w:r>
    </w:p>
    <w:p>
      <w:r>
        <w:t>Đất trồng cây hàng năm khác</w:t>
      </w:r>
    </w:p>
    <w:p>
      <w:r>
        <w:t>HNK/PNN</w:t>
      </w:r>
    </w:p>
    <w:p>
      <w:r>
        <w:t>298,83</w:t>
      </w:r>
    </w:p>
    <w:p>
      <w:r>
        <w:t>1.3</w:t>
      </w:r>
    </w:p>
    <w:p>
      <w:r>
        <w:t>Đất trồng cây lâu năm</w:t>
      </w:r>
    </w:p>
    <w:p>
      <w:r>
        <w:t>CLN/PNN</w:t>
      </w:r>
    </w:p>
    <w:p>
      <w:r>
        <w:t>13,02</w:t>
      </w:r>
    </w:p>
    <w:p>
      <w:r>
        <w:t>1.4</w:t>
      </w:r>
    </w:p>
    <w:p>
      <w:r>
        <w:t>Đất rừng phòng hộ</w:t>
      </w:r>
    </w:p>
    <w:p>
      <w:r>
        <w:t>RPH/PNN</w:t>
      </w:r>
    </w:p>
    <w:p>
      <w:r>
        <w:t>280,23</w:t>
      </w:r>
    </w:p>
    <w:p>
      <w:r>
        <w:t>1.5</w:t>
      </w:r>
    </w:p>
    <w:p>
      <w:r>
        <w:t>Đất rừng sản xuất</w:t>
      </w:r>
    </w:p>
    <w:p>
      <w:r>
        <w:t>RSX/PNN</w:t>
      </w:r>
    </w:p>
    <w:p>
      <w:r>
        <w:t>937,33</w:t>
      </w:r>
    </w:p>
    <w:p>
      <w:r>
        <w:t>1.6</w:t>
      </w:r>
    </w:p>
    <w:p>
      <w:r>
        <w:t>Đất nuôi trồng thủy sản</w:t>
      </w:r>
    </w:p>
    <w:p>
      <w:r>
        <w:t>NTS/PNN</w:t>
      </w:r>
    </w:p>
    <w:p>
      <w:r>
        <w:t>22,67</w:t>
      </w:r>
    </w:p>
    <w:p>
      <w:r>
        <w:t>1.7</w:t>
      </w:r>
    </w:p>
    <w:p>
      <w:r>
        <w:t>Đất nông nghiệp khác</w:t>
      </w:r>
    </w:p>
    <w:p>
      <w:r>
        <w:t>NKH/PNN</w:t>
      </w:r>
    </w:p>
    <w:p>
      <w:r>
        <w:t>1,75</w:t>
      </w:r>
    </w:p>
    <w:p>
      <w:r>
        <w:t>2</w:t>
      </w:r>
    </w:p>
    <w:p>
      <w:r>
        <w:t>Chuyển đổi cơ cấu sử dụng đất trong nội bộ đất nông nghiệp</w:t>
      </w:r>
    </w:p>
    <w:p>
      <w:r>
        <w:t>111,55</w:t>
      </w:r>
    </w:p>
    <w:p>
      <w:r>
        <w:t>Trong đó:</w:t>
      </w:r>
    </w:p>
    <w:p>
      <w:r>
        <w:t>2.1</w:t>
      </w:r>
    </w:p>
    <w:p>
      <w:r>
        <w:t>Đất trồng lúa chuyển sang đất nuôi trồng thủy sản</w:t>
      </w:r>
    </w:p>
    <w:p>
      <w:r>
        <w:t>LUA/NTS</w:t>
      </w:r>
    </w:p>
    <w:p>
      <w:r>
        <w:t>6,98</w:t>
      </w:r>
    </w:p>
    <w:p>
      <w:r>
        <w:t>2.2</w:t>
      </w:r>
    </w:p>
    <w:p>
      <w:r>
        <w:t>Đất trồng cây hàng năm khác chuyển sang đất nuôi trồng thủy sản</w:t>
      </w:r>
    </w:p>
    <w:p>
      <w:r>
        <w:t>HNK/NTS</w:t>
      </w:r>
    </w:p>
    <w:p>
      <w:r>
        <w:t>0,93</w:t>
      </w:r>
    </w:p>
    <w:p>
      <w:r>
        <w:t>2.3</w:t>
      </w:r>
    </w:p>
    <w:p>
      <w:r>
        <w:t>Đất rừng sản xuất chuyển sang đất nông nghiệp không phải là rừng</w:t>
      </w:r>
    </w:p>
    <w:p>
      <w:r>
        <w:t>RSX/NKR(a)</w:t>
      </w:r>
    </w:p>
    <w:p>
      <w:r>
        <w:t>103,64</w:t>
      </w:r>
    </w:p>
    <w:p>
      <w:r>
        <w:t>3</w:t>
      </w:r>
    </w:p>
    <w:p>
      <w:r>
        <w:t>Đất phi nông nghiệp không phải là đất ở chuyển sang đất ở</w:t>
      </w:r>
    </w:p>
    <w:p>
      <w:r>
        <w:t>PKO/OCT</w:t>
      </w:r>
    </w:p>
    <w:p>
      <w:r>
        <w:t>20,41</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nông nghiệp</w:t>
      </w:r>
    </w:p>
    <w:p>
      <w:r>
        <w:t>NNP</w:t>
      </w:r>
    </w:p>
    <w:p>
      <w:r>
        <w:t>3,34</w:t>
      </w:r>
    </w:p>
    <w:p>
      <w:r>
        <w:t>Trong đó:</w:t>
      </w:r>
    </w:p>
    <w:p>
      <w:r>
        <w:t>1.1</w:t>
      </w:r>
    </w:p>
    <w:p>
      <w:r>
        <w:t>Đất nuôi trồng thủy sản</w:t>
      </w:r>
    </w:p>
    <w:p>
      <w:r>
        <w:t>NTS</w:t>
      </w:r>
    </w:p>
    <w:p>
      <w:r>
        <w:t>2,59</w:t>
      </w:r>
    </w:p>
    <w:p>
      <w:r>
        <w:t>1.2</w:t>
      </w:r>
    </w:p>
    <w:p>
      <w:r>
        <w:t>Đất nông nghiệp khác</w:t>
      </w:r>
    </w:p>
    <w:p>
      <w:r>
        <w:t>NKH</w:t>
      </w:r>
    </w:p>
    <w:p>
      <w:r>
        <w:t>0,75</w:t>
      </w:r>
    </w:p>
    <w:p>
      <w:r>
        <w:t>2</w:t>
      </w:r>
    </w:p>
    <w:p>
      <w:r>
        <w:t>Đất phi nông nghiệp</w:t>
      </w:r>
    </w:p>
    <w:p>
      <w:r>
        <w:t>PNN</w:t>
      </w:r>
    </w:p>
    <w:p>
      <w:r>
        <w:t>92,89</w:t>
      </w:r>
    </w:p>
    <w:p>
      <w:r>
        <w:t>Trong đó:</w:t>
      </w:r>
    </w:p>
    <w:p>
      <w:r>
        <w:t>2.1</w:t>
      </w:r>
    </w:p>
    <w:p>
      <w:r>
        <w:t>Đất khu công nghiệp</w:t>
      </w:r>
    </w:p>
    <w:p>
      <w:r>
        <w:t>SKK</w:t>
      </w:r>
    </w:p>
    <w:p>
      <w:r>
        <w:t>2,34</w:t>
      </w:r>
    </w:p>
    <w:p>
      <w:r>
        <w:t>2.2</w:t>
      </w:r>
    </w:p>
    <w:p>
      <w:r>
        <w:t>Đất cụm công nghiệp</w:t>
      </w:r>
    </w:p>
    <w:p>
      <w:r>
        <w:t>SKN</w:t>
      </w:r>
    </w:p>
    <w:p>
      <w:r>
        <w:t>0,29</w:t>
      </w:r>
    </w:p>
    <w:p>
      <w:r>
        <w:t>2.3</w:t>
      </w:r>
    </w:p>
    <w:p>
      <w:r>
        <w:t>Đất thương mại, dịch vụ</w:t>
      </w:r>
    </w:p>
    <w:p>
      <w:r>
        <w:t>TMD</w:t>
      </w:r>
    </w:p>
    <w:p>
      <w:r>
        <w:t>0,01</w:t>
      </w:r>
    </w:p>
    <w:p>
      <w:r>
        <w:t>2.4</w:t>
      </w:r>
    </w:p>
    <w:p>
      <w:r>
        <w:t>Đất cơ sở sản xuất phi nông nghiệp</w:t>
      </w:r>
    </w:p>
    <w:p>
      <w:r>
        <w:t>SKC</w:t>
      </w:r>
    </w:p>
    <w:p>
      <w:r>
        <w:t>0,46</w:t>
      </w:r>
    </w:p>
    <w:p>
      <w:r>
        <w:t>2.5</w:t>
      </w:r>
    </w:p>
    <w:p>
      <w:r>
        <w:t>Đất sử dụng cho hoạt động khoáng sản</w:t>
      </w:r>
    </w:p>
    <w:p>
      <w:r>
        <w:t>SKS</w:t>
      </w:r>
    </w:p>
    <w:p>
      <w:r>
        <w:t>1,51</w:t>
      </w:r>
    </w:p>
    <w:p>
      <w:r>
        <w:t>2.6</w:t>
      </w:r>
    </w:p>
    <w:p>
      <w:r>
        <w:t>Đất sản xuất vật liệu xây dựng, làm đồ gốm</w:t>
      </w:r>
    </w:p>
    <w:p>
      <w:r>
        <w:t>SKX</w:t>
      </w:r>
    </w:p>
    <w:p>
      <w:r>
        <w:t>0,02</w:t>
      </w:r>
    </w:p>
    <w:p>
      <w:r>
        <w:t>2.7</w:t>
      </w:r>
    </w:p>
    <w:p>
      <w:r>
        <w:t>Đất phát triển hạ tầng</w:t>
      </w:r>
    </w:p>
    <w:p>
      <w:r>
        <w:t>DHT</w:t>
      </w:r>
    </w:p>
    <w:p>
      <w:r>
        <w:t>84,63</w:t>
      </w:r>
    </w:p>
    <w:p>
      <w:r>
        <w:t>Trong đó:</w:t>
      </w:r>
    </w:p>
    <w:p>
      <w:r>
        <w:t>-</w:t>
      </w:r>
    </w:p>
    <w:p>
      <w:r>
        <w:t>Đất giao thông</w:t>
      </w:r>
    </w:p>
    <w:p>
      <w:r>
        <w:t>DGT</w:t>
      </w:r>
    </w:p>
    <w:p>
      <w:r>
        <w:t>25,87</w:t>
      </w:r>
    </w:p>
    <w:p>
      <w:r>
        <w:t>-</w:t>
      </w:r>
    </w:p>
    <w:p>
      <w:r>
        <w:t>Đất thủy lợi</w:t>
      </w:r>
    </w:p>
    <w:p>
      <w:r>
        <w:t>DTL</w:t>
      </w:r>
    </w:p>
    <w:p>
      <w:r>
        <w:t>12,02</w:t>
      </w:r>
    </w:p>
    <w:p>
      <w:r>
        <w:t>-</w:t>
      </w:r>
    </w:p>
    <w:p>
      <w:r>
        <w:t>Đất xây dựng cơ sở y tế</w:t>
      </w:r>
    </w:p>
    <w:p>
      <w:r>
        <w:t>DYT</w:t>
      </w:r>
    </w:p>
    <w:p>
      <w:r>
        <w:t>0,17</w:t>
      </w:r>
    </w:p>
    <w:p>
      <w:r>
        <w:t>-</w:t>
      </w:r>
    </w:p>
    <w:p>
      <w:r>
        <w:t>Đất xây dựng cơ sở giáo dục và đào tạo</w:t>
      </w:r>
    </w:p>
    <w:p>
      <w:r>
        <w:t>DGD</w:t>
      </w:r>
    </w:p>
    <w:p>
      <w:r>
        <w:t>0,96</w:t>
      </w:r>
    </w:p>
    <w:p>
      <w:r>
        <w:t>-</w:t>
      </w:r>
    </w:p>
    <w:p>
      <w:r>
        <w:t>Đất xây dựng cơ sở thể dục thể thao</w:t>
      </w:r>
    </w:p>
    <w:p>
      <w:r>
        <w:t>DTT</w:t>
      </w:r>
    </w:p>
    <w:p>
      <w:r>
        <w:t>0,63</w:t>
      </w:r>
    </w:p>
    <w:p>
      <w:r>
        <w:t>-</w:t>
      </w:r>
    </w:p>
    <w:p>
      <w:r>
        <w:t>Đất công trình năng lượng</w:t>
      </w:r>
    </w:p>
    <w:p>
      <w:r>
        <w:t>DNL</w:t>
      </w:r>
    </w:p>
    <w:p>
      <w:r>
        <w:t>44,98</w:t>
      </w:r>
    </w:p>
    <w:p>
      <w:r>
        <w:t>2.8</w:t>
      </w:r>
    </w:p>
    <w:p>
      <w:r>
        <w:t>Đất sinh hoạt cộng đồng</w:t>
      </w:r>
    </w:p>
    <w:p>
      <w:r>
        <w:t>DSH</w:t>
      </w:r>
    </w:p>
    <w:p>
      <w:r>
        <w:t>0,19</w:t>
      </w:r>
    </w:p>
    <w:p>
      <w:r>
        <w:t>2.9</w:t>
      </w:r>
    </w:p>
    <w:p>
      <w:r>
        <w:t>Đất ở tại nông thôn</w:t>
      </w:r>
    </w:p>
    <w:p>
      <w:r>
        <w:t>ONT</w:t>
      </w:r>
    </w:p>
    <w:p>
      <w:r>
        <w:t>1,85</w:t>
      </w:r>
    </w:p>
    <w:p>
      <w:r>
        <w:t>2.10</w:t>
      </w:r>
    </w:p>
    <w:p>
      <w:r>
        <w:t>Đất ở tại đô thị</w:t>
      </w:r>
    </w:p>
    <w:p>
      <w:r>
        <w:t>ODT</w:t>
      </w:r>
    </w:p>
    <w:p>
      <w:r>
        <w:t>1,59</w:t>
      </w:r>
    </w:p>
    <w:p>
      <w:r>
        <w:t>Điều 2.  Căn cứ vào Điều 1 của Quyết định này, UBND huyện Hải Lăng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nhung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Hải Lăng chịu trách nhiệm thực hiện Quyết định này.</w:t>
      </w:r>
    </w:p>
    <w:p>
      <w:r>
        <w:t>Văn phòng UBND tỉnh chịu trách nhiệm đưa Quyết định này lên trang thông tin điện tử tỉnh./.</w:t>
      </w:r>
    </w:p>
    <w:p>
      <w:r>
        <w:t>Nơi nhận:</w:t>
      </w:r>
    </w:p>
    <w:p>
      <w:r>
        <w:t>- Như Điều 3;</w:t>
      </w:r>
    </w:p>
    <w:p>
      <w:r>
        <w:t>- Chủ tịch, các PCT UBND tỉnh;</w:t>
      </w:r>
    </w:p>
    <w:p>
      <w:r>
        <w:t>- Các PCVP UBND tỉnh;</w:t>
      </w:r>
    </w:p>
    <w:p>
      <w:r>
        <w:t>- Trung tâm Tin học tỉnh;</w:t>
      </w:r>
    </w:p>
    <w:p>
      <w:r>
        <w:t>- Lưu: VT, KT Tuấn</w:t>
      </w:r>
    </w:p>
    <w:p>
      <w:r>
        <w:t>TM. ỦY BAN NHÂN DÂN</w:t>
      </w:r>
    </w:p>
    <w:p>
      <w:r>
        <w:t>KT. CHỦ TỊCH</w:t>
      </w:r>
    </w:p>
    <w:p>
      <w:r>
        <w:t>PHÓ CHỦ TỊCH</w:t>
      </w:r>
    </w:p>
    <w:p>
      <w:r>
        <w:t>Hà Sỹ Đồng</w:t>
      </w:r>
    </w:p>
    <w:p>
      <w:r>
        <w:t>DANH MỤC</w:t>
      </w:r>
    </w:p>
    <w:p>
      <w:r>
        <w:t>DỰ ÁN, CHỈ TIÊU CHUYỂN MỤC ĐÍCH</w:t>
      </w:r>
    </w:p>
    <w:p>
      <w:r>
        <w:t>(Kèm theo Quyết định số 819/QĐ-UBND ngày 26/4/2023 của UBND tỉnh)</w:t>
      </w:r>
    </w:p>
    <w:p>
      <w:r>
        <w:t>STT</w:t>
      </w:r>
    </w:p>
    <w:p>
      <w:r>
        <w:t>HẠNG MỤC</w:t>
      </w:r>
    </w:p>
    <w:p>
      <w:r>
        <w:t>Diện tích quy hoạch (ha)</w:t>
      </w:r>
    </w:p>
    <w:p>
      <w:r>
        <w:t>Địa điểm (đến cấp Xã)</w:t>
      </w:r>
    </w:p>
    <w:p>
      <w:r>
        <w:t>A</w:t>
      </w:r>
    </w:p>
    <w:p>
      <w:r>
        <w:t>CÔNG TRÌNH DỰ ÁN NĂM 2022 CHUYỂN TIẾP SANG NĂM 2023</w:t>
      </w:r>
    </w:p>
    <w:p>
      <w:r>
        <w:t>1</w:t>
      </w:r>
    </w:p>
    <w:p>
      <w:r>
        <w:t>Dự án đầu tư xây dựng khu bến cảng Mỹ Thủy (giai đoạn 1)</w:t>
      </w:r>
    </w:p>
    <w:p>
      <w:r>
        <w:t>133,70</w:t>
      </w:r>
    </w:p>
    <w:p>
      <w:r>
        <w:t>Xã Hải An</w:t>
      </w:r>
    </w:p>
    <w:p>
      <w:r>
        <w:t>2</w:t>
      </w:r>
    </w:p>
    <w:p>
      <w:r>
        <w:t>Nhà máy Nhiệt điện BOT Quảng Trị 1</w:t>
      </w:r>
    </w:p>
    <w:p>
      <w:r>
        <w:t>372,94</w:t>
      </w:r>
    </w:p>
    <w:p>
      <w:r>
        <w:t>Hải An, Hải Khê, Hải Quế, Hải Dương</w:t>
      </w:r>
    </w:p>
    <w:p>
      <w:r>
        <w:t>3</w:t>
      </w:r>
    </w:p>
    <w:p>
      <w:r>
        <w:t>Tuyến kênh nắn dòng và đường công vụ vào tuyến kênh nắn dòng thuộc dự án Nhà máy nhiệt điện BOT Quảng Trị 1</w:t>
      </w:r>
    </w:p>
    <w:p>
      <w:r>
        <w:t>16,67</w:t>
      </w:r>
    </w:p>
    <w:p>
      <w:r>
        <w:t>Xã Hải Dương, Hải Khê, Hải Quế</w:t>
      </w:r>
    </w:p>
    <w:p>
      <w:r>
        <w:t>4</w:t>
      </w:r>
    </w:p>
    <w:p>
      <w:r>
        <w:t>Trung tâm dịch vụ hậu cần và Logistics khu kinh tế Đông Nam Quảng Trị</w:t>
      </w:r>
    </w:p>
    <w:p>
      <w:r>
        <w:t>70,68</w:t>
      </w:r>
    </w:p>
    <w:p>
      <w:r>
        <w:t>Hải Quế, Hải An</w:t>
      </w:r>
    </w:p>
    <w:p>
      <w:r>
        <w:t>5</w:t>
      </w:r>
    </w:p>
    <w:p>
      <w:r>
        <w:t>Xây dựng hạ tầng kỹ thuật khu tái định cư phục vụ Khu kinh tế Đông Nam Quảng Trị (Visip 8)</w:t>
      </w:r>
    </w:p>
    <w:p>
      <w:r>
        <w:t>29,17</w:t>
      </w:r>
    </w:p>
    <w:p>
      <w:r>
        <w:t>TT Diên Sanh, Xã Hải Trường</w:t>
      </w:r>
    </w:p>
    <w:p>
      <w:r>
        <w:t>6</w:t>
      </w:r>
    </w:p>
    <w:p>
      <w:r>
        <w:t>Tiểu dự án đường giao thông kết nối Cảng Cửa Việt với các xã phía Đông huyện Triệu Phong - Hải Lăng và khu vực trung tâm Khu Kinh tế Đông Nam Quảng Trị</w:t>
      </w:r>
    </w:p>
    <w:p>
      <w:r>
        <w:t>21,00</w:t>
      </w:r>
    </w:p>
    <w:p>
      <w:r>
        <w:t>Các Xã</w:t>
      </w:r>
    </w:p>
    <w:p>
      <w:r>
        <w:t>7</w:t>
      </w:r>
    </w:p>
    <w:p>
      <w:r>
        <w:t>Tiểu dự án hệ thống chống úng Thuận - Trạch - Trung - Tài, Ba - Quế - Vĩnh - Dương - Thành, huyện Triệu Phong và huyện Hải Lăng</w:t>
      </w:r>
    </w:p>
    <w:p>
      <w:r>
        <w:t>41,86</w:t>
      </w:r>
    </w:p>
    <w:p>
      <w:r>
        <w:t>Các Xã</w:t>
      </w:r>
    </w:p>
    <w:p>
      <w:r>
        <w:t>8</w:t>
      </w:r>
    </w:p>
    <w:p>
      <w:r>
        <w:t>Nhà máy SX phôi nhôm từ phế liệu</w:t>
      </w:r>
    </w:p>
    <w:p>
      <w:r>
        <w:t>3,00</w:t>
      </w:r>
    </w:p>
    <w:p>
      <w:r>
        <w:t>Xã Hải Quế</w:t>
      </w:r>
    </w:p>
    <w:p>
      <w:r>
        <w:t>9</w:t>
      </w:r>
    </w:p>
    <w:p>
      <w:r>
        <w:t>Nhà máy xử lý nước sạch Khu kinh tế Đông Nam (Hệ thống cấp nước KKT Đông Nam Quảng Trị)</w:t>
      </w:r>
    </w:p>
    <w:p>
      <w:r>
        <w:t>4,56</w:t>
      </w:r>
    </w:p>
    <w:p>
      <w:r>
        <w:t>Xã Hải Quế</w:t>
      </w:r>
    </w:p>
    <w:p>
      <w:r>
        <w:t>10</w:t>
      </w:r>
    </w:p>
    <w:p>
      <w:r>
        <w:t>Chuyển mục đích sang nuôi trồng thủy sản</w:t>
      </w:r>
    </w:p>
    <w:p>
      <w:r>
        <w:t>4,09</w:t>
      </w:r>
    </w:p>
    <w:p>
      <w:r>
        <w:t>Xã Hải Dương</w:t>
      </w:r>
    </w:p>
    <w:p>
      <w:r>
        <w:t>11</w:t>
      </w:r>
    </w:p>
    <w:p>
      <w:r>
        <w:t>Giao đất, cấp giấy CNQSD đất lâm nghiệp cho hộ gia đình, cá nhân</w:t>
      </w:r>
    </w:p>
    <w:p>
      <w:r>
        <w:t>68,23</w:t>
      </w:r>
    </w:p>
    <w:p>
      <w:r>
        <w:t>Xã Hải Lâm</w:t>
      </w:r>
    </w:p>
    <w:p>
      <w:r>
        <w:t>12</w:t>
      </w:r>
    </w:p>
    <w:p>
      <w:r>
        <w:t>Xây dựng trang trại trồng cam</w:t>
      </w:r>
    </w:p>
    <w:p>
      <w:r>
        <w:t>6,24</w:t>
      </w:r>
    </w:p>
    <w:p>
      <w:r>
        <w:t>Xã Hải Lâm</w:t>
      </w:r>
    </w:p>
    <w:p>
      <w:r>
        <w:t>13</w:t>
      </w:r>
    </w:p>
    <w:p>
      <w:r>
        <w:t>Chuyển đổi, Quy hoạch nuôi trồng thủy sản (mô hình sen cá) thôn Xuân Lâm, Trường Phước</w:t>
      </w:r>
    </w:p>
    <w:p>
      <w:r>
        <w:t>4,50</w:t>
      </w:r>
    </w:p>
    <w:p>
      <w:r>
        <w:t>Xã Hải Lâm</w:t>
      </w:r>
    </w:p>
    <w:p>
      <w:r>
        <w:t>14</w:t>
      </w:r>
    </w:p>
    <w:p>
      <w:r>
        <w:t>Dự án trồng cây ăn quả khu vực Khe Khế</w:t>
      </w:r>
    </w:p>
    <w:p>
      <w:r>
        <w:t>73,15</w:t>
      </w:r>
    </w:p>
    <w:p>
      <w:r>
        <w:t>Xã Hải Phú</w:t>
      </w:r>
    </w:p>
    <w:p>
      <w:r>
        <w:t>15</w:t>
      </w:r>
    </w:p>
    <w:p>
      <w:r>
        <w:t>Chuyển mục đích sang nuôi trồng thủy sản</w:t>
      </w:r>
    </w:p>
    <w:p>
      <w:r>
        <w:t>2,59</w:t>
      </w:r>
    </w:p>
    <w:p>
      <w:r>
        <w:t>Xã Hải Phú</w:t>
      </w:r>
    </w:p>
    <w:p>
      <w:r>
        <w:t>16</w:t>
      </w:r>
    </w:p>
    <w:p>
      <w:r>
        <w:t>Đất nuôi trồng thủy sản</w:t>
      </w:r>
    </w:p>
    <w:p>
      <w:r>
        <w:t>6,37</w:t>
      </w:r>
    </w:p>
    <w:p>
      <w:r>
        <w:t>Xã Hải Thượng</w:t>
      </w:r>
    </w:p>
    <w:p>
      <w:r>
        <w:t>18</w:t>
      </w:r>
    </w:p>
    <w:p>
      <w:r>
        <w:t>Xây dựng doanh trại Đội cảnh sát phòng cháy, chữa cháy và cứu nạn, cứu hộ huyện Hải Lăng</w:t>
      </w:r>
    </w:p>
    <w:p>
      <w:r>
        <w:t>1,00</w:t>
      </w:r>
    </w:p>
    <w:p>
      <w:r>
        <w:t>Xã Hải Lâm</w:t>
      </w:r>
    </w:p>
    <w:p>
      <w:r>
        <w:t>19</w:t>
      </w:r>
    </w:p>
    <w:p>
      <w:r>
        <w:t>Đồn Biên phòng Hải An</w:t>
      </w:r>
    </w:p>
    <w:p>
      <w:r>
        <w:t>4,09</w:t>
      </w:r>
    </w:p>
    <w:p>
      <w:r>
        <w:t>Xã Hải An</w:t>
      </w:r>
    </w:p>
    <w:p>
      <w:r>
        <w:t>20</w:t>
      </w:r>
    </w:p>
    <w:p>
      <w:r>
        <w:t>Khu công nghiệp Quảng Trị</w:t>
      </w:r>
    </w:p>
    <w:p>
      <w:r>
        <w:t>481,20</w:t>
      </w:r>
    </w:p>
    <w:p>
      <w:r>
        <w:t>TT Diên Sanh, Hải Trường, Hải Lâm</w:t>
      </w:r>
    </w:p>
    <w:p>
      <w:r>
        <w:t>21</w:t>
      </w:r>
    </w:p>
    <w:p>
      <w:r>
        <w:t>Nhà máy cưa xẻ gỗ và sản xuất ván bóc</w:t>
      </w:r>
    </w:p>
    <w:p>
      <w:r>
        <w:t>0,67</w:t>
      </w:r>
    </w:p>
    <w:p>
      <w:r>
        <w:t>Cụm CN Hải Chánh</w:t>
      </w:r>
    </w:p>
    <w:p>
      <w:r>
        <w:t>22</w:t>
      </w:r>
    </w:p>
    <w:p>
      <w:r>
        <w:t>Hệ thống tuyến ống dẫn nước thải CCN Diên Sanh</w:t>
      </w:r>
    </w:p>
    <w:p>
      <w:r>
        <w:t>0,48</w:t>
      </w:r>
    </w:p>
    <w:p>
      <w:r>
        <w:t>Cụm CN Diên Sanh</w:t>
      </w:r>
    </w:p>
    <w:p>
      <w:r>
        <w:t>23</w:t>
      </w:r>
    </w:p>
    <w:p>
      <w:r>
        <w:t>Cơ sở sản xuất gia công nội thất, mỹ nghệ</w:t>
      </w:r>
    </w:p>
    <w:p>
      <w:r>
        <w:t>0,30</w:t>
      </w:r>
    </w:p>
    <w:p>
      <w:r>
        <w:t>Cụm CN Hải Thượng</w:t>
      </w:r>
    </w:p>
    <w:p>
      <w:r>
        <w:t>24</w:t>
      </w:r>
    </w:p>
    <w:p>
      <w:r>
        <w:t>Nhà máy chế biến tinh dầu, sản xuất mỹ phẩm và trang thiết bị y tế</w:t>
      </w:r>
    </w:p>
    <w:p>
      <w:r>
        <w:t>0,36</w:t>
      </w:r>
    </w:p>
    <w:p>
      <w:r>
        <w:t>Cụm CN Hải Thượng</w:t>
      </w:r>
    </w:p>
    <w:p>
      <w:r>
        <w:t>25</w:t>
      </w:r>
    </w:p>
    <w:p>
      <w:r>
        <w:t>Nhà máy sản xuất cấu kiện bê tông đúc sẵn công nghệ Châu Âu</w:t>
      </w:r>
    </w:p>
    <w:p>
      <w:r>
        <w:t>1,50</w:t>
      </w:r>
    </w:p>
    <w:p>
      <w:r>
        <w:t>Cụm CN Hải Chánh</w:t>
      </w:r>
    </w:p>
    <w:p>
      <w:r>
        <w:t>26</w:t>
      </w:r>
    </w:p>
    <w:p>
      <w:r>
        <w:t>Nhà máy sản xuất cấu kiện bê tông Mỹ Thủy</w:t>
      </w:r>
    </w:p>
    <w:p>
      <w:r>
        <w:t>8,00</w:t>
      </w:r>
    </w:p>
    <w:p>
      <w:r>
        <w:t>Xã Hải An, Hải Quế</w:t>
      </w:r>
    </w:p>
    <w:p>
      <w:r>
        <w:t>27</w:t>
      </w:r>
    </w:p>
    <w:p>
      <w:r>
        <w:t>Nhà máy chế biến nông sản hữu cơ Đại Nam - Ong Biển</w:t>
      </w:r>
    </w:p>
    <w:p>
      <w:r>
        <w:t>50,00</w:t>
      </w:r>
    </w:p>
    <w:p>
      <w:r>
        <w:t>Xã Hải Trường</w:t>
      </w:r>
    </w:p>
    <w:p>
      <w:r>
        <w:t>28</w:t>
      </w:r>
    </w:p>
    <w:p>
      <w:r>
        <w:t>Nhà máy sản xuất cấu kiên bê tông đúc sẵn và bê tông thương phẩm Tam San</w:t>
      </w:r>
    </w:p>
    <w:p>
      <w:r>
        <w:t>3,97</w:t>
      </w:r>
    </w:p>
    <w:p>
      <w:r>
        <w:t>Xã Hải Quế</w:t>
      </w:r>
    </w:p>
    <w:p>
      <w:r>
        <w:t>29</w:t>
      </w:r>
    </w:p>
    <w:p>
      <w:r>
        <w:t>Nhà máy chế biến lúa, gạo hữu cơ Quảng Trị</w:t>
      </w:r>
    </w:p>
    <w:p>
      <w:r>
        <w:t>10,00</w:t>
      </w:r>
    </w:p>
    <w:p>
      <w:r>
        <w:t>Xã Hải Quế</w:t>
      </w:r>
    </w:p>
    <w:p>
      <w:r>
        <w:t>30</w:t>
      </w:r>
    </w:p>
    <w:p>
      <w:r>
        <w:t>Đấu giá trụ sở Công ty CP TM-DV Quảng Trị</w:t>
      </w:r>
    </w:p>
    <w:p>
      <w:r>
        <w:t>0,09</w:t>
      </w:r>
    </w:p>
    <w:p>
      <w:r>
        <w:t>TT Diên Sanh</w:t>
      </w:r>
    </w:p>
    <w:p>
      <w:r>
        <w:t>31</w:t>
      </w:r>
    </w:p>
    <w:p>
      <w:r>
        <w:t>Chuyển mục đích sử dụng đất cơ sở văn hóa sang đất thương mại dịch vụ để đấu giá (Trung tâm dịch vụ giải trí Hồ Tả Vệ)</w:t>
      </w:r>
    </w:p>
    <w:p>
      <w:r>
        <w:t>0,25</w:t>
      </w:r>
    </w:p>
    <w:p>
      <w:r>
        <w:t>TT Diên Sanh</w:t>
      </w:r>
    </w:p>
    <w:p>
      <w:r>
        <w:t>32</w:t>
      </w:r>
    </w:p>
    <w:p>
      <w:r>
        <w:t>Cửa hàng xăng dầu Dầu khí Thừa Thiên Huế</w:t>
      </w:r>
    </w:p>
    <w:p>
      <w:r>
        <w:t>0,15</w:t>
      </w:r>
    </w:p>
    <w:p>
      <w:r>
        <w:t>Xã Hải Thượng</w:t>
      </w:r>
    </w:p>
    <w:p>
      <w:r>
        <w:t>33</w:t>
      </w:r>
    </w:p>
    <w:p>
      <w:r>
        <w:t>Quy hoạch đất thương mại dịch vụ - khu trằm lớn</w:t>
      </w:r>
    </w:p>
    <w:p>
      <w:r>
        <w:t>7,07</w:t>
      </w:r>
    </w:p>
    <w:p>
      <w:r>
        <w:t>Xã Hải Thượng</w:t>
      </w:r>
    </w:p>
    <w:p>
      <w:r>
        <w:t>34</w:t>
      </w:r>
    </w:p>
    <w:p>
      <w:r>
        <w:t>Khai thác mỏ than bùn tại TT Diên Sanh</w:t>
      </w:r>
    </w:p>
    <w:p>
      <w:r>
        <w:t>1,20</w:t>
      </w:r>
    </w:p>
    <w:p>
      <w:r>
        <w:t>TT Diên Sanh</w:t>
      </w:r>
    </w:p>
    <w:p>
      <w:r>
        <w:t>35</w:t>
      </w:r>
    </w:p>
    <w:p>
      <w:r>
        <w:t>Khai thác sét đồi khu vực Hô Lây</w:t>
      </w:r>
    </w:p>
    <w:p>
      <w:r>
        <w:t>132,57</w:t>
      </w:r>
    </w:p>
    <w:p>
      <w:r>
        <w:t>Xã Hải Chánh</w:t>
      </w:r>
    </w:p>
    <w:p>
      <w:r>
        <w:t>36</w:t>
      </w:r>
    </w:p>
    <w:p>
      <w:r>
        <w:t>Khai thác đất làm vật liệu san lấp công trình tại mỏ đất Hải Trường 2, xã Hải Trường, huyện Hải Lăng, tỉnh Quảng Trị</w:t>
      </w:r>
    </w:p>
    <w:p>
      <w:r>
        <w:t>25,20</w:t>
      </w:r>
    </w:p>
    <w:p>
      <w:r>
        <w:t>Xã Hải Trường</w:t>
      </w:r>
    </w:p>
    <w:p>
      <w:r>
        <w:t>37</w:t>
      </w:r>
    </w:p>
    <w:p>
      <w:r>
        <w:t>Mỏ đá Hải Sơn</w:t>
      </w:r>
    </w:p>
    <w:p>
      <w:r>
        <w:t>48,60</w:t>
      </w:r>
    </w:p>
    <w:p>
      <w:r>
        <w:t>Xã Hải Sơn</w:t>
      </w:r>
    </w:p>
    <w:p>
      <w:r>
        <w:t>38</w:t>
      </w:r>
    </w:p>
    <w:p>
      <w:r>
        <w:t>Xây dựng cơ sở hạ tầng: Đường giao thông CCN (RD3, RD7, RD8, RD9) Cụm CN Hải Chánh</w:t>
      </w:r>
    </w:p>
    <w:p>
      <w:r>
        <w:t>2,37</w:t>
      </w:r>
    </w:p>
    <w:p>
      <w:r>
        <w:t>Xã Hải Chánh</w:t>
      </w:r>
    </w:p>
    <w:p>
      <w:r>
        <w:t>39</w:t>
      </w:r>
    </w:p>
    <w:p>
      <w:r>
        <w:t>Đường Ngô Quyền và đoạn còn lại tuyến đường Xuân - Quy - Vĩnh</w:t>
      </w:r>
    </w:p>
    <w:p>
      <w:r>
        <w:t>5,50</w:t>
      </w:r>
    </w:p>
    <w:p>
      <w:r>
        <w:t>Hải Hưng, Hải Quy, Hải Định, TT Diên Sanh</w:t>
      </w:r>
    </w:p>
    <w:p>
      <w:r>
        <w:t>40</w:t>
      </w:r>
    </w:p>
    <w:p>
      <w:r>
        <w:t>Nâng cấp, mở rộng đường Lê Thị Tuyết (từ nút giao đường Hùng Vương đến khu đô thị đường Lê Thị Tuyết)</w:t>
      </w:r>
    </w:p>
    <w:p>
      <w:r>
        <w:t>0,81</w:t>
      </w:r>
    </w:p>
    <w:p>
      <w:r>
        <w:t>TT Diên Sanh</w:t>
      </w:r>
    </w:p>
    <w:p>
      <w:r>
        <w:t>41</w:t>
      </w:r>
    </w:p>
    <w:p>
      <w:r>
        <w:t>Nâng cấp, mở rộng đường Ngô Quyền (đoạn từ cơ quan Huyện ủy đến đường tránh lũ)</w:t>
      </w:r>
    </w:p>
    <w:p>
      <w:r>
        <w:t>1,96</w:t>
      </w:r>
    </w:p>
    <w:p>
      <w:r>
        <w:t>TT Diên Sanh</w:t>
      </w:r>
    </w:p>
    <w:p>
      <w:r>
        <w:t>42</w:t>
      </w:r>
    </w:p>
    <w:p>
      <w:r>
        <w:t>Đường giao thông và cầu qua sông Nhùng</w:t>
      </w:r>
    </w:p>
    <w:p>
      <w:r>
        <w:t>0,50</w:t>
      </w:r>
    </w:p>
    <w:p>
      <w:r>
        <w:t>Xã Hải Quy</w:t>
      </w:r>
    </w:p>
    <w:p>
      <w:r>
        <w:t>43</w:t>
      </w:r>
    </w:p>
    <w:p>
      <w:r>
        <w:t>Cầu Câu Nhi - Hải Tân; Đường Thượng Xá-Trà Lộc (ĐH.50) và đường Thuận Đức-Lam Thủy-Phương Lang (ĐH.50a)</w:t>
      </w:r>
    </w:p>
    <w:p>
      <w:r>
        <w:t>22,60</w:t>
      </w:r>
    </w:p>
    <w:p>
      <w:r>
        <w:t>Hải Thượng, Hải Hưng, Hải Ba, Hải Phong, Hải Sơn</w:t>
      </w:r>
    </w:p>
    <w:p>
      <w:r>
        <w:t>44</w:t>
      </w:r>
    </w:p>
    <w:p>
      <w:r>
        <w:t>Dự án đầu tư xây dựng đoạn Cam Lộ - La Sơn thuộc dự án xây dựng một số đoạn đường bộ cao tốc trên Bắc - Nam phía đông giai đoạn 2017-2020. Hạng mũ: xử lý đoạn tuyến Km26+140- Km26+510</w:t>
      </w:r>
    </w:p>
    <w:p>
      <w:r>
        <w:t>0,56</w:t>
      </w:r>
    </w:p>
    <w:p>
      <w:r>
        <w:t>Xã Hải Chánh, Hải Lâm</w:t>
      </w:r>
    </w:p>
    <w:p>
      <w:r>
        <w:t>45</w:t>
      </w:r>
    </w:p>
    <w:p>
      <w:r>
        <w:t>Hệ thống cấp nước sinh hoạt tập trung vùng nông thôn tỉnh Quảng Trị</w:t>
      </w:r>
    </w:p>
    <w:p>
      <w:r>
        <w:t>0,09</w:t>
      </w:r>
    </w:p>
    <w:p>
      <w:r>
        <w:t>Xã Hải Quy</w:t>
      </w:r>
    </w:p>
    <w:p>
      <w:r>
        <w:t>46</w:t>
      </w:r>
    </w:p>
    <w:p>
      <w:r>
        <w:t>Cấp giấy CNQSD đất điểm trường Tiểu học Hải Phú</w:t>
      </w:r>
    </w:p>
    <w:p>
      <w:r>
        <w:t>0,46</w:t>
      </w:r>
    </w:p>
    <w:p>
      <w:r>
        <w:t>Xã Hải Phú</w:t>
      </w:r>
    </w:p>
    <w:p>
      <w:r>
        <w:t>47</w:t>
      </w:r>
    </w:p>
    <w:p>
      <w:r>
        <w:t>Trường THPT Bùi Dục Tài</w:t>
      </w:r>
    </w:p>
    <w:p>
      <w:r>
        <w:t>3,06</w:t>
      </w:r>
    </w:p>
    <w:p>
      <w:r>
        <w:t>Xã Hải Sơn</w:t>
      </w:r>
    </w:p>
    <w:p>
      <w:r>
        <w:t>48</w:t>
      </w:r>
    </w:p>
    <w:p>
      <w:r>
        <w:t>Mở rộng Trường Mầm non Hải Thọ</w:t>
      </w:r>
    </w:p>
    <w:p>
      <w:r>
        <w:t>0,20</w:t>
      </w:r>
    </w:p>
    <w:p>
      <w:r>
        <w:t>TT Diên Sanh</w:t>
      </w:r>
    </w:p>
    <w:p>
      <w:r>
        <w:t>59</w:t>
      </w:r>
    </w:p>
    <w:p>
      <w:r>
        <w:t>Mở rộng trường THCS Thiện Thành</w:t>
      </w:r>
    </w:p>
    <w:p>
      <w:r>
        <w:t>1,50</w:t>
      </w:r>
    </w:p>
    <w:p>
      <w:r>
        <w:t>Xã Hải Định</w:t>
      </w:r>
    </w:p>
    <w:p>
      <w:r>
        <w:t>50</w:t>
      </w:r>
    </w:p>
    <w:p>
      <w:r>
        <w:t>Mở rộng trường THPT Hải Lăng</w:t>
      </w:r>
    </w:p>
    <w:p>
      <w:r>
        <w:t>1,06</w:t>
      </w:r>
    </w:p>
    <w:p>
      <w:r>
        <w:t>TT Diên Sanh</w:t>
      </w:r>
    </w:p>
    <w:p>
      <w:r>
        <w:t>51</w:t>
      </w:r>
    </w:p>
    <w:p>
      <w:r>
        <w:t>Trạm y tế xã Hải Dương</w:t>
      </w:r>
    </w:p>
    <w:p>
      <w:r>
        <w:t>0,16</w:t>
      </w:r>
    </w:p>
    <w:p>
      <w:r>
        <w:t>Xã Hải Dương</w:t>
      </w:r>
    </w:p>
    <w:p>
      <w:r>
        <w:t>52</w:t>
      </w:r>
    </w:p>
    <w:p>
      <w:r>
        <w:t>XD trạm y tế xã Hải Chánh</w:t>
      </w:r>
    </w:p>
    <w:p>
      <w:r>
        <w:t>0,19</w:t>
      </w:r>
    </w:p>
    <w:p>
      <w:r>
        <w:t>Xã Hải Chánh</w:t>
      </w:r>
    </w:p>
    <w:p>
      <w:r>
        <w:t>53</w:t>
      </w:r>
    </w:p>
    <w:p>
      <w:r>
        <w:t>XD trạm y tế Thị Trấn</w:t>
      </w:r>
    </w:p>
    <w:p>
      <w:r>
        <w:t>0,17</w:t>
      </w:r>
    </w:p>
    <w:p>
      <w:r>
        <w:t>TT Diên Sanh</w:t>
      </w:r>
    </w:p>
    <w:p>
      <w:r>
        <w:t>54</w:t>
      </w:r>
    </w:p>
    <w:p>
      <w:r>
        <w:t>XD trạm y tế xã Hải Ba</w:t>
      </w:r>
    </w:p>
    <w:p>
      <w:r>
        <w:t>0,16</w:t>
      </w:r>
    </w:p>
    <w:p>
      <w:r>
        <w:t>Xã Hải Ba</w:t>
      </w:r>
    </w:p>
    <w:p>
      <w:r>
        <w:t>55</w:t>
      </w:r>
    </w:p>
    <w:p>
      <w:r>
        <w:t>Sân vận động huyện (nằm trong khu liên hợp thể dục - thể thao huyện Hải Lăng)</w:t>
      </w:r>
    </w:p>
    <w:p>
      <w:r>
        <w:t>9,82</w:t>
      </w:r>
    </w:p>
    <w:p>
      <w:r>
        <w:t>TT Diên Sanh</w:t>
      </w:r>
    </w:p>
    <w:p>
      <w:r>
        <w:t>56</w:t>
      </w:r>
    </w:p>
    <w:p>
      <w:r>
        <w:t>Sân Văn hóa Thể thao xã Hải Quy</w:t>
      </w:r>
    </w:p>
    <w:p>
      <w:r>
        <w:t>0,31</w:t>
      </w:r>
    </w:p>
    <w:p>
      <w:r>
        <w:t>Xã Hải Quy</w:t>
      </w:r>
    </w:p>
    <w:p>
      <w:r>
        <w:t>57</w:t>
      </w:r>
    </w:p>
    <w:p>
      <w:r>
        <w:t>Sân thể dục thể thao trung tâm xã</w:t>
      </w:r>
    </w:p>
    <w:p>
      <w:r>
        <w:t>0,93</w:t>
      </w:r>
    </w:p>
    <w:p>
      <w:r>
        <w:t>Xã Hải Sơn</w:t>
      </w:r>
    </w:p>
    <w:p>
      <w:r>
        <w:t>58</w:t>
      </w:r>
    </w:p>
    <w:p>
      <w:r>
        <w:t>Quy hoạch đất thể thao thôn Kinh Duy, Trà Trì Phú, Trà Lộc</w:t>
      </w:r>
    </w:p>
    <w:p>
      <w:r>
        <w:t>1,09</w:t>
      </w:r>
    </w:p>
    <w:p>
      <w:r>
        <w:t>Xã Hải Hưng</w:t>
      </w:r>
    </w:p>
    <w:p>
      <w:r>
        <w:t>59</w:t>
      </w:r>
    </w:p>
    <w:p>
      <w:r>
        <w:t>Trung tâm TDTT xã Hải Quế</w:t>
      </w:r>
    </w:p>
    <w:p>
      <w:r>
        <w:t>0,57</w:t>
      </w:r>
    </w:p>
    <w:p>
      <w:r>
        <w:t>Xã Hải Quế</w:t>
      </w:r>
    </w:p>
    <w:p>
      <w:r>
        <w:t>60</w:t>
      </w:r>
    </w:p>
    <w:p>
      <w:r>
        <w:t>Trung tâm văn hóa thể thao huyện Hải Lăng</w:t>
      </w:r>
    </w:p>
    <w:p>
      <w:r>
        <w:t>1,08</w:t>
      </w:r>
    </w:p>
    <w:p>
      <w:r>
        <w:t>TT Diên Sanh</w:t>
      </w:r>
    </w:p>
    <w:p>
      <w:r>
        <w:t>61</w:t>
      </w:r>
    </w:p>
    <w:p>
      <w:r>
        <w:t>Trung tâm điện khí LNG Hải Lăng - Giai đoạn 1</w:t>
      </w:r>
    </w:p>
    <w:p>
      <w:r>
        <w:t>128,43</w:t>
      </w:r>
    </w:p>
    <w:p>
      <w:r>
        <w:t>Xã Hải An và Xã Hải Ba</w:t>
      </w:r>
    </w:p>
    <w:p>
      <w:r>
        <w:t>62</w:t>
      </w:r>
    </w:p>
    <w:p>
      <w:r>
        <w:t>Xây dựng bãi rác tập trung huyện tại thị trấn Diên Sanh</w:t>
      </w:r>
    </w:p>
    <w:p>
      <w:r>
        <w:t>22,04</w:t>
      </w:r>
    </w:p>
    <w:p>
      <w:r>
        <w:t>TT Diên Sanh</w:t>
      </w:r>
    </w:p>
    <w:p>
      <w:r>
        <w:t>63</w:t>
      </w:r>
    </w:p>
    <w:p>
      <w:r>
        <w:t>Nhà sinh hoạt cộng đồng thôn Hội Yên</w:t>
      </w:r>
    </w:p>
    <w:p>
      <w:r>
        <w:t>0,12</w:t>
      </w:r>
    </w:p>
    <w:p>
      <w:r>
        <w:t>Xã Hải Quế</w:t>
      </w:r>
    </w:p>
    <w:p>
      <w:r>
        <w:t>64</w:t>
      </w:r>
    </w:p>
    <w:p>
      <w:r>
        <w:t>Nhà Văn hóa Diên Trường</w:t>
      </w:r>
    </w:p>
    <w:p>
      <w:r>
        <w:t>0,06</w:t>
      </w:r>
    </w:p>
    <w:p>
      <w:r>
        <w:t>TT Diên Sanh</w:t>
      </w:r>
    </w:p>
    <w:p>
      <w:r>
        <w:t>65</w:t>
      </w:r>
    </w:p>
    <w:p>
      <w:r>
        <w:t>Xây dựng điểm văn hóa thôn Phước Điền</w:t>
      </w:r>
    </w:p>
    <w:p>
      <w:r>
        <w:t>0,42</w:t>
      </w:r>
    </w:p>
    <w:p>
      <w:r>
        <w:t>Xã Hải Định</w:t>
      </w:r>
    </w:p>
    <w:p>
      <w:r>
        <w:t>66</w:t>
      </w:r>
    </w:p>
    <w:p>
      <w:r>
        <w:t>GPMB hồ Chè Thượng xây dựng khu công viên</w:t>
      </w:r>
    </w:p>
    <w:p>
      <w:r>
        <w:t>32,84</w:t>
      </w:r>
    </w:p>
    <w:p>
      <w:r>
        <w:t>TT Diên Sanh</w:t>
      </w:r>
    </w:p>
    <w:p>
      <w:r>
        <w:t>67</w:t>
      </w:r>
    </w:p>
    <w:p>
      <w:r>
        <w:t>Xây dựng trụ sở UBND xã Hải Sơn</w:t>
      </w:r>
    </w:p>
    <w:p>
      <w:r>
        <w:t>0,40</w:t>
      </w:r>
    </w:p>
    <w:p>
      <w:r>
        <w:t>Xã Hải Sơn</w:t>
      </w:r>
    </w:p>
    <w:p>
      <w:r>
        <w:t>68</w:t>
      </w:r>
    </w:p>
    <w:p>
      <w:r>
        <w:t>Xây dựng trạm quan trắc tự động</w:t>
      </w:r>
    </w:p>
    <w:p>
      <w:r>
        <w:t>0,02</w:t>
      </w:r>
    </w:p>
    <w:p>
      <w:r>
        <w:t>TT Diên Sanh</w:t>
      </w:r>
    </w:p>
    <w:p>
      <w:r>
        <w:t>69</w:t>
      </w:r>
    </w:p>
    <w:p>
      <w:r>
        <w:t>Mở rộng khu dân cư Khóm 1 (nay là Khóm 6)</w:t>
      </w:r>
    </w:p>
    <w:p>
      <w:r>
        <w:t>0,74</w:t>
      </w:r>
    </w:p>
    <w:p>
      <w:r>
        <w:t>TT Diên Sanh</w:t>
      </w:r>
    </w:p>
    <w:p>
      <w:r>
        <w:t>70</w:t>
      </w:r>
    </w:p>
    <w:p>
      <w:r>
        <w:t>Khu đô thị Lương Định Của, Phan Châu Trinh</w:t>
      </w:r>
    </w:p>
    <w:p>
      <w:r>
        <w:t>0,78</w:t>
      </w:r>
    </w:p>
    <w:p>
      <w:r>
        <w:t>TT Diên Sanh</w:t>
      </w:r>
    </w:p>
    <w:p>
      <w:r>
        <w:t>71</w:t>
      </w:r>
    </w:p>
    <w:p>
      <w:r>
        <w:t>Khu đô thị Khóm 2 giai đoạn 2 (nay là Khóm 6)</w:t>
      </w:r>
    </w:p>
    <w:p>
      <w:r>
        <w:t>1,59</w:t>
      </w:r>
    </w:p>
    <w:p>
      <w:r>
        <w:t>TT Diên Sanh</w:t>
      </w:r>
    </w:p>
    <w:p>
      <w:r>
        <w:t>72</w:t>
      </w:r>
    </w:p>
    <w:p>
      <w:r>
        <w:t>Khu đô thị Phía Tây đường Võ Thị Sáu</w:t>
      </w:r>
    </w:p>
    <w:p>
      <w:r>
        <w:t>0,30</w:t>
      </w:r>
    </w:p>
    <w:p>
      <w:r>
        <w:t>TT Diên Sanh</w:t>
      </w:r>
    </w:p>
    <w:p>
      <w:r>
        <w:t>73</w:t>
      </w:r>
    </w:p>
    <w:p>
      <w:r>
        <w:t>Mở rộng điểm dân cư phía Đông đường Nguyễn Trãi</w:t>
      </w:r>
    </w:p>
    <w:p>
      <w:r>
        <w:t>0,18</w:t>
      </w:r>
    </w:p>
    <w:p>
      <w:r>
        <w:t>TT Diên Sanh</w:t>
      </w:r>
    </w:p>
    <w:p>
      <w:r>
        <w:t>74</w:t>
      </w:r>
    </w:p>
    <w:p>
      <w:r>
        <w:t>Đấu giá QSD đất ở Xóm Hòa, Vùng Choi, lô đất lẽ các khóm</w:t>
      </w:r>
    </w:p>
    <w:p>
      <w:r>
        <w:t>4,37</w:t>
      </w:r>
    </w:p>
    <w:p>
      <w:r>
        <w:t>TT Diên Sanh</w:t>
      </w:r>
    </w:p>
    <w:p>
      <w:r>
        <w:t>75</w:t>
      </w:r>
    </w:p>
    <w:p>
      <w:r>
        <w:t>Khu dân cư xóm Hoài Tây, các khóm (giao đất)</w:t>
      </w:r>
    </w:p>
    <w:p>
      <w:r>
        <w:t>12,95</w:t>
      </w:r>
    </w:p>
    <w:p>
      <w:r>
        <w:t>TT Diên Sanh</w:t>
      </w:r>
    </w:p>
    <w:p>
      <w:r>
        <w:t>76</w:t>
      </w:r>
    </w:p>
    <w:p>
      <w:r>
        <w:t>Khu đô thị phía Đông đường Nguyễn Huệ</w:t>
      </w:r>
    </w:p>
    <w:p>
      <w:r>
        <w:t>2,00</w:t>
      </w:r>
    </w:p>
    <w:p>
      <w:r>
        <w:t>TT Diên Sanh</w:t>
      </w:r>
    </w:p>
    <w:p>
      <w:r>
        <w:t>77</w:t>
      </w:r>
    </w:p>
    <w:p>
      <w:r>
        <w:t>Quy hoạch chi tiết và xây dựng CSHT Đường Nguyễn Huệ và tuyến nối vào Tuyến T2 thuộc khu Đông Nam thị trấn Hải Lăng</w:t>
      </w:r>
    </w:p>
    <w:p>
      <w:r>
        <w:t>0,59</w:t>
      </w:r>
    </w:p>
    <w:p>
      <w:r>
        <w:t>TT Diên Sanh</w:t>
      </w:r>
    </w:p>
    <w:p>
      <w:r>
        <w:t>78</w:t>
      </w:r>
    </w:p>
    <w:p>
      <w:r>
        <w:t>Khu đô thị phía Đông hồ Đập Thanh, thị trấn Diên Sanh</w:t>
      </w:r>
    </w:p>
    <w:p>
      <w:r>
        <w:t>8,60</w:t>
      </w:r>
    </w:p>
    <w:p>
      <w:r>
        <w:t>TT Diên Sanh, Hải Lâm</w:t>
      </w:r>
    </w:p>
    <w:p>
      <w:r>
        <w:t>89</w:t>
      </w:r>
    </w:p>
    <w:p>
      <w:r>
        <w:t>Khu đô thị phía Nam thị trấn Diên Sanh</w:t>
      </w:r>
    </w:p>
    <w:p>
      <w:r>
        <w:t>4,01</w:t>
      </w:r>
    </w:p>
    <w:p>
      <w:r>
        <w:t>TT Diên Sanh</w:t>
      </w:r>
    </w:p>
    <w:p>
      <w:r>
        <w:t>80</w:t>
      </w:r>
    </w:p>
    <w:p>
      <w:r>
        <w:t>Tái định cư công trình CSHT Khu đô thị phía Đông đường Nguyễn Huệ</w:t>
      </w:r>
    </w:p>
    <w:p>
      <w:r>
        <w:t>0,02</w:t>
      </w:r>
    </w:p>
    <w:p>
      <w:r>
        <w:t>TT Diên Sanh</w:t>
      </w:r>
    </w:p>
    <w:p>
      <w:r>
        <w:t>81</w:t>
      </w:r>
    </w:p>
    <w:p>
      <w:r>
        <w:t>Khu đô thị Xóm Hòa 2, khóm 1, thị trấn Diên Sanh</w:t>
      </w:r>
    </w:p>
    <w:p>
      <w:r>
        <w:t>6,14</w:t>
      </w:r>
    </w:p>
    <w:p>
      <w:r>
        <w:t>TT Diên Sanh</w:t>
      </w:r>
    </w:p>
    <w:p>
      <w:r>
        <w:t>82</w:t>
      </w:r>
    </w:p>
    <w:p>
      <w:r>
        <w:t>Khu đô thị Trung tâm hành chính huyện (nằm trong Trung tâm hành chính huyện Hải Lăng)</w:t>
      </w:r>
    </w:p>
    <w:p>
      <w:r>
        <w:t>8,62</w:t>
      </w:r>
    </w:p>
    <w:p>
      <w:r>
        <w:t>TT Diên Sanh</w:t>
      </w:r>
    </w:p>
    <w:p>
      <w:r>
        <w:t>83</w:t>
      </w:r>
    </w:p>
    <w:p>
      <w:r>
        <w:t>Dự án cơ sở hạ tầng khu đô thị phía tây đường Võ Thị Sáu (giai đoạn 2)</w:t>
      </w:r>
    </w:p>
    <w:p>
      <w:r>
        <w:t>2,08</w:t>
      </w:r>
    </w:p>
    <w:p>
      <w:r>
        <w:t>TT Diên Sanh</w:t>
      </w:r>
    </w:p>
    <w:p>
      <w:r>
        <w:t>84</w:t>
      </w:r>
    </w:p>
    <w:p>
      <w:r>
        <w:t>Dự án cơ sở hạ tầng khu đô thị hồ Đập Thanh</w:t>
      </w:r>
    </w:p>
    <w:p>
      <w:r>
        <w:t>6,42</w:t>
      </w:r>
    </w:p>
    <w:p>
      <w:r>
        <w:t>TT Diên Sanh</w:t>
      </w:r>
    </w:p>
    <w:p>
      <w:r>
        <w:t>85</w:t>
      </w:r>
    </w:p>
    <w:p>
      <w:r>
        <w:t>Dự án cơ sở hạ tầng khu đô thị phía Đông Trung tâm hành chính huyện</w:t>
      </w:r>
    </w:p>
    <w:p>
      <w:r>
        <w:t>10,98</w:t>
      </w:r>
    </w:p>
    <w:p>
      <w:r>
        <w:t>TT Diên Sanh</w:t>
      </w:r>
    </w:p>
    <w:p>
      <w:r>
        <w:t>86</w:t>
      </w:r>
    </w:p>
    <w:p>
      <w:r>
        <w:t>Khu dân cư xã Hải Định (đấu giá)</w:t>
      </w:r>
    </w:p>
    <w:p>
      <w:r>
        <w:t>2,25</w:t>
      </w:r>
    </w:p>
    <w:p>
      <w:r>
        <w:t>Xã Hải Định</w:t>
      </w:r>
    </w:p>
    <w:p>
      <w:r>
        <w:t>87</w:t>
      </w:r>
    </w:p>
    <w:p>
      <w:r>
        <w:t>Xây dựng các điểm dân cư nông thôn, đấu giá QSD đất ở</w:t>
      </w:r>
    </w:p>
    <w:p>
      <w:r>
        <w:t>2,70</w:t>
      </w:r>
    </w:p>
    <w:p>
      <w:r>
        <w:t>Xã Hải Hưng</w:t>
      </w:r>
    </w:p>
    <w:p>
      <w:r>
        <w:t>88</w:t>
      </w:r>
    </w:p>
    <w:p>
      <w:r>
        <w:t>Xây dựng các điểm dân cư nông thôn, đấu giá QSD đất ở</w:t>
      </w:r>
    </w:p>
    <w:p>
      <w:r>
        <w:t>1,91</w:t>
      </w:r>
    </w:p>
    <w:p>
      <w:r>
        <w:t>Xã Hải Lâm</w:t>
      </w:r>
    </w:p>
    <w:p>
      <w:r>
        <w:t>89</w:t>
      </w:r>
    </w:p>
    <w:p>
      <w:r>
        <w:t>Xây dựng điểm dân cư nông thôn, đấu giá QSD đất ở khu vực La vang-Cồn Thành; khu vực đường MAG giai đoạn 2</w:t>
      </w:r>
    </w:p>
    <w:p>
      <w:r>
        <w:t>1,58</w:t>
      </w:r>
    </w:p>
    <w:p>
      <w:r>
        <w:t>Xã Hải Phú</w:t>
      </w:r>
    </w:p>
    <w:p>
      <w:r>
        <w:t>90</w:t>
      </w:r>
    </w:p>
    <w:p>
      <w:r>
        <w:t>Xây dựng các điểm dân cư nông thôn, đấu giá QSD đất ở Xóm Rú</w:t>
      </w:r>
    </w:p>
    <w:p>
      <w:r>
        <w:t>0,79</w:t>
      </w:r>
    </w:p>
    <w:p>
      <w:r>
        <w:t>Xã Hải Quy</w:t>
      </w:r>
    </w:p>
    <w:p>
      <w:r>
        <w:t>91</w:t>
      </w:r>
    </w:p>
    <w:p>
      <w:r>
        <w:t>Khu dân cư xã Hải Trường</w:t>
      </w:r>
    </w:p>
    <w:p>
      <w:r>
        <w:t>8,48</w:t>
      </w:r>
    </w:p>
    <w:p>
      <w:r>
        <w:t>Xã Hải Trường</w:t>
      </w:r>
    </w:p>
    <w:p>
      <w:r>
        <w:t>92</w:t>
      </w:r>
    </w:p>
    <w:p>
      <w:r>
        <w:t>Khu dân cư xã Hải Sơn (đấu giá QSD đất)</w:t>
      </w:r>
    </w:p>
    <w:p>
      <w:r>
        <w:t>1,45</w:t>
      </w:r>
    </w:p>
    <w:p>
      <w:r>
        <w:t>Xã Hải Sơn</w:t>
      </w:r>
    </w:p>
    <w:p>
      <w:r>
        <w:t>93</w:t>
      </w:r>
    </w:p>
    <w:p>
      <w:r>
        <w:t>Khu tái định cư Hải An (giai đoạn 2)</w:t>
      </w:r>
    </w:p>
    <w:p>
      <w:r>
        <w:t>43,60</w:t>
      </w:r>
    </w:p>
    <w:p>
      <w:r>
        <w:t>Xã Hải An</w:t>
      </w:r>
    </w:p>
    <w:p>
      <w:r>
        <w:t>94</w:t>
      </w:r>
    </w:p>
    <w:p>
      <w:r>
        <w:t>Điểm dân cư nông thôn xã Hải Chánh (Đấu giá QSD đất)</w:t>
      </w:r>
    </w:p>
    <w:p>
      <w:r>
        <w:t>1,04</w:t>
      </w:r>
    </w:p>
    <w:p>
      <w:r>
        <w:t>Xã Hải Chánh</w:t>
      </w:r>
    </w:p>
    <w:p>
      <w:r>
        <w:t>95</w:t>
      </w:r>
    </w:p>
    <w:p>
      <w:r>
        <w:t>Xây dựng các điểm dân cư nông thôn</w:t>
      </w:r>
    </w:p>
    <w:p>
      <w:r>
        <w:t>3,16</w:t>
      </w:r>
    </w:p>
    <w:p>
      <w:r>
        <w:t>Xã Hải Thượng</w:t>
      </w:r>
    </w:p>
    <w:p>
      <w:r>
        <w:t>B</w:t>
      </w:r>
    </w:p>
    <w:p>
      <w:r>
        <w:t>CÔNG TRÌNH DỰ ÁN ĐĂNG KÝ NĂM 2023</w:t>
      </w:r>
    </w:p>
    <w:p>
      <w:r>
        <w:t>1</w:t>
      </w:r>
    </w:p>
    <w:p>
      <w:r>
        <w:t>Đất nuôi trồng thủy sản</w:t>
      </w:r>
    </w:p>
    <w:p>
      <w:r>
        <w:t>5,54</w:t>
      </w:r>
    </w:p>
    <w:p>
      <w:r>
        <w:t>Xã Hải Thượng</w:t>
      </w:r>
    </w:p>
    <w:p>
      <w:r>
        <w:t>2</w:t>
      </w:r>
    </w:p>
    <w:p>
      <w:r>
        <w:t>Dự án xây dựng, mở rộng trang trại chăn nuôi lợn tại thị trấn Diên Sanh, huyện Hải Lăng</w:t>
      </w:r>
    </w:p>
    <w:p>
      <w:r>
        <w:t>1,40</w:t>
      </w:r>
    </w:p>
    <w:p>
      <w:r>
        <w:t>TT Diên Sanh</w:t>
      </w:r>
    </w:p>
    <w:p>
      <w:r>
        <w:t>3</w:t>
      </w:r>
    </w:p>
    <w:p>
      <w:r>
        <w:t>Trung tâm thực nghiệm và chuyển giao kỹ thuật nông nghiệp, sản xuất mạ khay</w:t>
      </w:r>
    </w:p>
    <w:p>
      <w:r>
        <w:t>8,40</w:t>
      </w:r>
    </w:p>
    <w:p>
      <w:r>
        <w:t>Xã Hải Định</w:t>
      </w:r>
    </w:p>
    <w:p>
      <w:r>
        <w:t>4</w:t>
      </w:r>
    </w:p>
    <w:p>
      <w:r>
        <w:t>Dự án trồng và chế biến cây dược liệu Bách Bộ</w:t>
      </w:r>
    </w:p>
    <w:p>
      <w:r>
        <w:t>11,54</w:t>
      </w:r>
    </w:p>
    <w:p>
      <w:r>
        <w:t>Xã Hải Chánh</w:t>
      </w:r>
    </w:p>
    <w:p>
      <w:r>
        <w:t>5</w:t>
      </w:r>
    </w:p>
    <w:p>
      <w:r>
        <w:t>Cơ sở sản xuất mộc dân dụng, đồ gia dụng trên vật liệu gỗ</w:t>
      </w:r>
    </w:p>
    <w:p>
      <w:r>
        <w:t>0,15</w:t>
      </w:r>
    </w:p>
    <w:p>
      <w:r>
        <w:t>Cụm CN Hải Thượng</w:t>
      </w:r>
    </w:p>
    <w:p>
      <w:r>
        <w:t>6</w:t>
      </w:r>
    </w:p>
    <w:p>
      <w:r>
        <w:t>Mở rộng điểm may mặc và dịch vụ hải lăng</w:t>
      </w:r>
    </w:p>
    <w:p>
      <w:r>
        <w:t>0,55</w:t>
      </w:r>
    </w:p>
    <w:p>
      <w:r>
        <w:t>Cụm CN Diên Sanh</w:t>
      </w:r>
    </w:p>
    <w:p>
      <w:r>
        <w:t>7</w:t>
      </w:r>
    </w:p>
    <w:p>
      <w:r>
        <w:t>Cơ sở gia công cơ khí - sản phẩm thép và nhôm</w:t>
      </w:r>
    </w:p>
    <w:p>
      <w:r>
        <w:t>0,36</w:t>
      </w:r>
    </w:p>
    <w:p>
      <w:r>
        <w:t>Cụm CN Diên Sanh</w:t>
      </w:r>
    </w:p>
    <w:p>
      <w:r>
        <w:t>8</w:t>
      </w:r>
    </w:p>
    <w:p>
      <w:r>
        <w:t>Xây dựng điểm thương mại dịch vụ xã</w:t>
      </w:r>
    </w:p>
    <w:p>
      <w:r>
        <w:t>0,48</w:t>
      </w:r>
    </w:p>
    <w:p>
      <w:r>
        <w:t>Xã Hải Sơn</w:t>
      </w:r>
    </w:p>
    <w:p>
      <w:r>
        <w:t>9</w:t>
      </w:r>
    </w:p>
    <w:p>
      <w:r>
        <w:t>Xây dựng Điểm thương mại, dịch vụ tuyến đường Xuân - Quy - Vĩnh</w:t>
      </w:r>
    </w:p>
    <w:p>
      <w:r>
        <w:t>0,45</w:t>
      </w:r>
    </w:p>
    <w:p>
      <w:r>
        <w:t>Xã Hải Quy</w:t>
      </w:r>
    </w:p>
    <w:p>
      <w:r>
        <w:t>10</w:t>
      </w:r>
    </w:p>
    <w:p>
      <w:r>
        <w:t>Khai thác mỏ đất làm vật liệu san lấp</w:t>
      </w:r>
    </w:p>
    <w:p>
      <w:r>
        <w:t>25,20</w:t>
      </w:r>
    </w:p>
    <w:p>
      <w:r>
        <w:t>Xã Hải Chánh</w:t>
      </w:r>
    </w:p>
    <w:p>
      <w:r>
        <w:t>11</w:t>
      </w:r>
    </w:p>
    <w:p>
      <w:r>
        <w:t>Khai thác khoáng sản cát sỏi lòng sông Mỹ Chánh (Thác Ma) làm vật liệu xây dựng tại Mỏ cát, sỏi QL6 thuộc xã Hải Sơn, huyện Hải Lăng, tỉnh Quảng Trị</w:t>
      </w:r>
    </w:p>
    <w:p>
      <w:r>
        <w:t>16,50</w:t>
      </w:r>
    </w:p>
    <w:p>
      <w:r>
        <w:t>Xã Hải Sơn</w:t>
      </w:r>
    </w:p>
    <w:p>
      <w:r>
        <w:t>12</w:t>
      </w:r>
    </w:p>
    <w:p>
      <w:r>
        <w:t>Khai thác khoáng sản mỏ cát trắng</w:t>
      </w:r>
    </w:p>
    <w:p>
      <w:r>
        <w:t>17,10</w:t>
      </w:r>
    </w:p>
    <w:p>
      <w:r>
        <w:t>Hải Thượng, TT Diên Sanh</w:t>
      </w:r>
    </w:p>
    <w:p>
      <w:r>
        <w:t>13</w:t>
      </w:r>
    </w:p>
    <w:p>
      <w:r>
        <w:t>Nâng cấp các tuyến đường huyện ĐH 53, ĐH 59 xây dựng nông thôn mới</w:t>
      </w:r>
    </w:p>
    <w:p>
      <w:r>
        <w:t>10,18</w:t>
      </w:r>
    </w:p>
    <w:p>
      <w:r>
        <w:t>Xã Hải Chánh,xã Hải Lâm</w:t>
      </w:r>
    </w:p>
    <w:p>
      <w:r>
        <w:t>14</w:t>
      </w:r>
    </w:p>
    <w:p>
      <w:r>
        <w:t>Trường tiểu học vùng Càng xã Hải Chánh tại xã Hải Phong</w:t>
      </w:r>
    </w:p>
    <w:p>
      <w:r>
        <w:t>0,50</w:t>
      </w:r>
    </w:p>
    <w:p>
      <w:r>
        <w:t>Xã Hải Phong</w:t>
      </w:r>
    </w:p>
    <w:p>
      <w:r>
        <w:t>15</w:t>
      </w:r>
    </w:p>
    <w:p>
      <w:r>
        <w:t>Trạm biến áp 500kV Quảng Trị và đường dây đấu nối Quảng Trị - rẽ Vũng Áng - Đã Nẵng</w:t>
      </w:r>
    </w:p>
    <w:p>
      <w:r>
        <w:t>14,38</w:t>
      </w:r>
    </w:p>
    <w:p>
      <w:r>
        <w:t>Xã Hải Sơn, Hải Trường</w:t>
      </w:r>
    </w:p>
    <w:p>
      <w:r>
        <w:t>16</w:t>
      </w:r>
    </w:p>
    <w:p>
      <w:r>
        <w:t>Giao đất ở tại khu tái định cư Hải An (giai đoạn 1)</w:t>
      </w:r>
    </w:p>
    <w:p>
      <w:r>
        <w:t>11,41</w:t>
      </w:r>
    </w:p>
    <w:p>
      <w:r>
        <w:t>Xã Hải An</w:t>
      </w:r>
    </w:p>
    <w:p>
      <w:r>
        <w:t>17</w:t>
      </w:r>
    </w:p>
    <w:p>
      <w:r>
        <w:t>Giao đất ở tại khu tái định cư Hải Khê (giai đoạn 1)</w:t>
      </w:r>
    </w:p>
    <w:p>
      <w:r>
        <w:t>50,00</w:t>
      </w:r>
    </w:p>
    <w:p>
      <w:r>
        <w:t>Xã Hải Khê</w:t>
      </w:r>
    </w:p>
    <w:p>
      <w:r>
        <w:t>18</w:t>
      </w:r>
    </w:p>
    <w:p>
      <w:r>
        <w:t>Xây dựng các điểm dân cư nông thôn, đấu giá QSD đất ở</w:t>
      </w:r>
    </w:p>
    <w:p>
      <w:r>
        <w:t>1,15</w:t>
      </w:r>
    </w:p>
    <w:p>
      <w:r>
        <w:t>Xã Hải Quế</w:t>
      </w:r>
    </w:p>
    <w:p>
      <w:r>
        <w:t>19</w:t>
      </w:r>
    </w:p>
    <w:p>
      <w:r>
        <w:t>Đấu giá QSD đất ở nông thôn</w:t>
      </w:r>
    </w:p>
    <w:p>
      <w:r>
        <w:t>0,90</w:t>
      </w:r>
    </w:p>
    <w:p>
      <w:r>
        <w:t>Xã Hải Dương</w:t>
      </w:r>
    </w:p>
    <w:p>
      <w:r>
        <w:t>20</w:t>
      </w:r>
    </w:p>
    <w:p>
      <w:r>
        <w:t>Đấu giá quyền sử dụng đất các điểm dân cư nông thôn</w:t>
      </w:r>
    </w:p>
    <w:p>
      <w:r>
        <w:t>0,24</w:t>
      </w:r>
    </w:p>
    <w:p>
      <w:r>
        <w:t>Xã Hải Ba</w:t>
      </w:r>
    </w:p>
    <w:p>
      <w:r>
        <w:t>21</w:t>
      </w:r>
    </w:p>
    <w:p>
      <w:r>
        <w:t>Giao đất, cấp giấy chứng nhận QSD đất cho hộ gia đình cá nhân tái định cư đường Phú Lệ A-B</w:t>
      </w:r>
    </w:p>
    <w:p>
      <w:r>
        <w:t>0,28</w:t>
      </w:r>
    </w:p>
    <w:p>
      <w:r>
        <w:t>Xã Hải Phú, Xã Hải Thượng</w:t>
      </w:r>
    </w:p>
    <w:p>
      <w:r>
        <w:t>22</w:t>
      </w:r>
    </w:p>
    <w:p>
      <w:r>
        <w:t>Chuyển mục đích đất quốc phòng sang đất ở nông thôn</w:t>
      </w:r>
    </w:p>
    <w:p>
      <w:r>
        <w:t>0,46</w:t>
      </w:r>
    </w:p>
    <w:p>
      <w:r>
        <w:t>Xã Hải Phú</w:t>
      </w:r>
    </w:p>
    <w:p>
      <w:r>
        <w:t>CHUYỂN MỤC ĐÍCH HỘ GIA ĐÌNH CÁ NHÂN</w:t>
      </w:r>
    </w:p>
    <w:p>
      <w:r>
        <w:t>1</w:t>
      </w:r>
    </w:p>
    <w:p>
      <w:r>
        <w:t>Chuyển mục đích hộ gia đình, cá nhân</w:t>
      </w:r>
    </w:p>
    <w:p>
      <w:r>
        <w:t>0,68</w:t>
      </w:r>
    </w:p>
    <w:p>
      <w:r>
        <w:t>TT Diên sanh</w:t>
      </w:r>
    </w:p>
    <w:p>
      <w:r>
        <w:t>2</w:t>
      </w:r>
    </w:p>
    <w:p>
      <w:r>
        <w:t>Chuyển mục đích hộ gia đình, cá nhân</w:t>
      </w:r>
    </w:p>
    <w:p>
      <w:r>
        <w:t>0,30</w:t>
      </w:r>
    </w:p>
    <w:p>
      <w:r>
        <w:t>Xã Hải Ba</w:t>
      </w:r>
    </w:p>
    <w:p>
      <w:r>
        <w:t>3</w:t>
      </w:r>
    </w:p>
    <w:p>
      <w:r>
        <w:t>Chuyển mục đích hộ gia đình, cá nhân</w:t>
      </w:r>
    </w:p>
    <w:p>
      <w:r>
        <w:t>1,45</w:t>
      </w:r>
    </w:p>
    <w:p>
      <w:r>
        <w:t>Xã Hải Chánh</w:t>
      </w:r>
    </w:p>
    <w:p>
      <w:r>
        <w:t>4</w:t>
      </w:r>
    </w:p>
    <w:p>
      <w:r>
        <w:t>Chuyển mục đích hộ gia đình, cá nhân</w:t>
      </w:r>
    </w:p>
    <w:p>
      <w:r>
        <w:t>1,44</w:t>
      </w:r>
    </w:p>
    <w:p>
      <w:r>
        <w:t>Xã Hải Dương</w:t>
      </w:r>
    </w:p>
    <w:p>
      <w:r>
        <w:t>5</w:t>
      </w:r>
    </w:p>
    <w:p>
      <w:r>
        <w:t>Chuyển mục đích hộ gia đình, cá nhân</w:t>
      </w:r>
    </w:p>
    <w:p>
      <w:r>
        <w:t>1,16</w:t>
      </w:r>
    </w:p>
    <w:p>
      <w:r>
        <w:t>Xã Hải Định</w:t>
      </w:r>
    </w:p>
    <w:p>
      <w:r>
        <w:t>6</w:t>
      </w:r>
    </w:p>
    <w:p>
      <w:r>
        <w:t>Chuyển mục đích hộ gia đình, cá nhân</w:t>
      </w:r>
    </w:p>
    <w:p>
      <w:r>
        <w:t>1,03</w:t>
      </w:r>
    </w:p>
    <w:p>
      <w:r>
        <w:t>Xã Hải Hưng</w:t>
      </w:r>
    </w:p>
    <w:p>
      <w:r>
        <w:t>7</w:t>
      </w:r>
    </w:p>
    <w:p>
      <w:r>
        <w:t>Chuyển mục đích hộ gia đình, cá nhân</w:t>
      </w:r>
    </w:p>
    <w:p>
      <w:r>
        <w:t>0,70</w:t>
      </w:r>
    </w:p>
    <w:p>
      <w:r>
        <w:t>Xã Hải Khê</w:t>
      </w:r>
    </w:p>
    <w:p>
      <w:r>
        <w:t>8</w:t>
      </w:r>
    </w:p>
    <w:p>
      <w:r>
        <w:t>Chuyển mục đích hộ gia đình, cá nhân</w:t>
      </w:r>
    </w:p>
    <w:p>
      <w:r>
        <w:t>2,25</w:t>
      </w:r>
    </w:p>
    <w:p>
      <w:r>
        <w:t>Xã Hải Lâm</w:t>
      </w:r>
    </w:p>
    <w:p>
      <w:r>
        <w:t>9</w:t>
      </w:r>
    </w:p>
    <w:p>
      <w:r>
        <w:t>Chuyển mục đích hộ gia đình, cá nhân</w:t>
      </w:r>
    </w:p>
    <w:p>
      <w:r>
        <w:t>0,62</w:t>
      </w:r>
    </w:p>
    <w:p>
      <w:r>
        <w:t>Xã Hải Phong</w:t>
      </w:r>
    </w:p>
    <w:p>
      <w:r>
        <w:t>10</w:t>
      </w:r>
    </w:p>
    <w:p>
      <w:r>
        <w:t>Chuyển mục đích hộ gia đình, cá nhân</w:t>
      </w:r>
    </w:p>
    <w:p>
      <w:r>
        <w:t>6,05</w:t>
      </w:r>
    </w:p>
    <w:p>
      <w:r>
        <w:t>Xã Hải Phú</w:t>
      </w:r>
    </w:p>
    <w:p>
      <w:r>
        <w:t>11</w:t>
      </w:r>
    </w:p>
    <w:p>
      <w:r>
        <w:t>Chuyển mục đích hộ gia đình, cá nhân</w:t>
      </w:r>
    </w:p>
    <w:p>
      <w:r>
        <w:t>1,41</w:t>
      </w:r>
    </w:p>
    <w:p>
      <w:r>
        <w:t>Xã Hải Quế</w:t>
      </w:r>
    </w:p>
    <w:p>
      <w:r>
        <w:t>12</w:t>
      </w:r>
    </w:p>
    <w:p>
      <w:r>
        <w:t>Chuyển mục đích hộ gia đình, cá nhân</w:t>
      </w:r>
    </w:p>
    <w:p>
      <w:r>
        <w:t>1,63</w:t>
      </w:r>
    </w:p>
    <w:p>
      <w:r>
        <w:t>Xã Hải Quy</w:t>
      </w:r>
    </w:p>
    <w:p>
      <w:r>
        <w:t>13</w:t>
      </w:r>
    </w:p>
    <w:p>
      <w:r>
        <w:t>Chuyển mục đích hộ gia đình, cá nhân</w:t>
      </w:r>
    </w:p>
    <w:p>
      <w:r>
        <w:t>1,07</w:t>
      </w:r>
    </w:p>
    <w:p>
      <w:r>
        <w:t>Xã Hải Sơn</w:t>
      </w:r>
    </w:p>
    <w:p>
      <w:r>
        <w:t>14</w:t>
      </w:r>
    </w:p>
    <w:p>
      <w:r>
        <w:t>Chuyển mục đích hộ gia đình, cá nhân</w:t>
      </w:r>
    </w:p>
    <w:p>
      <w:r>
        <w:t>2,66</w:t>
      </w:r>
    </w:p>
    <w:p>
      <w:r>
        <w:t>Xã Hải Thượng</w:t>
      </w:r>
    </w:p>
    <w:p>
      <w:r>
        <w:t>15</w:t>
      </w:r>
    </w:p>
    <w:p>
      <w:r>
        <w:t>Chuyển mục đích hộ gia đình, cá nhân</w:t>
      </w:r>
    </w:p>
    <w:p>
      <w:r>
        <w:t>0,68</w:t>
      </w:r>
    </w:p>
    <w:p>
      <w:r>
        <w:t>Xã Hải Trường</w:t>
      </w:r>
    </w:p>
    <w:p>
      <w:r>
        <w:t>PHỤ LỤC</w:t>
      </w:r>
    </w:p>
    <w:p>
      <w:r>
        <w:t>KẾ HOẠCH SỬ DỤNG ĐẤT</w:t>
      </w:r>
    </w:p>
    <w:p>
      <w:r>
        <w:t>(Kèm theo Quyết định số 819/QĐ-UBND ngày 26 ngày 4 năm 2023 của UBND tỉnh Quảng Trị)</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Hải Quy</w:t>
      </w:r>
    </w:p>
    <w:p>
      <w:r>
        <w:t>Xã Hải Sơn</w:t>
      </w:r>
    </w:p>
    <w:p>
      <w:r>
        <w:t>Xã Hải Thượng</w:t>
      </w:r>
    </w:p>
    <w:p>
      <w:r>
        <w:t>Xã Hải Trường</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Loại đất</w:t>
      </w:r>
    </w:p>
    <w:p>
      <w:r>
        <w:t>42.736,61</w:t>
      </w:r>
    </w:p>
    <w:p>
      <w:r>
        <w:t>2.460,30</w:t>
      </w:r>
    </w:p>
    <w:p>
      <w:r>
        <w:t>1.119,57</w:t>
      </w:r>
    </w:p>
    <w:p>
      <w:r>
        <w:t>2.271,72</w:t>
      </w:r>
    </w:p>
    <w:p>
      <w:r>
        <w:t>3.839,46</w:t>
      </w:r>
    </w:p>
    <w:p>
      <w:r>
        <w:t>2.416,68</w:t>
      </w:r>
    </w:p>
    <w:p>
      <w:r>
        <w:t>1.869,58</w:t>
      </w:r>
    </w:p>
    <w:p>
      <w:r>
        <w:t>1.917,66</w:t>
      </w:r>
    </w:p>
    <w:p>
      <w:r>
        <w:t>845,44</w:t>
      </w:r>
    </w:p>
    <w:p>
      <w:r>
        <w:t>8.271,42</w:t>
      </w:r>
    </w:p>
    <w:p>
      <w:r>
        <w:t>1.961,71</w:t>
      </w:r>
    </w:p>
    <w:p>
      <w:r>
        <w:t>1.738,50</w:t>
      </w:r>
    </w:p>
    <w:p>
      <w:r>
        <w:t>1.502,10</w:t>
      </w:r>
    </w:p>
    <w:p>
      <w:r>
        <w:t>692,89</w:t>
      </w:r>
    </w:p>
    <w:p>
      <w:r>
        <w:t>5.682,97</w:t>
      </w:r>
    </w:p>
    <w:p>
      <w:r>
        <w:t>1.679,75</w:t>
      </w:r>
    </w:p>
    <w:p>
      <w:r>
        <w:t>4.466,86</w:t>
      </w:r>
    </w:p>
    <w:p>
      <w:r>
        <w:t>1</w:t>
      </w:r>
    </w:p>
    <w:p>
      <w:r>
        <w:t>Đất nông nghiệp</w:t>
      </w:r>
    </w:p>
    <w:p>
      <w:r>
        <w:t>NNP</w:t>
      </w:r>
    </w:p>
    <w:p>
      <w:r>
        <w:t>34.122,58</w:t>
      </w:r>
    </w:p>
    <w:p>
      <w:r>
        <w:t>1.532,23</w:t>
      </w:r>
    </w:p>
    <w:p>
      <w:r>
        <w:t>593,64</w:t>
      </w:r>
    </w:p>
    <w:p>
      <w:r>
        <w:t>1.672,84</w:t>
      </w:r>
    </w:p>
    <w:p>
      <w:r>
        <w:t>3 132,70</w:t>
      </w:r>
    </w:p>
    <w:p>
      <w:r>
        <w:t>1.740,77</w:t>
      </w:r>
    </w:p>
    <w:p>
      <w:r>
        <w:t>1.506,35</w:t>
      </w:r>
    </w:p>
    <w:p>
      <w:r>
        <w:t>1.392,54</w:t>
      </w:r>
    </w:p>
    <w:p>
      <w:r>
        <w:t>397,84</w:t>
      </w:r>
    </w:p>
    <w:p>
      <w:r>
        <w:t>7.596,28</w:t>
      </w:r>
    </w:p>
    <w:p>
      <w:r>
        <w:t>1.534,56</w:t>
      </w:r>
    </w:p>
    <w:p>
      <w:r>
        <w:t>1.417,12</w:t>
      </w:r>
    </w:p>
    <w:p>
      <w:r>
        <w:t>1.130,40</w:t>
      </w:r>
    </w:p>
    <w:p>
      <w:r>
        <w:t>545,75</w:t>
      </w:r>
    </w:p>
    <w:p>
      <w:r>
        <w:t>5.07,88</w:t>
      </w:r>
    </w:p>
    <w:p>
      <w:r>
        <w:t>1.282,17</w:t>
      </w:r>
    </w:p>
    <w:p>
      <w:r>
        <w:t>3.568,51</w:t>
      </w:r>
    </w:p>
    <w:p>
      <w:r>
        <w:t>Trong đó:</w:t>
      </w:r>
    </w:p>
    <w:p>
      <w:r>
        <w:t>1.1</w:t>
      </w:r>
    </w:p>
    <w:p>
      <w:r>
        <w:t>Đất trồng lúa</w:t>
      </w:r>
    </w:p>
    <w:p>
      <w:r>
        <w:t>LUA</w:t>
      </w:r>
    </w:p>
    <w:p>
      <w:r>
        <w:t>7.323,85</w:t>
      </w:r>
    </w:p>
    <w:p>
      <w:r>
        <w:t>432,74</w:t>
      </w:r>
    </w:p>
    <w:p>
      <w:r>
        <w:t>-</w:t>
      </w:r>
    </w:p>
    <w:p>
      <w:r>
        <w:t>411,06</w:t>
      </w:r>
    </w:p>
    <w:p>
      <w:r>
        <w:t>220,82</w:t>
      </w:r>
    </w:p>
    <w:p>
      <w:r>
        <w:t>888,11</w:t>
      </w:r>
    </w:p>
    <w:p>
      <w:r>
        <w:t>883,47</w:t>
      </w:r>
    </w:p>
    <w:p>
      <w:r>
        <w:t>641,58</w:t>
      </w:r>
    </w:p>
    <w:p>
      <w:r>
        <w:t>-</w:t>
      </w:r>
    </w:p>
    <w:p>
      <w:r>
        <w:t>229,79</w:t>
      </w:r>
    </w:p>
    <w:p>
      <w:r>
        <w:t>1.387,44</w:t>
      </w:r>
    </w:p>
    <w:p>
      <w:r>
        <w:t>217,25</w:t>
      </w:r>
    </w:p>
    <w:p>
      <w:r>
        <w:t>453,88</w:t>
      </w:r>
    </w:p>
    <w:p>
      <w:r>
        <w:t>234,09</w:t>
      </w:r>
    </w:p>
    <w:p>
      <w:r>
        <w:t>271,36</w:t>
      </w:r>
    </w:p>
    <w:p>
      <w:r>
        <w:t>405,63</w:t>
      </w:r>
    </w:p>
    <w:p>
      <w:r>
        <w:t>646,62</w:t>
      </w:r>
    </w:p>
    <w:p>
      <w:r>
        <w:t>Trong đó: Đất chuyên trồng lúa nước</w:t>
      </w:r>
    </w:p>
    <w:p>
      <w:r>
        <w:t>LUC</w:t>
      </w:r>
    </w:p>
    <w:p>
      <w:r>
        <w:t>7.064.91</w:t>
      </w:r>
    </w:p>
    <w:p>
      <w:r>
        <w:t>407,04</w:t>
      </w:r>
    </w:p>
    <w:p>
      <w:r>
        <w:t>-</w:t>
      </w:r>
    </w:p>
    <w:p>
      <w:r>
        <w:t>382,90</w:t>
      </w:r>
    </w:p>
    <w:p>
      <w:r>
        <w:t>182,73</w:t>
      </w:r>
    </w:p>
    <w:p>
      <w:r>
        <w:t>864,36</w:t>
      </w:r>
    </w:p>
    <w:p>
      <w:r>
        <w:t>874,59</w:t>
      </w:r>
    </w:p>
    <w:p>
      <w:r>
        <w:t>639,06</w:t>
      </w:r>
    </w:p>
    <w:p>
      <w:r>
        <w:t>-</w:t>
      </w:r>
    </w:p>
    <w:p>
      <w:r>
        <w:t>218,64</w:t>
      </w:r>
    </w:p>
    <w:p>
      <w:r>
        <w:t>1.387,09</w:t>
      </w:r>
    </w:p>
    <w:p>
      <w:r>
        <w:t>200,89</w:t>
      </w:r>
    </w:p>
    <w:p>
      <w:r>
        <w:t>447,61</w:t>
      </w:r>
    </w:p>
    <w:p>
      <w:r>
        <w:t>234,09</w:t>
      </w:r>
    </w:p>
    <w:p>
      <w:r>
        <w:t>243,22</w:t>
      </w:r>
    </w:p>
    <w:p>
      <w:r>
        <w:t>405,63</w:t>
      </w:r>
    </w:p>
    <w:p>
      <w:r>
        <w:t>577,05</w:t>
      </w:r>
    </w:p>
    <w:p>
      <w:r>
        <w:t>Đất trồng lúa nước còn lại</w:t>
      </w:r>
    </w:p>
    <w:p>
      <w:r>
        <w:t>LUK</w:t>
      </w:r>
    </w:p>
    <w:p>
      <w:r>
        <w:t>258,94</w:t>
      </w:r>
    </w:p>
    <w:p>
      <w:r>
        <w:t>25,71</w:t>
      </w:r>
    </w:p>
    <w:p>
      <w:r>
        <w:t>-</w:t>
      </w:r>
    </w:p>
    <w:p>
      <w:r>
        <w:t>28,16</w:t>
      </w:r>
    </w:p>
    <w:p>
      <w:r>
        <w:t>38,09</w:t>
      </w:r>
    </w:p>
    <w:p>
      <w:r>
        <w:t>23,75</w:t>
      </w:r>
    </w:p>
    <w:p>
      <w:r>
        <w:t>8,88</w:t>
      </w:r>
    </w:p>
    <w:p>
      <w:r>
        <w:t>2,51</w:t>
      </w:r>
    </w:p>
    <w:p>
      <w:r>
        <w:t>-</w:t>
      </w:r>
    </w:p>
    <w:p>
      <w:r>
        <w:t>11,15</w:t>
      </w:r>
    </w:p>
    <w:p>
      <w:r>
        <w:t>0,35</w:t>
      </w:r>
    </w:p>
    <w:p>
      <w:r>
        <w:t>16,36</w:t>
      </w:r>
    </w:p>
    <w:p>
      <w:r>
        <w:t>6,27</w:t>
      </w:r>
    </w:p>
    <w:p>
      <w:r>
        <w:t>-</w:t>
      </w:r>
    </w:p>
    <w:p>
      <w:r>
        <w:t>28,14</w:t>
      </w:r>
    </w:p>
    <w:p>
      <w:r>
        <w:t>-</w:t>
      </w:r>
    </w:p>
    <w:p>
      <w:r>
        <w:t>69,57</w:t>
      </w:r>
    </w:p>
    <w:p>
      <w:r>
        <w:t>1.2</w:t>
      </w:r>
    </w:p>
    <w:p>
      <w:r>
        <w:t>Đất trồng cây hàng năm khác</w:t>
      </w:r>
    </w:p>
    <w:p>
      <w:r>
        <w:t>HNK</w:t>
      </w:r>
    </w:p>
    <w:p>
      <w:r>
        <w:t>3.660,01</w:t>
      </w:r>
    </w:p>
    <w:p>
      <w:r>
        <w:t>188,00</w:t>
      </w:r>
    </w:p>
    <w:p>
      <w:r>
        <w:t>94,88</w:t>
      </w:r>
    </w:p>
    <w:p>
      <w:r>
        <w:t>275,51</w:t>
      </w:r>
    </w:p>
    <w:p>
      <w:r>
        <w:t>358,80</w:t>
      </w:r>
    </w:p>
    <w:p>
      <w:r>
        <w:t>208,95</w:t>
      </w:r>
    </w:p>
    <w:p>
      <w:r>
        <w:t>240,47</w:t>
      </w:r>
    </w:p>
    <w:p>
      <w:r>
        <w:t>327,70</w:t>
      </w:r>
    </w:p>
    <w:p>
      <w:r>
        <w:t>36,09</w:t>
      </w:r>
    </w:p>
    <w:p>
      <w:r>
        <w:t>340,20</w:t>
      </w:r>
    </w:p>
    <w:p>
      <w:r>
        <w:t>126,90</w:t>
      </w:r>
    </w:p>
    <w:p>
      <w:r>
        <w:t>268,46</w:t>
      </w:r>
    </w:p>
    <w:p>
      <w:r>
        <w:t>159,66</w:t>
      </w:r>
    </w:p>
    <w:p>
      <w:r>
        <w:t>149,30</w:t>
      </w:r>
    </w:p>
    <w:p>
      <w:r>
        <w:t>257,51</w:t>
      </w:r>
    </w:p>
    <w:p>
      <w:r>
        <w:t>272,36</w:t>
      </w:r>
    </w:p>
    <w:p>
      <w:r>
        <w:t>355,23</w:t>
      </w:r>
    </w:p>
    <w:p>
      <w:r>
        <w:t>Đất bằng trồng cây hàng năm khác</w:t>
      </w:r>
    </w:p>
    <w:p>
      <w:r>
        <w:t>BHK</w:t>
      </w:r>
    </w:p>
    <w:p>
      <w:r>
        <w:t>3.658,66</w:t>
      </w:r>
    </w:p>
    <w:p>
      <w:r>
        <w:t>186,65</w:t>
      </w:r>
    </w:p>
    <w:p>
      <w:r>
        <w:t>94,88</w:t>
      </w:r>
    </w:p>
    <w:p>
      <w:r>
        <w:t>275,51</w:t>
      </w:r>
    </w:p>
    <w:p>
      <w:r>
        <w:t>358,80</w:t>
      </w:r>
    </w:p>
    <w:p>
      <w:r>
        <w:t>208,95</w:t>
      </w:r>
    </w:p>
    <w:p>
      <w:r>
        <w:t>240,47</w:t>
      </w:r>
    </w:p>
    <w:p>
      <w:r>
        <w:t>327,70</w:t>
      </w:r>
    </w:p>
    <w:p>
      <w:r>
        <w:t>36,09</w:t>
      </w:r>
    </w:p>
    <w:p>
      <w:r>
        <w:t>340,20</w:t>
      </w:r>
    </w:p>
    <w:p>
      <w:r>
        <w:t>126,90</w:t>
      </w:r>
    </w:p>
    <w:p>
      <w:r>
        <w:t>268,46</w:t>
      </w:r>
    </w:p>
    <w:p>
      <w:r>
        <w:t>159,66</w:t>
      </w:r>
    </w:p>
    <w:p>
      <w:r>
        <w:t>149,30</w:t>
      </w:r>
    </w:p>
    <w:p>
      <w:r>
        <w:t>257,51</w:t>
      </w:r>
    </w:p>
    <w:p>
      <w:r>
        <w:t>272,36</w:t>
      </w:r>
    </w:p>
    <w:p>
      <w:r>
        <w:t>355,23</w:t>
      </w:r>
    </w:p>
    <w:p>
      <w:r>
        <w:t>Đất nương rẫy trồng cây hàng năm khác</w:t>
      </w:r>
    </w:p>
    <w:p>
      <w:r>
        <w:t>NHK</w:t>
      </w:r>
    </w:p>
    <w:p>
      <w:r>
        <w:t>1,35</w:t>
      </w:r>
    </w:p>
    <w:p>
      <w:r>
        <w:t>1,35</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759,63</w:t>
      </w:r>
    </w:p>
    <w:p>
      <w:r>
        <w:t>19,70</w:t>
      </w:r>
    </w:p>
    <w:p>
      <w:r>
        <w:t>-</w:t>
      </w:r>
    </w:p>
    <w:p>
      <w:r>
        <w:t>-</w:t>
      </w:r>
    </w:p>
    <w:p>
      <w:r>
        <w:t>306,38</w:t>
      </w:r>
    </w:p>
    <w:p>
      <w:r>
        <w:t>-</w:t>
      </w:r>
    </w:p>
    <w:p>
      <w:r>
        <w:t>0,19</w:t>
      </w:r>
    </w:p>
    <w:p>
      <w:r>
        <w:t>8,12</w:t>
      </w:r>
    </w:p>
    <w:p>
      <w:r>
        <w:t>2,88</w:t>
      </w:r>
    </w:p>
    <w:p>
      <w:r>
        <w:t>103,80</w:t>
      </w:r>
    </w:p>
    <w:p>
      <w:r>
        <w:t>7,98</w:t>
      </w:r>
    </w:p>
    <w:p>
      <w:r>
        <w:t>134,57</w:t>
      </w:r>
    </w:p>
    <w:p>
      <w:r>
        <w:t>3,48</w:t>
      </w:r>
    </w:p>
    <w:p>
      <w:r>
        <w:t>2,47</w:t>
      </w:r>
    </w:p>
    <w:p>
      <w:r>
        <w:t>67,04</w:t>
      </w:r>
    </w:p>
    <w:p>
      <w:r>
        <w:t>37,18</w:t>
      </w:r>
    </w:p>
    <w:p>
      <w:r>
        <w:t>65,85</w:t>
      </w:r>
    </w:p>
    <w:p>
      <w:r>
        <w:t>1.4</w:t>
      </w:r>
    </w:p>
    <w:p>
      <w:r>
        <w:t>Đất rừng phòng hộ</w:t>
      </w:r>
    </w:p>
    <w:p>
      <w:r>
        <w:t>RPH</w:t>
      </w:r>
    </w:p>
    <w:p>
      <w:r>
        <w:t>5.535,57</w:t>
      </w:r>
    </w:p>
    <w:p>
      <w:r>
        <w:t>82,39</w:t>
      </w:r>
    </w:p>
    <w:p>
      <w:r>
        <w:t>195,31</w:t>
      </w:r>
    </w:p>
    <w:p>
      <w:r>
        <w:t>250,38</w:t>
      </w:r>
    </w:p>
    <w:p>
      <w:r>
        <w:t>-</w:t>
      </w:r>
    </w:p>
    <w:p>
      <w:r>
        <w:t>338,09</w:t>
      </w:r>
    </w:p>
    <w:p>
      <w:r>
        <w:t>122,43</w:t>
      </w:r>
    </w:p>
    <w:p>
      <w:r>
        <w:t>157,94</w:t>
      </w:r>
    </w:p>
    <w:p>
      <w:r>
        <w:t>41,57</w:t>
      </w:r>
    </w:p>
    <w:p>
      <w:r>
        <w:t>3.503,71</w:t>
      </w:r>
    </w:p>
    <w:p>
      <w:r>
        <w:t>-</w:t>
      </w:r>
    </w:p>
    <w:p>
      <w:r>
        <w:t>-</w:t>
      </w:r>
    </w:p>
    <w:p>
      <w:r>
        <w:t>129,84</w:t>
      </w:r>
    </w:p>
    <w:p>
      <w:r>
        <w:t>-</w:t>
      </w:r>
    </w:p>
    <w:p>
      <w:r>
        <w:t>697,15</w:t>
      </w:r>
    </w:p>
    <w:p>
      <w:r>
        <w:t>0,59</w:t>
      </w:r>
    </w:p>
    <w:p>
      <w:r>
        <w:t>16,18</w:t>
      </w:r>
    </w:p>
    <w:p>
      <w:r>
        <w:t>1.5</w:t>
      </w:r>
    </w:p>
    <w:p>
      <w:r>
        <w:t>Đất rừng sản xuất</w:t>
      </w:r>
    </w:p>
    <w:p>
      <w:r>
        <w:t>RSX</w:t>
      </w:r>
    </w:p>
    <w:p>
      <w:r>
        <w:t>16.151,65</w:t>
      </w:r>
    </w:p>
    <w:p>
      <w:r>
        <w:t>788,25</w:t>
      </w:r>
    </w:p>
    <w:p>
      <w:r>
        <w:t>259,63</w:t>
      </w:r>
    </w:p>
    <w:p>
      <w:r>
        <w:t>627,71</w:t>
      </w:r>
    </w:p>
    <w:p>
      <w:r>
        <w:t>2.226,53</w:t>
      </w:r>
    </w:p>
    <w:p>
      <w:r>
        <w:t>252,87</w:t>
      </w:r>
    </w:p>
    <w:p>
      <w:r>
        <w:t>248,09</w:t>
      </w:r>
    </w:p>
    <w:p>
      <w:r>
        <w:t>214,02</w:t>
      </w:r>
    </w:p>
    <w:p>
      <w:r>
        <w:t>294,73</w:t>
      </w:r>
    </w:p>
    <w:p>
      <w:r>
        <w:t>3.318,29</w:t>
      </w:r>
    </w:p>
    <w:p>
      <w:r>
        <w:t>-</w:t>
      </w:r>
    </w:p>
    <w:p>
      <w:r>
        <w:t>709,14</w:t>
      </w:r>
    </w:p>
    <w:p>
      <w:r>
        <w:t>381,40</w:t>
      </w:r>
    </w:p>
    <w:p>
      <w:r>
        <w:t>140,28</w:t>
      </w:r>
    </w:p>
    <w:p>
      <w:r>
        <w:t>3.779,81</w:t>
      </w:r>
    </w:p>
    <w:p>
      <w:r>
        <w:t>427,62</w:t>
      </w:r>
    </w:p>
    <w:p>
      <w:r>
        <w:t>2.483,29</w:t>
      </w:r>
    </w:p>
    <w:p>
      <w:r>
        <w:t>Trong đó: Đất có rừng sản xuất là rừng tự nhiên</w:t>
      </w:r>
    </w:p>
    <w:p>
      <w:r>
        <w:t>RSN</w:t>
      </w:r>
    </w:p>
    <w:p>
      <w:r>
        <w:t>211,96</w:t>
      </w:r>
    </w:p>
    <w:p>
      <w:r>
        <w:t>40,52</w:t>
      </w:r>
    </w:p>
    <w:p>
      <w:r>
        <w:t>-</w:t>
      </w:r>
    </w:p>
    <w:p>
      <w:r>
        <w:t>60,44</w:t>
      </w:r>
    </w:p>
    <w:p>
      <w:r>
        <w:t>-</w:t>
      </w:r>
    </w:p>
    <w:p>
      <w:r>
        <w:t>45,93</w:t>
      </w:r>
    </w:p>
    <w:p>
      <w:r>
        <w:t>14,97</w:t>
      </w:r>
    </w:p>
    <w:p>
      <w:r>
        <w:t>11,76</w:t>
      </w:r>
    </w:p>
    <w:p>
      <w:r>
        <w:t>-</w:t>
      </w:r>
    </w:p>
    <w:p>
      <w:r>
        <w:t>21,36</w:t>
      </w:r>
    </w:p>
    <w:p>
      <w:r>
        <w:t>-</w:t>
      </w:r>
    </w:p>
    <w:p>
      <w:r>
        <w:t>-</w:t>
      </w:r>
    </w:p>
    <w:p>
      <w:r>
        <w:t>-</w:t>
      </w:r>
    </w:p>
    <w:p>
      <w:r>
        <w:t>2,73</w:t>
      </w:r>
    </w:p>
    <w:p>
      <w:r>
        <w:t>14,25</w:t>
      </w:r>
    </w:p>
    <w:p>
      <w:r>
        <w:t>-</w:t>
      </w:r>
    </w:p>
    <w:p>
      <w:r>
        <w:t>-</w:t>
      </w:r>
    </w:p>
    <w:p>
      <w:r>
        <w:t>1.6</w:t>
      </w:r>
    </w:p>
    <w:p>
      <w:r>
        <w:t>Đất nuôi trồng thủy sản</w:t>
      </w:r>
    </w:p>
    <w:p>
      <w:r>
        <w:t>NTS</w:t>
      </w:r>
    </w:p>
    <w:p>
      <w:r>
        <w:t>580,12</w:t>
      </w:r>
    </w:p>
    <w:p>
      <w:r>
        <w:t>11,39</w:t>
      </w:r>
    </w:p>
    <w:p>
      <w:r>
        <w:t>43,66</w:t>
      </w:r>
    </w:p>
    <w:p>
      <w:r>
        <w:t>108,18</w:t>
      </w:r>
    </w:p>
    <w:p>
      <w:r>
        <w:t>20,18</w:t>
      </w:r>
    </w:p>
    <w:p>
      <w:r>
        <w:t>47,21</w:t>
      </w:r>
    </w:p>
    <w:p>
      <w:r>
        <w:t>3,29</w:t>
      </w:r>
    </w:p>
    <w:p>
      <w:r>
        <w:t>42,86</w:t>
      </w:r>
    </w:p>
    <w:p>
      <w:r>
        <w:t>12,39</w:t>
      </w:r>
    </w:p>
    <w:p>
      <w:r>
        <w:t>87,94</w:t>
      </w:r>
    </w:p>
    <w:p>
      <w:r>
        <w:t>12,24</w:t>
      </w:r>
    </w:p>
    <w:p>
      <w:r>
        <w:t>75,93</w:t>
      </w:r>
    </w:p>
    <w:p>
      <w:r>
        <w:t>1,98</w:t>
      </w:r>
    </w:p>
    <w:p>
      <w:r>
        <w:t>15,88</w:t>
      </w:r>
    </w:p>
    <w:p>
      <w:r>
        <w:t>6,01</w:t>
      </w:r>
    </w:p>
    <w:p>
      <w:r>
        <w:t>89,63</w:t>
      </w:r>
    </w:p>
    <w:p>
      <w:r>
        <w:t>1,34</w:t>
      </w:r>
    </w:p>
    <w:p>
      <w:r>
        <w:t>1.7</w:t>
      </w:r>
    </w:p>
    <w:p>
      <w:r>
        <w:t>Đất nông nghiệp khác</w:t>
      </w:r>
    </w:p>
    <w:p>
      <w:r>
        <w:t>NKH</w:t>
      </w:r>
    </w:p>
    <w:p>
      <w:r>
        <w:t>111,75</w:t>
      </w:r>
    </w:p>
    <w:p>
      <w:r>
        <w:t>9,75</w:t>
      </w:r>
    </w:p>
    <w:p>
      <w:r>
        <w:t>0,16</w:t>
      </w:r>
    </w:p>
    <w:p>
      <w:r>
        <w:t>-</w:t>
      </w:r>
    </w:p>
    <w:p>
      <w:r>
        <w:t>-</w:t>
      </w:r>
    </w:p>
    <w:p>
      <w:r>
        <w:t>5,54</w:t>
      </w:r>
    </w:p>
    <w:p>
      <w:r>
        <w:t>8,40</w:t>
      </w:r>
    </w:p>
    <w:p>
      <w:r>
        <w:t>0,34</w:t>
      </w:r>
    </w:p>
    <w:p>
      <w:r>
        <w:t>10,18</w:t>
      </w:r>
    </w:p>
    <w:p>
      <w:r>
        <w:t>12,55</w:t>
      </w:r>
    </w:p>
    <w:p>
      <w:r>
        <w:t>-</w:t>
      </w:r>
    </w:p>
    <w:p>
      <w:r>
        <w:t>11,78</w:t>
      </w:r>
    </w:p>
    <w:p>
      <w:r>
        <w:t>0,16</w:t>
      </w:r>
    </w:p>
    <w:p>
      <w:r>
        <w:t>3,74</w:t>
      </w:r>
    </w:p>
    <w:p>
      <w:r>
        <w:t>-</w:t>
      </w:r>
    </w:p>
    <w:p>
      <w:r>
        <w:t>49,15</w:t>
      </w:r>
    </w:p>
    <w:p>
      <w:r>
        <w:t>-</w:t>
      </w:r>
    </w:p>
    <w:p>
      <w:r>
        <w:t>2</w:t>
      </w:r>
    </w:p>
    <w:p>
      <w:r>
        <w:t>Đất phi nông nghiệp</w:t>
      </w:r>
    </w:p>
    <w:p>
      <w:r>
        <w:t>PNN</w:t>
      </w:r>
    </w:p>
    <w:p>
      <w:r>
        <w:t>7.435,92</w:t>
      </w:r>
    </w:p>
    <w:p>
      <w:r>
        <w:t>877,49</w:t>
      </w:r>
    </w:p>
    <w:p>
      <w:r>
        <w:t>456,12</w:t>
      </w:r>
    </w:p>
    <w:p>
      <w:r>
        <w:t>341,24</w:t>
      </w:r>
    </w:p>
    <w:p>
      <w:r>
        <w:t>610,15</w:t>
      </w:r>
    </w:p>
    <w:p>
      <w:r>
        <w:t>629,13</w:t>
      </w:r>
    </w:p>
    <w:p>
      <w:r>
        <w:t>314,34</w:t>
      </w:r>
    </w:p>
    <w:p>
      <w:r>
        <w:t>509,49</w:t>
      </w:r>
    </w:p>
    <w:p>
      <w:r>
        <w:t>398,55</w:t>
      </w:r>
    </w:p>
    <w:p>
      <w:r>
        <w:t>582,87</w:t>
      </w:r>
    </w:p>
    <w:p>
      <w:r>
        <w:t>413,13</w:t>
      </w:r>
    </w:p>
    <w:p>
      <w:r>
        <w:t>276,89</w:t>
      </w:r>
    </w:p>
    <w:p>
      <w:r>
        <w:t>362,00</w:t>
      </w:r>
    </w:p>
    <w:p>
      <w:r>
        <w:t>142,34</w:t>
      </w:r>
    </w:p>
    <w:p>
      <w:r>
        <w:t>435,50</w:t>
      </w:r>
    </w:p>
    <w:p>
      <w:r>
        <w:t>373,41</w:t>
      </w:r>
    </w:p>
    <w:p>
      <w:r>
        <w:t>713,28</w:t>
      </w:r>
    </w:p>
    <w:p>
      <w:r>
        <w:t>Trong đó:</w:t>
      </w:r>
    </w:p>
    <w:p>
      <w:r>
        <w:t>2.1</w:t>
      </w:r>
    </w:p>
    <w:p>
      <w:r>
        <w:t>Đất quốc phòng</w:t>
      </w:r>
    </w:p>
    <w:p>
      <w:r>
        <w:t>CQP</w:t>
      </w:r>
    </w:p>
    <w:p>
      <w:r>
        <w:t>49,78</w:t>
      </w:r>
    </w:p>
    <w:p>
      <w:r>
        <w:t>9,34</w:t>
      </w:r>
    </w:p>
    <w:p>
      <w:r>
        <w:t>5,59</w:t>
      </w:r>
    </w:p>
    <w:p>
      <w:r>
        <w:t>-</w:t>
      </w:r>
    </w:p>
    <w:p>
      <w:r>
        <w:t>-</w:t>
      </w:r>
    </w:p>
    <w:p>
      <w:r>
        <w:t>-</w:t>
      </w:r>
    </w:p>
    <w:p>
      <w:r>
        <w:t>-</w:t>
      </w:r>
    </w:p>
    <w:p>
      <w:r>
        <w:t>-</w:t>
      </w:r>
    </w:p>
    <w:p>
      <w:r>
        <w:t>0,19</w:t>
      </w:r>
    </w:p>
    <w:p>
      <w:r>
        <w:t>1,00</w:t>
      </w:r>
    </w:p>
    <w:p>
      <w:r>
        <w:t>-</w:t>
      </w:r>
    </w:p>
    <w:p>
      <w:r>
        <w:t>33,66</w:t>
      </w:r>
    </w:p>
    <w:p>
      <w:r>
        <w:t>-</w:t>
      </w:r>
    </w:p>
    <w:p>
      <w:r>
        <w:t>-</w:t>
      </w:r>
    </w:p>
    <w:p>
      <w:r>
        <w:t>-</w:t>
      </w:r>
    </w:p>
    <w:p>
      <w:r>
        <w:t>-</w:t>
      </w:r>
    </w:p>
    <w:p>
      <w:r>
        <w:t>-</w:t>
      </w:r>
    </w:p>
    <w:p>
      <w:r>
        <w:t>2.2</w:t>
      </w:r>
    </w:p>
    <w:p>
      <w:r>
        <w:t>Đất an ninh</w:t>
      </w:r>
    </w:p>
    <w:p>
      <w:r>
        <w:t>CAN</w:t>
      </w:r>
    </w:p>
    <w:p>
      <w:r>
        <w:t>3,46</w:t>
      </w:r>
    </w:p>
    <w:p>
      <w:r>
        <w:t>1,32</w:t>
      </w:r>
    </w:p>
    <w:p>
      <w:r>
        <w:t>0,01</w:t>
      </w:r>
    </w:p>
    <w:p>
      <w:r>
        <w:t>-</w:t>
      </w:r>
    </w:p>
    <w:p>
      <w:r>
        <w:t>-</w:t>
      </w:r>
    </w:p>
    <w:p>
      <w:r>
        <w:t>-</w:t>
      </w:r>
    </w:p>
    <w:p>
      <w:r>
        <w:t>-</w:t>
      </w:r>
    </w:p>
    <w:p>
      <w:r>
        <w:t>-</w:t>
      </w:r>
    </w:p>
    <w:p>
      <w:r>
        <w:t>-</w:t>
      </w:r>
    </w:p>
    <w:p>
      <w:r>
        <w:t>1,00</w:t>
      </w:r>
    </w:p>
    <w:p>
      <w:r>
        <w:t>-</w:t>
      </w:r>
    </w:p>
    <w:p>
      <w:r>
        <w:t>-</w:t>
      </w:r>
    </w:p>
    <w:p>
      <w:r>
        <w:t>-</w:t>
      </w:r>
    </w:p>
    <w:p>
      <w:r>
        <w:t>-</w:t>
      </w:r>
    </w:p>
    <w:p>
      <w:r>
        <w:t>-</w:t>
      </w:r>
    </w:p>
    <w:p>
      <w:r>
        <w:t>0,04</w:t>
      </w:r>
    </w:p>
    <w:p>
      <w:r>
        <w:t>1,09</w:t>
      </w:r>
    </w:p>
    <w:p>
      <w:r>
        <w:t>2.3</w:t>
      </w:r>
    </w:p>
    <w:p>
      <w:r>
        <w:t>Đất khu công nghiệp</w:t>
      </w:r>
    </w:p>
    <w:p>
      <w:r>
        <w:t>SKK</w:t>
      </w:r>
    </w:p>
    <w:p>
      <w:r>
        <w:t>477,45</w:t>
      </w:r>
    </w:p>
    <w:p>
      <w:r>
        <w:t>262,66</w:t>
      </w:r>
    </w:p>
    <w:p>
      <w:r>
        <w:t>-</w:t>
      </w:r>
    </w:p>
    <w:p>
      <w:r>
        <w:t>-</w:t>
      </w:r>
    </w:p>
    <w:p>
      <w:r>
        <w:t>-</w:t>
      </w:r>
    </w:p>
    <w:p>
      <w:r>
        <w:t>-</w:t>
      </w:r>
    </w:p>
    <w:p>
      <w:r>
        <w:t>-</w:t>
      </w:r>
    </w:p>
    <w:p>
      <w:r>
        <w:t>-</w:t>
      </w:r>
    </w:p>
    <w:p>
      <w:r>
        <w:t>-</w:t>
      </w:r>
    </w:p>
    <w:p>
      <w:r>
        <w:t>7,41</w:t>
      </w:r>
    </w:p>
    <w:p>
      <w:r>
        <w:t>-</w:t>
      </w:r>
    </w:p>
    <w:p>
      <w:r>
        <w:t>-</w:t>
      </w:r>
    </w:p>
    <w:p>
      <w:r>
        <w:t>-</w:t>
      </w:r>
    </w:p>
    <w:p>
      <w:r>
        <w:t>-</w:t>
      </w:r>
    </w:p>
    <w:p>
      <w:r>
        <w:t>-</w:t>
      </w:r>
    </w:p>
    <w:p>
      <w:r>
        <w:t>-</w:t>
      </w:r>
    </w:p>
    <w:p>
      <w:r>
        <w:t>207,38</w:t>
      </w:r>
    </w:p>
    <w:p>
      <w:r>
        <w:t>2.4</w:t>
      </w:r>
    </w:p>
    <w:p>
      <w:r>
        <w:t>Đất cụm công nghiệp</w:t>
      </w:r>
    </w:p>
    <w:p>
      <w:r>
        <w:t>SKN</w:t>
      </w:r>
    </w:p>
    <w:p>
      <w:r>
        <w:t>40,21</w:t>
      </w:r>
    </w:p>
    <w:p>
      <w:r>
        <w:t>16,05</w:t>
      </w:r>
    </w:p>
    <w:p>
      <w:r>
        <w:t>-</w:t>
      </w:r>
    </w:p>
    <w:p>
      <w:r>
        <w:t>-</w:t>
      </w:r>
    </w:p>
    <w:p>
      <w:r>
        <w:t>9,17</w:t>
      </w:r>
    </w:p>
    <w:p>
      <w:r>
        <w:t>-</w:t>
      </w:r>
    </w:p>
    <w:p>
      <w:r>
        <w:t>-</w:t>
      </w:r>
    </w:p>
    <w:p>
      <w:r>
        <w:t>-</w:t>
      </w:r>
    </w:p>
    <w:p>
      <w:r>
        <w:t>-</w:t>
      </w:r>
    </w:p>
    <w:p>
      <w:r>
        <w:t>-</w:t>
      </w:r>
    </w:p>
    <w:p>
      <w:r>
        <w:t>-</w:t>
      </w:r>
    </w:p>
    <w:p>
      <w:r>
        <w:t>-</w:t>
      </w:r>
    </w:p>
    <w:p>
      <w:r>
        <w:t>-</w:t>
      </w:r>
    </w:p>
    <w:p>
      <w:r>
        <w:t>-</w:t>
      </w:r>
    </w:p>
    <w:p>
      <w:r>
        <w:t>-</w:t>
      </w:r>
    </w:p>
    <w:p>
      <w:r>
        <w:t>14,99</w:t>
      </w:r>
    </w:p>
    <w:p>
      <w:r>
        <w:t>-</w:t>
      </w:r>
    </w:p>
    <w:p>
      <w:r>
        <w:t>2.5</w:t>
      </w:r>
    </w:p>
    <w:p>
      <w:r>
        <w:t>Đất thương mại, dịch vụ</w:t>
      </w:r>
    </w:p>
    <w:p>
      <w:r>
        <w:t>TMD</w:t>
      </w:r>
    </w:p>
    <w:p>
      <w:r>
        <w:t>20,87</w:t>
      </w:r>
    </w:p>
    <w:p>
      <w:r>
        <w:t>4,17</w:t>
      </w:r>
    </w:p>
    <w:p>
      <w:r>
        <w:t>0,34</w:t>
      </w:r>
    </w:p>
    <w:p>
      <w:r>
        <w:t>-</w:t>
      </w:r>
    </w:p>
    <w:p>
      <w:r>
        <w:t>0,58</w:t>
      </w:r>
    </w:p>
    <w:p>
      <w:r>
        <w:t>1,98</w:t>
      </w:r>
    </w:p>
    <w:p>
      <w:r>
        <w:t>-</w:t>
      </w:r>
    </w:p>
    <w:p>
      <w:r>
        <w:t>0,92</w:t>
      </w:r>
    </w:p>
    <w:p>
      <w:r>
        <w:t>-</w:t>
      </w:r>
    </w:p>
    <w:p>
      <w:r>
        <w:t>0,06</w:t>
      </w:r>
    </w:p>
    <w:p>
      <w:r>
        <w:t>1,10</w:t>
      </w:r>
    </w:p>
    <w:p>
      <w:r>
        <w:t>1,46</w:t>
      </w:r>
    </w:p>
    <w:p>
      <w:r>
        <w:t>0,81</w:t>
      </w:r>
    </w:p>
    <w:p>
      <w:r>
        <w:t>0,59</w:t>
      </w:r>
    </w:p>
    <w:p>
      <w:r>
        <w:t>1,28</w:t>
      </w:r>
    </w:p>
    <w:p>
      <w:r>
        <w:t>7,57</w:t>
      </w:r>
    </w:p>
    <w:p>
      <w:r>
        <w:t>-</w:t>
      </w:r>
    </w:p>
    <w:p>
      <w:r>
        <w:t>2.6</w:t>
      </w:r>
    </w:p>
    <w:p>
      <w:r>
        <w:t>Đất cơ sở sản xuất phi nông nghiệp</w:t>
      </w:r>
    </w:p>
    <w:p>
      <w:r>
        <w:t>SKC</w:t>
      </w:r>
    </w:p>
    <w:p>
      <w:r>
        <w:t>215,97</w:t>
      </w:r>
    </w:p>
    <w:p>
      <w:r>
        <w:t>4,81</w:t>
      </w:r>
    </w:p>
    <w:p>
      <w:r>
        <w:t>7,77</w:t>
      </w:r>
    </w:p>
    <w:p>
      <w:r>
        <w:t>3,35</w:t>
      </w:r>
    </w:p>
    <w:p>
      <w:r>
        <w:t>5,60</w:t>
      </w:r>
    </w:p>
    <w:p>
      <w:r>
        <w:t>2,28</w:t>
      </w:r>
    </w:p>
    <w:p>
      <w:r>
        <w:t>0,77</w:t>
      </w:r>
    </w:p>
    <w:p>
      <w:r>
        <w:t>11,74</w:t>
      </w:r>
    </w:p>
    <w:p>
      <w:r>
        <w:t>0,12</w:t>
      </w:r>
    </w:p>
    <w:p>
      <w:r>
        <w:t>36,82</w:t>
      </w:r>
    </w:p>
    <w:p>
      <w:r>
        <w:t>1,03</w:t>
      </w:r>
    </w:p>
    <w:p>
      <w:r>
        <w:t>0,59</w:t>
      </w:r>
    </w:p>
    <w:p>
      <w:r>
        <w:t>50,76</w:t>
      </w:r>
    </w:p>
    <w:p>
      <w:r>
        <w:t>0,05</w:t>
      </w:r>
    </w:p>
    <w:p>
      <w:r>
        <w:t>0,12</w:t>
      </w:r>
    </w:p>
    <w:p>
      <w:r>
        <w:t>36,35</w:t>
      </w:r>
    </w:p>
    <w:p>
      <w:r>
        <w:t>53,83</w:t>
      </w:r>
    </w:p>
    <w:p>
      <w:r>
        <w:t>2.7</w:t>
      </w:r>
    </w:p>
    <w:p>
      <w:r>
        <w:t>Đất sử dụng cho hoạt động khoáng sản</w:t>
      </w:r>
    </w:p>
    <w:p>
      <w:r>
        <w:t>SKS</w:t>
      </w:r>
    </w:p>
    <w:p>
      <w:r>
        <w:t>216,54</w:t>
      </w:r>
    </w:p>
    <w:p>
      <w:r>
        <w:t>13,45</w:t>
      </w:r>
    </w:p>
    <w:p>
      <w:r>
        <w:t>-</w:t>
      </w:r>
    </w:p>
    <w:p>
      <w:r>
        <w:t>-</w:t>
      </w:r>
    </w:p>
    <w:p>
      <w:r>
        <w:t>132,57</w:t>
      </w:r>
    </w:p>
    <w:p>
      <w:r>
        <w:t>-</w:t>
      </w:r>
    </w:p>
    <w:p>
      <w:r>
        <w:t>-</w:t>
      </w:r>
    </w:p>
    <w:p>
      <w:r>
        <w:t>65,67</w:t>
      </w:r>
    </w:p>
    <w:p>
      <w:r>
        <w:t>-</w:t>
      </w:r>
    </w:p>
    <w:p>
      <w:r>
        <w:t>-</w:t>
      </w:r>
    </w:p>
    <w:p>
      <w:r>
        <w:t>-</w:t>
      </w:r>
    </w:p>
    <w:p>
      <w:r>
        <w:t>-</w:t>
      </w:r>
    </w:p>
    <w:p>
      <w:r>
        <w:t>-</w:t>
      </w:r>
    </w:p>
    <w:p>
      <w:r>
        <w:t>-</w:t>
      </w:r>
    </w:p>
    <w:p>
      <w:r>
        <w:t>-</w:t>
      </w:r>
    </w:p>
    <w:p>
      <w:r>
        <w:t>4,85</w:t>
      </w:r>
    </w:p>
    <w:p>
      <w:r>
        <w:t>-</w:t>
      </w:r>
    </w:p>
    <w:p>
      <w:r>
        <w:t>2.8</w:t>
      </w:r>
    </w:p>
    <w:p>
      <w:r>
        <w:t>Đất sản xuất vật liệu xây dựng, làm đồ gốm</w:t>
      </w:r>
    </w:p>
    <w:p>
      <w:r>
        <w:t>SKX</w:t>
      </w:r>
    </w:p>
    <w:p>
      <w:r>
        <w:t>104,64</w:t>
      </w:r>
    </w:p>
    <w:p>
      <w:r>
        <w:t>-</w:t>
      </w:r>
    </w:p>
    <w:p>
      <w:r>
        <w:t>-</w:t>
      </w:r>
    </w:p>
    <w:p>
      <w:r>
        <w:t>-</w:t>
      </w:r>
    </w:p>
    <w:p>
      <w:r>
        <w:t>25,20</w:t>
      </w:r>
    </w:p>
    <w:p>
      <w:r>
        <w:t>-</w:t>
      </w:r>
    </w:p>
    <w:p>
      <w:r>
        <w:t>-</w:t>
      </w:r>
    </w:p>
    <w:p>
      <w:r>
        <w:t>-</w:t>
      </w:r>
    </w:p>
    <w:p>
      <w:r>
        <w:t>-</w:t>
      </w:r>
    </w:p>
    <w:p>
      <w:r>
        <w:t>-</w:t>
      </w:r>
    </w:p>
    <w:p>
      <w:r>
        <w:t>-</w:t>
      </w:r>
    </w:p>
    <w:p>
      <w:r>
        <w:t>-</w:t>
      </w:r>
    </w:p>
    <w:p>
      <w:r>
        <w:t>0,13</w:t>
      </w:r>
    </w:p>
    <w:p>
      <w:r>
        <w:t>-</w:t>
      </w:r>
    </w:p>
    <w:p>
      <w:r>
        <w:t>65,10</w:t>
      </w:r>
    </w:p>
    <w:p>
      <w:r>
        <w:t>-</w:t>
      </w:r>
    </w:p>
    <w:p>
      <w:r>
        <w:t>14,21</w:t>
      </w:r>
    </w:p>
    <w:p>
      <w:r>
        <w:t>2.9</w:t>
      </w:r>
    </w:p>
    <w:p>
      <w:r>
        <w:t>Đất phát triển hạ tầng</w:t>
      </w:r>
    </w:p>
    <w:p>
      <w:r>
        <w:t>DHT</w:t>
      </w:r>
    </w:p>
    <w:p>
      <w:r>
        <w:t>4.276,91</w:t>
      </w:r>
    </w:p>
    <w:p>
      <w:r>
        <w:t>352,30</w:t>
      </w:r>
    </w:p>
    <w:p>
      <w:r>
        <w:t>386,04</w:t>
      </w:r>
    </w:p>
    <w:p>
      <w:r>
        <w:t>280,72</w:t>
      </w:r>
    </w:p>
    <w:p>
      <w:r>
        <w:t>188,41</w:t>
      </w:r>
    </w:p>
    <w:p>
      <w:r>
        <w:t>443,85</w:t>
      </w:r>
    </w:p>
    <w:p>
      <w:r>
        <w:t>226,20</w:t>
      </w:r>
    </w:p>
    <w:p>
      <w:r>
        <w:t>251,56</w:t>
      </w:r>
    </w:p>
    <w:p>
      <w:r>
        <w:t>360,28</w:t>
      </w:r>
    </w:p>
    <w:p>
      <w:r>
        <w:t>278,61</w:t>
      </w:r>
    </w:p>
    <w:p>
      <w:r>
        <w:t>269,20</w:t>
      </w:r>
    </w:p>
    <w:p>
      <w:r>
        <w:t>150,59</w:t>
      </w:r>
    </w:p>
    <w:p>
      <w:r>
        <w:t>254,11</w:t>
      </w:r>
    </w:p>
    <w:p>
      <w:r>
        <w:t>76,82</w:t>
      </w:r>
    </w:p>
    <w:p>
      <w:r>
        <w:t>198,33</w:t>
      </w:r>
    </w:p>
    <w:p>
      <w:r>
        <w:t>205,84</w:t>
      </w:r>
    </w:p>
    <w:p>
      <w:r>
        <w:t>354,05</w:t>
      </w:r>
    </w:p>
    <w:p>
      <w:r>
        <w:t>Trong đó:</w:t>
      </w:r>
    </w:p>
    <w:p>
      <w:r>
        <w:t>-</w:t>
      </w:r>
    </w:p>
    <w:p>
      <w:r>
        <w:t>Đất giao thông</w:t>
      </w:r>
    </w:p>
    <w:p>
      <w:r>
        <w:t>DGT</w:t>
      </w:r>
    </w:p>
    <w:p>
      <w:r>
        <w:t>1.714,99</w:t>
      </w:r>
    </w:p>
    <w:p>
      <w:r>
        <w:t>171,79</w:t>
      </w:r>
    </w:p>
    <w:p>
      <w:r>
        <w:t>208,30</w:t>
      </w:r>
    </w:p>
    <w:p>
      <w:r>
        <w:t>76,94</w:t>
      </w:r>
    </w:p>
    <w:p>
      <w:r>
        <w:t>88,96</w:t>
      </w:r>
    </w:p>
    <w:p>
      <w:r>
        <w:t>114,27</w:t>
      </w:r>
    </w:p>
    <w:p>
      <w:r>
        <w:t>82,16</w:t>
      </w:r>
    </w:p>
    <w:p>
      <w:r>
        <w:t>100,22</w:t>
      </w:r>
    </w:p>
    <w:p>
      <w:r>
        <w:t>32,09</w:t>
      </w:r>
    </w:p>
    <w:p>
      <w:r>
        <w:t>178,72</w:t>
      </w:r>
    </w:p>
    <w:p>
      <w:r>
        <w:t>72,09</w:t>
      </w:r>
    </w:p>
    <w:p>
      <w:r>
        <w:t>77,22</w:t>
      </w:r>
    </w:p>
    <w:p>
      <w:r>
        <w:t>133,93</w:t>
      </w:r>
    </w:p>
    <w:p>
      <w:r>
        <w:t>33,37</w:t>
      </w:r>
    </w:p>
    <w:p>
      <w:r>
        <w:t>74,80</w:t>
      </w:r>
    </w:p>
    <w:p>
      <w:r>
        <w:t>114,14</w:t>
      </w:r>
    </w:p>
    <w:p>
      <w:r>
        <w:t>156,00</w:t>
      </w:r>
    </w:p>
    <w:p>
      <w:r>
        <w:t>-</w:t>
      </w:r>
    </w:p>
    <w:p>
      <w:r>
        <w:t>Đất thủy lợi</w:t>
      </w:r>
    </w:p>
    <w:p>
      <w:r>
        <w:t>DTL</w:t>
      </w:r>
    </w:p>
    <w:p>
      <w:r>
        <w:t>725,62</w:t>
      </w:r>
    </w:p>
    <w:p>
      <w:r>
        <w:t>61,11</w:t>
      </w:r>
    </w:p>
    <w:p>
      <w:r>
        <w:t>20,05</w:t>
      </w:r>
    </w:p>
    <w:p>
      <w:r>
        <w:t>54,57</w:t>
      </w:r>
    </w:p>
    <w:p>
      <w:r>
        <w:t>12,18</w:t>
      </w:r>
    </w:p>
    <w:p>
      <w:r>
        <w:t>91,92</w:t>
      </w:r>
    </w:p>
    <w:p>
      <w:r>
        <w:t>92,32</w:t>
      </w:r>
    </w:p>
    <w:p>
      <w:r>
        <w:t>44,75</w:t>
      </w:r>
    </w:p>
    <w:p>
      <w:r>
        <w:t>1,64</w:t>
      </w:r>
    </w:p>
    <w:p>
      <w:r>
        <w:t>23,84</w:t>
      </w:r>
    </w:p>
    <w:p>
      <w:r>
        <w:t>87,42</w:t>
      </w:r>
    </w:p>
    <w:p>
      <w:r>
        <w:t>29,69</w:t>
      </w:r>
    </w:p>
    <w:p>
      <w:r>
        <w:t>43,40</w:t>
      </w:r>
    </w:p>
    <w:p>
      <w:r>
        <w:t>13,69</w:t>
      </w:r>
    </w:p>
    <w:p>
      <w:r>
        <w:t>49,87</w:t>
      </w:r>
    </w:p>
    <w:p>
      <w:r>
        <w:t>20,75</w:t>
      </w:r>
    </w:p>
    <w:p>
      <w:r>
        <w:t>78,43</w:t>
      </w:r>
    </w:p>
    <w:p>
      <w:r>
        <w:t>-</w:t>
      </w:r>
    </w:p>
    <w:p>
      <w:r>
        <w:t>Đất xây dựng cơ sở văn hóa</w:t>
      </w:r>
    </w:p>
    <w:p>
      <w:r>
        <w:t>DVH</w:t>
      </w:r>
    </w:p>
    <w:p>
      <w:r>
        <w:t>3,23</w:t>
      </w:r>
    </w:p>
    <w:p>
      <w:r>
        <w:t>2.13</w:t>
      </w:r>
    </w:p>
    <w:p>
      <w:r>
        <w:t>0,22</w:t>
      </w:r>
    </w:p>
    <w:p>
      <w:r>
        <w:t>-</w:t>
      </w:r>
    </w:p>
    <w:p>
      <w:r>
        <w:t>-</w:t>
      </w:r>
    </w:p>
    <w:p>
      <w:r>
        <w:t>-</w:t>
      </w:r>
    </w:p>
    <w:p>
      <w:r>
        <w:t>0,13</w:t>
      </w:r>
    </w:p>
    <w:p>
      <w:r>
        <w:t>0,65</w:t>
      </w:r>
    </w:p>
    <w:p>
      <w:r>
        <w:t>0,10</w:t>
      </w:r>
    </w:p>
    <w:p>
      <w:r>
        <w:t>-</w:t>
      </w:r>
    </w:p>
    <w:p>
      <w:r>
        <w:t>-</w:t>
      </w:r>
    </w:p>
    <w:p>
      <w:r>
        <w:t>-</w:t>
      </w:r>
    </w:p>
    <w:p>
      <w:r>
        <w:t>-</w:t>
      </w:r>
    </w:p>
    <w:p>
      <w:r>
        <w:t>-</w:t>
      </w:r>
    </w:p>
    <w:p>
      <w:r>
        <w:t>-</w:t>
      </w:r>
    </w:p>
    <w:p>
      <w:r>
        <w:t>-</w:t>
      </w:r>
    </w:p>
    <w:p>
      <w:r>
        <w:t>-</w:t>
      </w:r>
    </w:p>
    <w:p>
      <w:r>
        <w:t>-</w:t>
      </w:r>
    </w:p>
    <w:p>
      <w:r>
        <w:t>Đất xây dựng cơ sở y tế</w:t>
      </w:r>
    </w:p>
    <w:p>
      <w:r>
        <w:t>DYT</w:t>
      </w:r>
    </w:p>
    <w:p>
      <w:r>
        <w:t>7,62</w:t>
      </w:r>
    </w:p>
    <w:p>
      <w:r>
        <w:t>3,18</w:t>
      </w:r>
    </w:p>
    <w:p>
      <w:r>
        <w:t>0,11</w:t>
      </w:r>
    </w:p>
    <w:p>
      <w:r>
        <w:t>0,31</w:t>
      </w:r>
    </w:p>
    <w:p>
      <w:r>
        <w:t>0,27</w:t>
      </w:r>
    </w:p>
    <w:p>
      <w:r>
        <w:t>0,29</w:t>
      </w:r>
    </w:p>
    <w:p>
      <w:r>
        <w:t>0,45</w:t>
      </w:r>
    </w:p>
    <w:p>
      <w:r>
        <w:t>0,42</w:t>
      </w:r>
    </w:p>
    <w:p>
      <w:r>
        <w:t>0,36</w:t>
      </w:r>
    </w:p>
    <w:p>
      <w:r>
        <w:t>0,39</w:t>
      </w:r>
    </w:p>
    <w:p>
      <w:r>
        <w:t>0,41</w:t>
      </w:r>
    </w:p>
    <w:p>
      <w:r>
        <w:t>0,23</w:t>
      </w:r>
    </w:p>
    <w:p>
      <w:r>
        <w:t>0,43</w:t>
      </w:r>
    </w:p>
    <w:p>
      <w:r>
        <w:t>0,09</w:t>
      </w:r>
    </w:p>
    <w:p>
      <w:r>
        <w:t>0,13</w:t>
      </w:r>
    </w:p>
    <w:p>
      <w:r>
        <w:t>0,43</w:t>
      </w:r>
    </w:p>
    <w:p>
      <w:r>
        <w:t>0,12</w:t>
      </w:r>
    </w:p>
    <w:p>
      <w:r>
        <w:t>-</w:t>
      </w:r>
    </w:p>
    <w:p>
      <w:r>
        <w:t>Đất xây dựng cơ sở giáo dục và đào tạo</w:t>
      </w:r>
    </w:p>
    <w:p>
      <w:r>
        <w:t>DGD</w:t>
      </w:r>
    </w:p>
    <w:p>
      <w:r>
        <w:t>70,16</w:t>
      </w:r>
    </w:p>
    <w:p>
      <w:r>
        <w:t>10,76</w:t>
      </w:r>
    </w:p>
    <w:p>
      <w:r>
        <w:t>3,65</w:t>
      </w:r>
    </w:p>
    <w:p>
      <w:r>
        <w:t>3,93</w:t>
      </w:r>
    </w:p>
    <w:p>
      <w:r>
        <w:t>4,82</w:t>
      </w:r>
    </w:p>
    <w:p>
      <w:r>
        <w:t>2,32</w:t>
      </w:r>
    </w:p>
    <w:p>
      <w:r>
        <w:t>3,68</w:t>
      </w:r>
    </w:p>
    <w:p>
      <w:r>
        <w:t>4,43</w:t>
      </w:r>
    </w:p>
    <w:p>
      <w:r>
        <w:t>3,74</w:t>
      </w:r>
    </w:p>
    <w:p>
      <w:r>
        <w:t>4,10</w:t>
      </w:r>
    </w:p>
    <w:p>
      <w:r>
        <w:t>4,10</w:t>
      </w:r>
    </w:p>
    <w:p>
      <w:r>
        <w:t>3,45</w:t>
      </w:r>
    </w:p>
    <w:p>
      <w:r>
        <w:t>3,66</w:t>
      </w:r>
    </w:p>
    <w:p>
      <w:r>
        <w:t>1,95</w:t>
      </w:r>
    </w:p>
    <w:p>
      <w:r>
        <w:t>9,69</w:t>
      </w:r>
    </w:p>
    <w:p>
      <w:r>
        <w:t>3,18</w:t>
      </w:r>
    </w:p>
    <w:p>
      <w:r>
        <w:t>2,69</w:t>
      </w:r>
    </w:p>
    <w:p>
      <w:r>
        <w:t>-</w:t>
      </w:r>
    </w:p>
    <w:p>
      <w:r>
        <w:t>Đất xây dựng cơ sở thể dục thể thao</w:t>
      </w:r>
    </w:p>
    <w:p>
      <w:r>
        <w:t>DTT</w:t>
      </w:r>
    </w:p>
    <w:p>
      <w:r>
        <w:t>43,03</w:t>
      </w:r>
    </w:p>
    <w:p>
      <w:r>
        <w:t>15,22</w:t>
      </w:r>
    </w:p>
    <w:p>
      <w:r>
        <w:t>-</w:t>
      </w:r>
    </w:p>
    <w:p>
      <w:r>
        <w:t>2,48</w:t>
      </w:r>
    </w:p>
    <w:p>
      <w:r>
        <w:t>2,02</w:t>
      </w:r>
    </w:p>
    <w:p>
      <w:r>
        <w:t>-</w:t>
      </w:r>
    </w:p>
    <w:p>
      <w:r>
        <w:t>3,47</w:t>
      </w:r>
    </w:p>
    <w:p>
      <w:r>
        <w:t>3,98</w:t>
      </w:r>
    </w:p>
    <w:p>
      <w:r>
        <w:t>1,07</w:t>
      </w:r>
    </w:p>
    <w:p>
      <w:r>
        <w:t>4,84</w:t>
      </w:r>
    </w:p>
    <w:p>
      <w:r>
        <w:t>0,27</w:t>
      </w:r>
    </w:p>
    <w:p>
      <w:r>
        <w:t>2,18</w:t>
      </w:r>
    </w:p>
    <w:p>
      <w:r>
        <w:t>2,93</w:t>
      </w:r>
    </w:p>
    <w:p>
      <w:r>
        <w:t>1,07</w:t>
      </w:r>
    </w:p>
    <w:p>
      <w:r>
        <w:t>1,83</w:t>
      </w:r>
    </w:p>
    <w:p>
      <w:r>
        <w:t>1,68</w:t>
      </w:r>
    </w:p>
    <w:p>
      <w:r>
        <w:t>-</w:t>
      </w:r>
    </w:p>
    <w:p>
      <w:r>
        <w:t>-</w:t>
      </w:r>
    </w:p>
    <w:p>
      <w:r>
        <w:t>Đất công trình năng lượng</w:t>
      </w:r>
    </w:p>
    <w:p>
      <w:r>
        <w:t>DNL</w:t>
      </w:r>
    </w:p>
    <w:p>
      <w:r>
        <w:t>610,10</w:t>
      </w:r>
    </w:p>
    <w:p>
      <w:r>
        <w:t>0,43</w:t>
      </w:r>
    </w:p>
    <w:p>
      <w:r>
        <w:t>93,25</w:t>
      </w:r>
    </w:p>
    <w:p>
      <w:r>
        <w:t>37,59</w:t>
      </w:r>
    </w:p>
    <w:p>
      <w:r>
        <w:t>3,90</w:t>
      </w:r>
    </w:p>
    <w:p>
      <w:r>
        <w:t>116,50</w:t>
      </w:r>
    </w:p>
    <w:p>
      <w:r>
        <w:t>0,01</w:t>
      </w:r>
    </w:p>
    <w:p>
      <w:r>
        <w:t>0,05</w:t>
      </w:r>
    </w:p>
    <w:p>
      <w:r>
        <w:t>304,30</w:t>
      </w:r>
    </w:p>
    <w:p>
      <w:r>
        <w:t>8,51</w:t>
      </w:r>
    </w:p>
    <w:p>
      <w:r>
        <w:t>0,03</w:t>
      </w:r>
    </w:p>
    <w:p>
      <w:r>
        <w:t>0,05</w:t>
      </w:r>
    </w:p>
    <w:p>
      <w:r>
        <w:t>28,33</w:t>
      </w:r>
    </w:p>
    <w:p>
      <w:r>
        <w:t>0,01</w:t>
      </w:r>
    </w:p>
    <w:p>
      <w:r>
        <w:t>1,82</w:t>
      </w:r>
    </w:p>
    <w:p>
      <w:r>
        <w:t>0,01</w:t>
      </w:r>
    </w:p>
    <w:p>
      <w:r>
        <w:t>15,33</w:t>
      </w:r>
    </w:p>
    <w:p>
      <w:r>
        <w:t>-</w:t>
      </w:r>
    </w:p>
    <w:p>
      <w:r>
        <w:t>Đất công trình bưu chính, viễn thông</w:t>
      </w:r>
    </w:p>
    <w:p>
      <w:r>
        <w:t>DBV</w:t>
      </w:r>
    </w:p>
    <w:p>
      <w:r>
        <w:t>1,00</w:t>
      </w:r>
    </w:p>
    <w:p>
      <w:r>
        <w:t>0,17</w:t>
      </w:r>
    </w:p>
    <w:p>
      <w:r>
        <w:t>0,40</w:t>
      </w:r>
    </w:p>
    <w:p>
      <w:r>
        <w:t>0,02</w:t>
      </w:r>
    </w:p>
    <w:p>
      <w:r>
        <w:t>-</w:t>
      </w:r>
    </w:p>
    <w:p>
      <w:r>
        <w:t>-</w:t>
      </w:r>
    </w:p>
    <w:p>
      <w:r>
        <w:t>0,11</w:t>
      </w:r>
    </w:p>
    <w:p>
      <w:r>
        <w:t>0,07</w:t>
      </w:r>
    </w:p>
    <w:p>
      <w:r>
        <w:t>0,03</w:t>
      </w:r>
    </w:p>
    <w:p>
      <w:r>
        <w:t>-</w:t>
      </w:r>
    </w:p>
    <w:p>
      <w:r>
        <w:t>0,01</w:t>
      </w:r>
    </w:p>
    <w:p>
      <w:r>
        <w:t>0,01</w:t>
      </w:r>
    </w:p>
    <w:p>
      <w:r>
        <w:t>0,04</w:t>
      </w:r>
    </w:p>
    <w:p>
      <w:r>
        <w:t>0,02</w:t>
      </w:r>
    </w:p>
    <w:p>
      <w:r>
        <w:t>0,02</w:t>
      </w:r>
    </w:p>
    <w:p>
      <w:r>
        <w:t>0,10</w:t>
      </w:r>
    </w:p>
    <w:p>
      <w:r>
        <w:t>-</w:t>
      </w:r>
    </w:p>
    <w:p>
      <w:r>
        <w:t>-</w:t>
      </w:r>
    </w:p>
    <w:p>
      <w:r>
        <w:t>Đất có di tích lịch sử - văn hóa</w:t>
      </w:r>
    </w:p>
    <w:p>
      <w:r>
        <w:t>DDT</w:t>
      </w:r>
    </w:p>
    <w:p>
      <w:r>
        <w:t>1,65</w:t>
      </w:r>
    </w:p>
    <w:p>
      <w:r>
        <w:t>-</w:t>
      </w:r>
    </w:p>
    <w:p>
      <w:r>
        <w:t>0,21</w:t>
      </w:r>
    </w:p>
    <w:p>
      <w:r>
        <w:t>-</w:t>
      </w:r>
    </w:p>
    <w:p>
      <w:r>
        <w:t>0,26</w:t>
      </w:r>
    </w:p>
    <w:p>
      <w:r>
        <w:t>-</w:t>
      </w:r>
    </w:p>
    <w:p>
      <w:r>
        <w:t>-</w:t>
      </w:r>
    </w:p>
    <w:p>
      <w:r>
        <w:t>-</w:t>
      </w:r>
    </w:p>
    <w:p>
      <w:r>
        <w:t>-</w:t>
      </w:r>
    </w:p>
    <w:p>
      <w:r>
        <w:t>-</w:t>
      </w:r>
    </w:p>
    <w:p>
      <w:r>
        <w:t>0,55</w:t>
      </w:r>
    </w:p>
    <w:p>
      <w:r>
        <w:t>0,63</w:t>
      </w:r>
    </w:p>
    <w:p>
      <w:r>
        <w:t>-</w:t>
      </w:r>
    </w:p>
    <w:p>
      <w:r>
        <w:t>-</w:t>
      </w:r>
    </w:p>
    <w:p>
      <w:r>
        <w:t>-</w:t>
      </w:r>
    </w:p>
    <w:p>
      <w:r>
        <w:t>-</w:t>
      </w:r>
    </w:p>
    <w:p>
      <w:r>
        <w:t>-</w:t>
      </w:r>
    </w:p>
    <w:p>
      <w:r>
        <w:t>-</w:t>
      </w:r>
    </w:p>
    <w:p>
      <w:r>
        <w:t>Đất bãi thải, xử lý chất thải</w:t>
      </w:r>
    </w:p>
    <w:p>
      <w:r>
        <w:t>DRA</w:t>
      </w:r>
    </w:p>
    <w:p>
      <w:r>
        <w:t>31,96</w:t>
      </w:r>
    </w:p>
    <w:p>
      <w:r>
        <w:t>28,39</w:t>
      </w:r>
    </w:p>
    <w:p>
      <w:r>
        <w:t>0,15</w:t>
      </w:r>
    </w:p>
    <w:p>
      <w:r>
        <w:t>-</w:t>
      </w:r>
    </w:p>
    <w:p>
      <w:r>
        <w:t>3,08</w:t>
      </w:r>
    </w:p>
    <w:p>
      <w:r>
        <w:t>-</w:t>
      </w:r>
    </w:p>
    <w:p>
      <w:r>
        <w:t>-</w:t>
      </w:r>
    </w:p>
    <w:p>
      <w:r>
        <w:t>0,25</w:t>
      </w:r>
    </w:p>
    <w:p>
      <w:r>
        <w:t>0,04</w:t>
      </w:r>
    </w:p>
    <w:p>
      <w:r>
        <w:t>-</w:t>
      </w:r>
    </w:p>
    <w:p>
      <w:r>
        <w:t>-</w:t>
      </w:r>
    </w:p>
    <w:p>
      <w:r>
        <w:t>-</w:t>
      </w:r>
    </w:p>
    <w:p>
      <w:r>
        <w:t>-</w:t>
      </w:r>
    </w:p>
    <w:p>
      <w:r>
        <w:t>0,05</w:t>
      </w:r>
    </w:p>
    <w:p>
      <w:r>
        <w:t>-</w:t>
      </w:r>
    </w:p>
    <w:p>
      <w:r>
        <w:t>-</w:t>
      </w:r>
    </w:p>
    <w:p>
      <w:r>
        <w:t>-</w:t>
      </w:r>
    </w:p>
    <w:p>
      <w:r>
        <w:t>-</w:t>
      </w:r>
    </w:p>
    <w:p>
      <w:r>
        <w:t>Đất cơ sở tôn giáo</w:t>
      </w:r>
    </w:p>
    <w:p>
      <w:r>
        <w:t>TON</w:t>
      </w:r>
    </w:p>
    <w:p>
      <w:r>
        <w:t>36,66</w:t>
      </w:r>
    </w:p>
    <w:p>
      <w:r>
        <w:t>2,46</w:t>
      </w:r>
    </w:p>
    <w:p>
      <w:r>
        <w:t>0,32</w:t>
      </w:r>
    </w:p>
    <w:p>
      <w:r>
        <w:t>0,99</w:t>
      </w:r>
    </w:p>
    <w:p>
      <w:r>
        <w:t>1,09</w:t>
      </w:r>
    </w:p>
    <w:p>
      <w:r>
        <w:t>1,56</w:t>
      </w:r>
    </w:p>
    <w:p>
      <w:r>
        <w:t>1,65</w:t>
      </w:r>
    </w:p>
    <w:p>
      <w:r>
        <w:t>1,07</w:t>
      </w:r>
    </w:p>
    <w:p>
      <w:r>
        <w:t>0,65</w:t>
      </w:r>
    </w:p>
    <w:p>
      <w:r>
        <w:t>0,36</w:t>
      </w:r>
    </w:p>
    <w:p>
      <w:r>
        <w:t>2,34</w:t>
      </w:r>
    </w:p>
    <w:p>
      <w:r>
        <w:t>20,13</w:t>
      </w:r>
    </w:p>
    <w:p>
      <w:r>
        <w:t>0,86</w:t>
      </w:r>
    </w:p>
    <w:p>
      <w:r>
        <w:t>1,12</w:t>
      </w:r>
    </w:p>
    <w:p>
      <w:r>
        <w:t>0,62</w:t>
      </w:r>
    </w:p>
    <w:p>
      <w:r>
        <w:t>0,23</w:t>
      </w:r>
    </w:p>
    <w:p>
      <w:r>
        <w:t>1,20</w:t>
      </w:r>
    </w:p>
    <w:p>
      <w:r>
        <w:t>-</w:t>
      </w:r>
    </w:p>
    <w:p>
      <w:r>
        <w:t>Đất làm nghĩa trang, nhà tang lễ, nhá hỏa táng</w:t>
      </w:r>
    </w:p>
    <w:p>
      <w:r>
        <w:t>NTD</w:t>
      </w:r>
    </w:p>
    <w:p>
      <w:r>
        <w:t>1.021,44</w:t>
      </w:r>
    </w:p>
    <w:p>
      <w:r>
        <w:t>53,32</w:t>
      </w:r>
    </w:p>
    <w:p>
      <w:r>
        <w:t>57,04</w:t>
      </w:r>
    </w:p>
    <w:p>
      <w:r>
        <w:t>102,93</w:t>
      </w:r>
    </w:p>
    <w:p>
      <w:r>
        <w:t>71,15</w:t>
      </w:r>
    </w:p>
    <w:p>
      <w:r>
        <w:t>116,49</w:t>
      </w:r>
    </w:p>
    <w:p>
      <w:r>
        <w:t>42,22</w:t>
      </w:r>
    </w:p>
    <w:p>
      <w:r>
        <w:t>95,51</w:t>
      </w:r>
    </w:p>
    <w:p>
      <w:r>
        <w:t>16,05</w:t>
      </w:r>
    </w:p>
    <w:p>
      <w:r>
        <w:t>57,85</w:t>
      </w:r>
    </w:p>
    <w:p>
      <w:r>
        <w:t>101,29</w:t>
      </w:r>
    </w:p>
    <w:p>
      <w:r>
        <w:t>16,86</w:t>
      </w:r>
    </w:p>
    <w:p>
      <w:r>
        <w:t>40,28</w:t>
      </w:r>
    </w:p>
    <w:p>
      <w:r>
        <w:t>25,45</w:t>
      </w:r>
    </w:p>
    <w:p>
      <w:r>
        <w:t>59,55</w:t>
      </w:r>
    </w:p>
    <w:p>
      <w:r>
        <w:t>65,31</w:t>
      </w:r>
    </w:p>
    <w:p>
      <w:r>
        <w:t>100,14</w:t>
      </w:r>
    </w:p>
    <w:p>
      <w:r>
        <w:t>-</w:t>
      </w:r>
    </w:p>
    <w:p>
      <w:r>
        <w:t>Đất chợ</w:t>
      </w:r>
    </w:p>
    <w:p>
      <w:r>
        <w:t>DCH</w:t>
      </w:r>
    </w:p>
    <w:p>
      <w:r>
        <w:t>9,45</w:t>
      </w:r>
    </w:p>
    <w:p>
      <w:r>
        <w:t>3,34</w:t>
      </w:r>
    </w:p>
    <w:p>
      <w:r>
        <w:t>2,35</w:t>
      </w:r>
    </w:p>
    <w:p>
      <w:r>
        <w:t>0,96</w:t>
      </w:r>
    </w:p>
    <w:p>
      <w:r>
        <w:t>0,68</w:t>
      </w:r>
    </w:p>
    <w:p>
      <w:r>
        <w:t>0,50</w:t>
      </w:r>
    </w:p>
    <w:p>
      <w:r>
        <w:t>-</w:t>
      </w:r>
    </w:p>
    <w:p>
      <w:r>
        <w:t>0,16</w:t>
      </w:r>
    </w:p>
    <w:p>
      <w:r>
        <w:t>0,22</w:t>
      </w:r>
    </w:p>
    <w:p>
      <w:r>
        <w:t>-</w:t>
      </w:r>
    </w:p>
    <w:p>
      <w:r>
        <w:t>0,69</w:t>
      </w:r>
    </w:p>
    <w:p>
      <w:r>
        <w:t>0,14</w:t>
      </w:r>
    </w:p>
    <w:p>
      <w:r>
        <w:t>0,27</w:t>
      </w:r>
    </w:p>
    <w:p>
      <w:r>
        <w:t>-</w:t>
      </w:r>
    </w:p>
    <w:p>
      <w:r>
        <w:t>-</w:t>
      </w:r>
    </w:p>
    <w:p>
      <w:r>
        <w:t>-</w:t>
      </w:r>
    </w:p>
    <w:p>
      <w:r>
        <w:t>0,14</w:t>
      </w:r>
    </w:p>
    <w:p>
      <w:r>
        <w:t>2.10</w:t>
      </w:r>
    </w:p>
    <w:p>
      <w:r>
        <w:t>Đất sinh hoạt cộng đồng</w:t>
      </w:r>
    </w:p>
    <w:p>
      <w:r>
        <w:t>DSH</w:t>
      </w:r>
    </w:p>
    <w:p>
      <w:r>
        <w:t>13,83</w:t>
      </w:r>
    </w:p>
    <w:p>
      <w:r>
        <w:t>2,35</w:t>
      </w:r>
    </w:p>
    <w:p>
      <w:r>
        <w:t>0,13</w:t>
      </w:r>
    </w:p>
    <w:p>
      <w:r>
        <w:t>0,06</w:t>
      </w:r>
    </w:p>
    <w:p>
      <w:r>
        <w:t>0,97</w:t>
      </w:r>
    </w:p>
    <w:p>
      <w:r>
        <w:t>3,54</w:t>
      </w:r>
    </w:p>
    <w:p>
      <w:r>
        <w:t>1,49</w:t>
      </w:r>
    </w:p>
    <w:p>
      <w:r>
        <w:t>0,16</w:t>
      </w:r>
    </w:p>
    <w:p>
      <w:r>
        <w:t>0,74</w:t>
      </w:r>
    </w:p>
    <w:p>
      <w:r>
        <w:t>0,03</w:t>
      </w:r>
    </w:p>
    <w:p>
      <w:r>
        <w:t>0,83</w:t>
      </w:r>
    </w:p>
    <w:p>
      <w:r>
        <w:t>0,44</w:t>
      </w:r>
    </w:p>
    <w:p>
      <w:r>
        <w:t>0,36</w:t>
      </w:r>
    </w:p>
    <w:p>
      <w:r>
        <w:t>0,22</w:t>
      </w:r>
    </w:p>
    <w:p>
      <w:r>
        <w:t>0,74</w:t>
      </w:r>
    </w:p>
    <w:p>
      <w:r>
        <w:t>1,05</w:t>
      </w:r>
    </w:p>
    <w:p>
      <w:r>
        <w:t>0,72</w:t>
      </w:r>
    </w:p>
    <w:p>
      <w:r>
        <w:t>2.11</w:t>
      </w:r>
    </w:p>
    <w:p>
      <w:r>
        <w:t>Đất khu vui chơi, giải trí công cộng</w:t>
      </w:r>
    </w:p>
    <w:p>
      <w:r>
        <w:t>DKV</w:t>
      </w:r>
    </w:p>
    <w:p>
      <w:r>
        <w:t>34,01</w:t>
      </w:r>
    </w:p>
    <w:p>
      <w:r>
        <w:t>32,54</w:t>
      </w:r>
    </w:p>
    <w:p>
      <w:r>
        <w:t>-</w:t>
      </w:r>
    </w:p>
    <w:p>
      <w:r>
        <w:t>-</w:t>
      </w:r>
    </w:p>
    <w:p>
      <w:r>
        <w:t>-</w:t>
      </w:r>
    </w:p>
    <w:p>
      <w:r>
        <w:t>-</w:t>
      </w:r>
    </w:p>
    <w:p>
      <w:r>
        <w:t>-</w:t>
      </w:r>
    </w:p>
    <w:p>
      <w:r>
        <w:t>-</w:t>
      </w:r>
    </w:p>
    <w:p>
      <w:r>
        <w:t>1,47</w:t>
      </w:r>
    </w:p>
    <w:p>
      <w:r>
        <w:t>-</w:t>
      </w:r>
    </w:p>
    <w:p>
      <w:r>
        <w:t>-</w:t>
      </w:r>
    </w:p>
    <w:p>
      <w:r>
        <w:t>-</w:t>
      </w:r>
    </w:p>
    <w:p>
      <w:r>
        <w:t>-</w:t>
      </w:r>
    </w:p>
    <w:p>
      <w:r>
        <w:t>-</w:t>
      </w:r>
    </w:p>
    <w:p>
      <w:r>
        <w:t>-</w:t>
      </w:r>
    </w:p>
    <w:p>
      <w:r>
        <w:t>-</w:t>
      </w:r>
    </w:p>
    <w:p>
      <w:r>
        <w:t>-</w:t>
      </w:r>
    </w:p>
    <w:p>
      <w:r>
        <w:t>2.12</w:t>
      </w:r>
    </w:p>
    <w:p>
      <w:r>
        <w:t>Đất ở tại nông thôn</w:t>
      </w:r>
    </w:p>
    <w:p>
      <w:r>
        <w:t>ONT</w:t>
      </w:r>
    </w:p>
    <w:p>
      <w:r>
        <w:t>577,29</w:t>
      </w:r>
    </w:p>
    <w:p>
      <w:r>
        <w:t>-</w:t>
      </w:r>
    </w:p>
    <w:p>
      <w:r>
        <w:t>53,36</w:t>
      </w:r>
    </w:p>
    <w:p>
      <w:r>
        <w:t>26,71</w:t>
      </w:r>
    </w:p>
    <w:p>
      <w:r>
        <w:t>58,74</w:t>
      </w:r>
    </w:p>
    <w:p>
      <w:r>
        <w:t>31,39</w:t>
      </w:r>
    </w:p>
    <w:p>
      <w:r>
        <w:t>38,22</w:t>
      </w:r>
    </w:p>
    <w:p>
      <w:r>
        <w:t>52,76</w:t>
      </w:r>
    </w:p>
    <w:p>
      <w:r>
        <w:t>31,27</w:t>
      </w:r>
    </w:p>
    <w:p>
      <w:r>
        <w:t>33,38</w:t>
      </w:r>
    </w:p>
    <w:p>
      <w:r>
        <w:t>47,12</w:t>
      </w:r>
    </w:p>
    <w:p>
      <w:r>
        <w:t>44,13</w:t>
      </w:r>
    </w:p>
    <w:p>
      <w:r>
        <w:t>25,07</w:t>
      </w:r>
    </w:p>
    <w:p>
      <w:r>
        <w:t>28,02</w:t>
      </w:r>
    </w:p>
    <w:p>
      <w:r>
        <w:t>26,80</w:t>
      </w:r>
    </w:p>
    <w:p>
      <w:r>
        <w:t>44,94</w:t>
      </w:r>
    </w:p>
    <w:p>
      <w:r>
        <w:t>35,38</w:t>
      </w:r>
    </w:p>
    <w:p>
      <w:r>
        <w:t>2.13</w:t>
      </w:r>
    </w:p>
    <w:p>
      <w:r>
        <w:t>Đất ở tại đô thị</w:t>
      </w:r>
    </w:p>
    <w:p>
      <w:r>
        <w:t>ODT</w:t>
      </w:r>
    </w:p>
    <w:p>
      <w:r>
        <w:t>120,73</w:t>
      </w:r>
    </w:p>
    <w:p>
      <w:r>
        <w:t>120,73</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15,62</w:t>
      </w:r>
    </w:p>
    <w:p>
      <w:r>
        <w:t>7,89</w:t>
      </w:r>
    </w:p>
    <w:p>
      <w:r>
        <w:t>0,17</w:t>
      </w:r>
    </w:p>
    <w:p>
      <w:r>
        <w:t>0,17</w:t>
      </w:r>
    </w:p>
    <w:p>
      <w:r>
        <w:t>0,67</w:t>
      </w:r>
    </w:p>
    <w:p>
      <w:r>
        <w:t>0,25</w:t>
      </w:r>
    </w:p>
    <w:p>
      <w:r>
        <w:t>0,45</w:t>
      </w:r>
    </w:p>
    <w:p>
      <w:r>
        <w:t>0,45</w:t>
      </w:r>
    </w:p>
    <w:p>
      <w:r>
        <w:t>0,58</w:t>
      </w:r>
    </w:p>
    <w:p>
      <w:r>
        <w:t>0,54</w:t>
      </w:r>
    </w:p>
    <w:p>
      <w:r>
        <w:t>0,36</w:t>
      </w:r>
    </w:p>
    <w:p>
      <w:r>
        <w:t>2,82</w:t>
      </w:r>
    </w:p>
    <w:p>
      <w:r>
        <w:t>0,16</w:t>
      </w:r>
    </w:p>
    <w:p>
      <w:r>
        <w:t>0,16</w:t>
      </w:r>
    </w:p>
    <w:p>
      <w:r>
        <w:t>0,69</w:t>
      </w:r>
    </w:p>
    <w:p>
      <w:r>
        <w:t>0,10</w:t>
      </w:r>
    </w:p>
    <w:p>
      <w:r>
        <w:t>0,15</w:t>
      </w:r>
    </w:p>
    <w:p>
      <w:r>
        <w:t>2.15</w:t>
      </w:r>
    </w:p>
    <w:p>
      <w:r>
        <w:t>Đất xây dựng trụ sở của tổ chức sự nghiệp</w:t>
      </w:r>
    </w:p>
    <w:p>
      <w:r>
        <w:t>DTS</w:t>
      </w:r>
    </w:p>
    <w:p>
      <w:r>
        <w:t>0,03</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tín ngưỡng</w:t>
      </w:r>
    </w:p>
    <w:p>
      <w:r>
        <w:t>TIN</w:t>
      </w:r>
    </w:p>
    <w:p>
      <w:r>
        <w:t>121,37</w:t>
      </w:r>
    </w:p>
    <w:p>
      <w:r>
        <w:t>4,49</w:t>
      </w:r>
    </w:p>
    <w:p>
      <w:r>
        <w:t>2,43</w:t>
      </w:r>
    </w:p>
    <w:p>
      <w:r>
        <w:t>8,19</w:t>
      </w:r>
    </w:p>
    <w:p>
      <w:r>
        <w:t>5,99</w:t>
      </w:r>
    </w:p>
    <w:p>
      <w:r>
        <w:t>9,54</w:t>
      </w:r>
    </w:p>
    <w:p>
      <w:r>
        <w:t>11,38</w:t>
      </w:r>
    </w:p>
    <w:p>
      <w:r>
        <w:t>20,75</w:t>
      </w:r>
    </w:p>
    <w:p>
      <w:r>
        <w:t>3,90</w:t>
      </w:r>
    </w:p>
    <w:p>
      <w:r>
        <w:t>6,20</w:t>
      </w:r>
    </w:p>
    <w:p>
      <w:r>
        <w:t>12,18</w:t>
      </w:r>
    </w:p>
    <w:p>
      <w:r>
        <w:t>1,90</w:t>
      </w:r>
    </w:p>
    <w:p>
      <w:r>
        <w:t>8,36</w:t>
      </w:r>
    </w:p>
    <w:p>
      <w:r>
        <w:t>4,70</w:t>
      </w:r>
    </w:p>
    <w:p>
      <w:r>
        <w:t>5,55</w:t>
      </w:r>
    </w:p>
    <w:p>
      <w:r>
        <w:t>6,48</w:t>
      </w:r>
    </w:p>
    <w:p>
      <w:r>
        <w:t>9,34</w:t>
      </w:r>
    </w:p>
    <w:p>
      <w:r>
        <w:t>2.17</w:t>
      </w:r>
    </w:p>
    <w:p>
      <w:r>
        <w:t>Đất sông, ngòi, kênh, rạch, suối</w:t>
      </w:r>
    </w:p>
    <w:p>
      <w:r>
        <w:t>SON</w:t>
      </w:r>
    </w:p>
    <w:p>
      <w:r>
        <w:t>792,88</w:t>
      </w:r>
    </w:p>
    <w:p>
      <w:r>
        <w:t>22,30</w:t>
      </w:r>
    </w:p>
    <w:p>
      <w:r>
        <w:t>-</w:t>
      </w:r>
    </w:p>
    <w:p>
      <w:r>
        <w:t>18,73</w:t>
      </w:r>
    </w:p>
    <w:p>
      <w:r>
        <w:t>158,58</w:t>
      </w:r>
    </w:p>
    <w:p>
      <w:r>
        <w:t>68,38</w:t>
      </w:r>
    </w:p>
    <w:p>
      <w:r>
        <w:t>24,27</w:t>
      </w:r>
    </w:p>
    <w:p>
      <w:r>
        <w:t>40,53</w:t>
      </w:r>
    </w:p>
    <w:p>
      <w:r>
        <w:t>-</w:t>
      </w:r>
    </w:p>
    <w:p>
      <w:r>
        <w:t>127,69</w:t>
      </w:r>
    </w:p>
    <w:p>
      <w:r>
        <w:t>81,28</w:t>
      </w:r>
    </w:p>
    <w:p>
      <w:r>
        <w:t>3,58</w:t>
      </w:r>
    </w:p>
    <w:p>
      <w:r>
        <w:t>13,26</w:t>
      </w:r>
    </w:p>
    <w:p>
      <w:r>
        <w:t>31,78</w:t>
      </w:r>
    </w:p>
    <w:p>
      <w:r>
        <w:t>130,66</w:t>
      </w:r>
    </w:p>
    <w:p>
      <w:r>
        <w:t>36,25</w:t>
      </w:r>
    </w:p>
    <w:p>
      <w:r>
        <w:t>35,59</w:t>
      </w:r>
    </w:p>
    <w:p>
      <w:r>
        <w:t>2.18</w:t>
      </w:r>
    </w:p>
    <w:p>
      <w:r>
        <w:t>Đất có mặt nước chuyên dùng</w:t>
      </w:r>
    </w:p>
    <w:p>
      <w:r>
        <w:t>MNC</w:t>
      </w:r>
    </w:p>
    <w:p>
      <w:r>
        <w:t>350,51</w:t>
      </w:r>
    </w:p>
    <w:p>
      <w:r>
        <w:t>19,69</w:t>
      </w:r>
    </w:p>
    <w:p>
      <w:r>
        <w:t>-</w:t>
      </w:r>
    </w:p>
    <w:p>
      <w:r>
        <w:t>3,30</w:t>
      </w:r>
    </w:p>
    <w:p>
      <w:r>
        <w:t>23,67</w:t>
      </w:r>
    </w:p>
    <w:p>
      <w:r>
        <w:t>67,92</w:t>
      </w:r>
    </w:p>
    <w:p>
      <w:r>
        <w:t>11,56</w:t>
      </w:r>
    </w:p>
    <w:p>
      <w:r>
        <w:t>64,95</w:t>
      </w:r>
    </w:p>
    <w:p>
      <w:r>
        <w:t>-</w:t>
      </w:r>
    </w:p>
    <w:p>
      <w:r>
        <w:t>89,96</w:t>
      </w:r>
    </w:p>
    <w:p>
      <w:r>
        <w:t>0,05</w:t>
      </w:r>
    </w:p>
    <w:p>
      <w:r>
        <w:t>37,72</w:t>
      </w:r>
    </w:p>
    <w:p>
      <w:r>
        <w:t>8,99</w:t>
      </w:r>
    </w:p>
    <w:p>
      <w:r>
        <w:t>-</w:t>
      </w:r>
    </w:p>
    <w:p>
      <w:r>
        <w:t>6,24</w:t>
      </w:r>
    </w:p>
    <w:p>
      <w:r>
        <w:t>14,95</w:t>
      </w:r>
    </w:p>
    <w:p>
      <w:r>
        <w:t>1,53</w:t>
      </w:r>
    </w:p>
    <w:p>
      <w:r>
        <w:t>2.19</w:t>
      </w:r>
    </w:p>
    <w:p>
      <w:r>
        <w:t>Đất phi nông nghiệp khác</w:t>
      </w:r>
    </w:p>
    <w:p>
      <w:r>
        <w:t>PNK</w:t>
      </w:r>
    </w:p>
    <w:p>
      <w:r>
        <w:t>3,82</w:t>
      </w:r>
    </w:p>
    <w:p>
      <w:r>
        <w:t>3,38</w:t>
      </w:r>
    </w:p>
    <w:p>
      <w:r>
        <w:t>0,27</w:t>
      </w:r>
    </w:p>
    <w:p>
      <w:r>
        <w:t>-</w:t>
      </w:r>
    </w:p>
    <w:p>
      <w:r>
        <w:t>-</w:t>
      </w:r>
    </w:p>
    <w:p>
      <w:r>
        <w:t>-</w:t>
      </w:r>
    </w:p>
    <w:p>
      <w:r>
        <w:t>-</w:t>
      </w:r>
    </w:p>
    <w:p>
      <w:r>
        <w:t>-</w:t>
      </w:r>
    </w:p>
    <w:p>
      <w:r>
        <w:t>-</w:t>
      </w:r>
    </w:p>
    <w:p>
      <w:r>
        <w:t>0,17</w:t>
      </w:r>
    </w:p>
    <w:p>
      <w:r>
        <w:t>-</w:t>
      </w:r>
    </w:p>
    <w:p>
      <w:r>
        <w:t>-</w:t>
      </w:r>
    </w:p>
    <w:p>
      <w:r>
        <w:t>-</w:t>
      </w:r>
    </w:p>
    <w:p>
      <w:r>
        <w:t>-</w:t>
      </w:r>
    </w:p>
    <w:p>
      <w:r>
        <w:t>-</w:t>
      </w:r>
    </w:p>
    <w:p>
      <w:r>
        <w:t>-</w:t>
      </w:r>
    </w:p>
    <w:p>
      <w:r>
        <w:t>—</w:t>
      </w:r>
    </w:p>
    <w:p>
      <w:r>
        <w:t>Đất xây dựng công trình sự nghiệp khác</w:t>
      </w:r>
    </w:p>
    <w:p>
      <w:r>
        <w:t>DSK</w:t>
      </w:r>
    </w:p>
    <w:p>
      <w:r>
        <w:t>0,02</w:t>
      </w:r>
    </w:p>
    <w:p>
      <w:r>
        <w:t>0,02</w:t>
      </w:r>
    </w:p>
    <w:p>
      <w:r>
        <w:t>-</w:t>
      </w:r>
    </w:p>
    <w:p>
      <w:r>
        <w:t>-</w:t>
      </w:r>
    </w:p>
    <w:p>
      <w:r>
        <w:t>-</w:t>
      </w:r>
    </w:p>
    <w:p>
      <w:r>
        <w:t>-</w:t>
      </w:r>
    </w:p>
    <w:p>
      <w:r>
        <w:t>-</w:t>
      </w:r>
    </w:p>
    <w:p>
      <w:r>
        <w:t>-</w:t>
      </w:r>
    </w:p>
    <w:p>
      <w:r>
        <w:t>-</w:t>
      </w:r>
    </w:p>
    <w:p>
      <w:r>
        <w:t>-</w:t>
      </w:r>
    </w:p>
    <w:p>
      <w:r>
        <w:t>-</w:t>
      </w:r>
    </w:p>
    <w:p>
      <w:r>
        <w:t>-</w:t>
      </w:r>
    </w:p>
    <w:p>
      <w:r>
        <w:t>-</w:t>
      </w:r>
    </w:p>
    <w:p>
      <w:r>
        <w:t>-</w:t>
      </w:r>
    </w:p>
    <w:p>
      <w:r>
        <w:t>-</w:t>
      </w:r>
    </w:p>
    <w:p>
      <w:r>
        <w:t>-</w:t>
      </w:r>
    </w:p>
    <w:p>
      <w:r>
        <w:t>Đất công trình công cộng khác</w:t>
      </w:r>
    </w:p>
    <w:p>
      <w:r>
        <w:t>DCK</w:t>
      </w:r>
    </w:p>
    <w:p>
      <w:r>
        <w:t>2,49</w:t>
      </w:r>
    </w:p>
    <w:p>
      <w:r>
        <w:t>2,49</w:t>
      </w:r>
    </w:p>
    <w:p>
      <w:r>
        <w:t>-</w:t>
      </w:r>
    </w:p>
    <w:p>
      <w:r>
        <w:t>-</w:t>
      </w:r>
    </w:p>
    <w:p>
      <w:r>
        <w:t>-</w:t>
      </w:r>
    </w:p>
    <w:p>
      <w:r>
        <w:t>-</w:t>
      </w:r>
    </w:p>
    <w:p>
      <w:r>
        <w:t>-</w:t>
      </w:r>
    </w:p>
    <w:p>
      <w:r>
        <w:t>-</w:t>
      </w:r>
    </w:p>
    <w:p>
      <w:r>
        <w:t>-</w:t>
      </w:r>
    </w:p>
    <w:p>
      <w:r>
        <w:t>-</w:t>
      </w:r>
    </w:p>
    <w:p>
      <w:r>
        <w:t>-</w:t>
      </w:r>
    </w:p>
    <w:p>
      <w:r>
        <w:t>-</w:t>
      </w:r>
    </w:p>
    <w:p>
      <w:r>
        <w:t>-</w:t>
      </w:r>
    </w:p>
    <w:p>
      <w:r>
        <w:t>-</w:t>
      </w:r>
    </w:p>
    <w:p>
      <w:r>
        <w:t>-</w:t>
      </w:r>
    </w:p>
    <w:p>
      <w:r>
        <w:t>-</w:t>
      </w:r>
    </w:p>
    <w:p>
      <w:r>
        <w:t>-</w:t>
      </w:r>
    </w:p>
    <w:p>
      <w:r>
        <w:t>Đất phi nông nghiệp khác</w:t>
      </w:r>
    </w:p>
    <w:p>
      <w:r>
        <w:t>PNK</w:t>
      </w:r>
    </w:p>
    <w:p>
      <w:r>
        <w:t>1,31</w:t>
      </w:r>
    </w:p>
    <w:p>
      <w:r>
        <w:t>0,87</w:t>
      </w:r>
    </w:p>
    <w:p>
      <w:r>
        <w:t>0,27</w:t>
      </w:r>
    </w:p>
    <w:p>
      <w:r>
        <w:t>-</w:t>
      </w:r>
    </w:p>
    <w:p>
      <w:r>
        <w:t>-</w:t>
      </w:r>
    </w:p>
    <w:p>
      <w:r>
        <w:t>-</w:t>
      </w:r>
    </w:p>
    <w:p>
      <w:r>
        <w:t>-</w:t>
      </w:r>
    </w:p>
    <w:p>
      <w:r>
        <w:t>-</w:t>
      </w:r>
    </w:p>
    <w:p>
      <w:r>
        <w:t>-</w:t>
      </w:r>
    </w:p>
    <w:p>
      <w:r>
        <w:t>0,17</w:t>
      </w:r>
    </w:p>
    <w:p>
      <w:r>
        <w:t>-</w:t>
      </w:r>
    </w:p>
    <w:p>
      <w:r>
        <w:t>-</w:t>
      </w:r>
    </w:p>
    <w:p>
      <w:r>
        <w:t>-</w:t>
      </w:r>
    </w:p>
    <w:p>
      <w:r>
        <w:t>-</w:t>
      </w:r>
    </w:p>
    <w:p>
      <w:r>
        <w:t>-</w:t>
      </w:r>
    </w:p>
    <w:p>
      <w:r>
        <w:t>-</w:t>
      </w:r>
    </w:p>
    <w:p>
      <w:r>
        <w:t>-</w:t>
      </w:r>
    </w:p>
    <w:p>
      <w:r>
        <w:t>3</w:t>
      </w:r>
    </w:p>
    <w:p>
      <w:r>
        <w:t>Đất chưa sử dụng</w:t>
      </w:r>
    </w:p>
    <w:p>
      <w:r>
        <w:t>CSD</w:t>
      </w:r>
    </w:p>
    <w:p>
      <w:r>
        <w:t>1.178,11</w:t>
      </w:r>
    </w:p>
    <w:p>
      <w:r>
        <w:t>50,58</w:t>
      </w:r>
    </w:p>
    <w:p>
      <w:r>
        <w:t>69,81</w:t>
      </w:r>
    </w:p>
    <w:p>
      <w:r>
        <w:t>257,64</w:t>
      </w:r>
    </w:p>
    <w:p>
      <w:r>
        <w:t>96,61</w:t>
      </w:r>
    </w:p>
    <w:p>
      <w:r>
        <w:t>46,78</w:t>
      </w:r>
    </w:p>
    <w:p>
      <w:r>
        <w:t>48,89</w:t>
      </w:r>
    </w:p>
    <w:p>
      <w:r>
        <w:t>15,63</w:t>
      </w:r>
    </w:p>
    <w:p>
      <w:r>
        <w:t>49,06</w:t>
      </w:r>
    </w:p>
    <w:p>
      <w:r>
        <w:t>92,27</w:t>
      </w:r>
    </w:p>
    <w:p>
      <w:r>
        <w:t>14,02</w:t>
      </w:r>
    </w:p>
    <w:p>
      <w:r>
        <w:t>44,49</w:t>
      </w:r>
    </w:p>
    <w:p>
      <w:r>
        <w:t>9,69</w:t>
      </w:r>
    </w:p>
    <w:p>
      <w:r>
        <w:t>4,79</w:t>
      </w:r>
    </w:p>
    <w:p>
      <w:r>
        <w:t>168,59</w:t>
      </w:r>
    </w:p>
    <w:p>
      <w:r>
        <w:t>24,17</w:t>
      </w:r>
    </w:p>
    <w:p>
      <w:r>
        <w:t>185,07</w:t>
      </w:r>
    </w:p>
    <w:p>
      <w:r>
        <w:t>Ghi chú: Khu chức năng không tổng hợp khi tính tổng diện tích tự nhiên</w:t>
      </w:r>
    </w:p>
    <w:p>
      <w:r>
        <w:t>2. Kế hoạch thu hồi đất năm 2023</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Hải Quy</w:t>
      </w:r>
    </w:p>
    <w:p>
      <w:r>
        <w:t>Xã Hải Sơn</w:t>
      </w:r>
    </w:p>
    <w:p>
      <w:r>
        <w:t>Xã Hải Thượng</w:t>
      </w:r>
    </w:p>
    <w:p>
      <w:r>
        <w:t>Xã Hải Trường</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1.587,59</w:t>
      </w:r>
    </w:p>
    <w:p>
      <w:r>
        <w:t>364,83</w:t>
      </w:r>
    </w:p>
    <w:p>
      <w:r>
        <w:t>216,96</w:t>
      </w:r>
    </w:p>
    <w:p>
      <w:r>
        <w:t>51,08</w:t>
      </w:r>
    </w:p>
    <w:p>
      <w:r>
        <w:t>161,69</w:t>
      </w:r>
    </w:p>
    <w:p>
      <w:r>
        <w:t>133,44</w:t>
      </w:r>
    </w:p>
    <w:p>
      <w:r>
        <w:t>9,54</w:t>
      </w:r>
    </w:p>
    <w:p>
      <w:r>
        <w:t>13,90</w:t>
      </w:r>
    </w:p>
    <w:p>
      <w:r>
        <w:t>161,96</w:t>
      </w:r>
    </w:p>
    <w:p>
      <w:r>
        <w:t>10,70</w:t>
      </w:r>
    </w:p>
    <w:p>
      <w:r>
        <w:t>0,22</w:t>
      </w:r>
    </w:p>
    <w:p>
      <w:r>
        <w:t>3,40</w:t>
      </w:r>
    </w:p>
    <w:p>
      <w:r>
        <w:t>112,90</w:t>
      </w:r>
    </w:p>
    <w:p>
      <w:r>
        <w:t>1,71</w:t>
      </w:r>
    </w:p>
    <w:p>
      <w:r>
        <w:t>57,03</w:t>
      </w:r>
    </w:p>
    <w:p>
      <w:r>
        <w:t>17,67</w:t>
      </w:r>
    </w:p>
    <w:p>
      <w:r>
        <w:t>270,56</w:t>
      </w:r>
    </w:p>
    <w:p>
      <w:r>
        <w:t>Trong đó:</w:t>
      </w:r>
    </w:p>
    <w:p>
      <w:r>
        <w:t>1.1</w:t>
      </w:r>
    </w:p>
    <w:p>
      <w:r>
        <w:t>Đất trồng lúa</w:t>
      </w:r>
    </w:p>
    <w:p>
      <w:r>
        <w:t>LUA</w:t>
      </w:r>
    </w:p>
    <w:p>
      <w:r>
        <w:t>54,64</w:t>
      </w:r>
    </w:p>
    <w:p>
      <w:r>
        <w:t>18,20</w:t>
      </w:r>
    </w:p>
    <w:p>
      <w:r>
        <w:t>-</w:t>
      </w:r>
    </w:p>
    <w:p>
      <w:r>
        <w:t>2,33</w:t>
      </w:r>
    </w:p>
    <w:p>
      <w:r>
        <w:t>1,36</w:t>
      </w:r>
    </w:p>
    <w:p>
      <w:r>
        <w:t>2,90</w:t>
      </w:r>
    </w:p>
    <w:p>
      <w:r>
        <w:t>4,46</w:t>
      </w:r>
    </w:p>
    <w:p>
      <w:r>
        <w:t>4,38</w:t>
      </w:r>
    </w:p>
    <w:p>
      <w:r>
        <w:t>-</w:t>
      </w:r>
    </w:p>
    <w:p>
      <w:r>
        <w:t>-</w:t>
      </w:r>
    </w:p>
    <w:p>
      <w:r>
        <w:t>-</w:t>
      </w:r>
    </w:p>
    <w:p>
      <w:r>
        <w:t>1,04</w:t>
      </w:r>
    </w:p>
    <w:p>
      <w:r>
        <w:t>1,45</w:t>
      </w:r>
    </w:p>
    <w:p>
      <w:r>
        <w:t>0,76</w:t>
      </w:r>
    </w:p>
    <w:p>
      <w:r>
        <w:t>5,32</w:t>
      </w:r>
    </w:p>
    <w:p>
      <w:r>
        <w:t>3,55</w:t>
      </w:r>
    </w:p>
    <w:p>
      <w:r>
        <w:t>8,89</w:t>
      </w:r>
    </w:p>
    <w:p>
      <w:r>
        <w:t>Trong đó: Đất chuyên trồng lúa nước</w:t>
      </w:r>
    </w:p>
    <w:p>
      <w:r>
        <w:t>LUC</w:t>
      </w:r>
    </w:p>
    <w:p>
      <w:r>
        <w:t>47,00</w:t>
      </w:r>
    </w:p>
    <w:p>
      <w:r>
        <w:t>18,17</w:t>
      </w:r>
    </w:p>
    <w:p>
      <w:r>
        <w:t>-</w:t>
      </w:r>
    </w:p>
    <w:p>
      <w:r>
        <w:t>2,19</w:t>
      </w:r>
    </w:p>
    <w:p>
      <w:r>
        <w:t>0,28</w:t>
      </w:r>
    </w:p>
    <w:p>
      <w:r>
        <w:t>2,30</w:t>
      </w:r>
    </w:p>
    <w:p>
      <w:r>
        <w:t>4,46</w:t>
      </w:r>
    </w:p>
    <w:p>
      <w:r>
        <w:t>4,38</w:t>
      </w:r>
    </w:p>
    <w:p>
      <w:r>
        <w:t>-</w:t>
      </w:r>
    </w:p>
    <w:p>
      <w:r>
        <w:t>-</w:t>
      </w:r>
    </w:p>
    <w:p>
      <w:r>
        <w:t>-</w:t>
      </w:r>
    </w:p>
    <w:p>
      <w:r>
        <w:t>0,80</w:t>
      </w:r>
    </w:p>
    <w:p>
      <w:r>
        <w:t>1,45</w:t>
      </w:r>
    </w:p>
    <w:p>
      <w:r>
        <w:t>0,76</w:t>
      </w:r>
    </w:p>
    <w:p>
      <w:r>
        <w:t>5,32</w:t>
      </w:r>
    </w:p>
    <w:p>
      <w:r>
        <w:t>3,55</w:t>
      </w:r>
    </w:p>
    <w:p>
      <w:r>
        <w:t>3,34</w:t>
      </w:r>
    </w:p>
    <w:p>
      <w:r>
        <w:t>1.2</w:t>
      </w:r>
    </w:p>
    <w:p>
      <w:r>
        <w:t>Đất trồng cây hàng năm khác</w:t>
      </w:r>
    </w:p>
    <w:p>
      <w:r>
        <w:t>HNK</w:t>
      </w:r>
    </w:p>
    <w:p>
      <w:r>
        <w:t>280,35</w:t>
      </w:r>
    </w:p>
    <w:p>
      <w:r>
        <w:t>45,20</w:t>
      </w:r>
    </w:p>
    <w:p>
      <w:r>
        <w:t>63,52</w:t>
      </w:r>
    </w:p>
    <w:p>
      <w:r>
        <w:t>7,13</w:t>
      </w:r>
    </w:p>
    <w:p>
      <w:r>
        <w:t>6,11</w:t>
      </w:r>
    </w:p>
    <w:p>
      <w:r>
        <w:t>4,90</w:t>
      </w:r>
    </w:p>
    <w:p>
      <w:r>
        <w:t>5,08</w:t>
      </w:r>
    </w:p>
    <w:p>
      <w:r>
        <w:t>6,74</w:t>
      </w:r>
    </w:p>
    <w:p>
      <w:r>
        <w:t>22,37</w:t>
      </w:r>
    </w:p>
    <w:p>
      <w:r>
        <w:t>2,25</w:t>
      </w:r>
    </w:p>
    <w:p>
      <w:r>
        <w:t>-</w:t>
      </w:r>
    </w:p>
    <w:p>
      <w:r>
        <w:t>1,20</w:t>
      </w:r>
    </w:p>
    <w:p>
      <w:r>
        <w:t>6,83</w:t>
      </w:r>
    </w:p>
    <w:p>
      <w:r>
        <w:t>0,16</w:t>
      </w:r>
    </w:p>
    <w:p>
      <w:r>
        <w:t>0,90</w:t>
      </w:r>
    </w:p>
    <w:p>
      <w:r>
        <w:t>2,03</w:t>
      </w:r>
    </w:p>
    <w:p>
      <w:r>
        <w:t>105,93</w:t>
      </w:r>
    </w:p>
    <w:p>
      <w:r>
        <w:t>Đất bằng trồng cây hàng năm khác</w:t>
      </w:r>
    </w:p>
    <w:p>
      <w:r>
        <w:t>BHK</w:t>
      </w:r>
    </w:p>
    <w:p>
      <w:r>
        <w:t>280,08</w:t>
      </w:r>
    </w:p>
    <w:p>
      <w:r>
        <w:t>44,93</w:t>
      </w:r>
    </w:p>
    <w:p>
      <w:r>
        <w:t>63,52</w:t>
      </w:r>
    </w:p>
    <w:p>
      <w:r>
        <w:t>7,13</w:t>
      </w:r>
    </w:p>
    <w:p>
      <w:r>
        <w:t>6,11</w:t>
      </w:r>
    </w:p>
    <w:p>
      <w:r>
        <w:t>4,90</w:t>
      </w:r>
    </w:p>
    <w:p>
      <w:r>
        <w:t>5,08</w:t>
      </w:r>
    </w:p>
    <w:p>
      <w:r>
        <w:t>6,74</w:t>
      </w:r>
    </w:p>
    <w:p>
      <w:r>
        <w:t>22,37</w:t>
      </w:r>
    </w:p>
    <w:p>
      <w:r>
        <w:t>2,25</w:t>
      </w:r>
    </w:p>
    <w:p>
      <w:r>
        <w:t>-</w:t>
      </w:r>
    </w:p>
    <w:p>
      <w:r>
        <w:t>1,20</w:t>
      </w:r>
    </w:p>
    <w:p>
      <w:r>
        <w:t>6,83</w:t>
      </w:r>
    </w:p>
    <w:p>
      <w:r>
        <w:t>0,16</w:t>
      </w:r>
    </w:p>
    <w:p>
      <w:r>
        <w:t>0,90</w:t>
      </w:r>
    </w:p>
    <w:p>
      <w:r>
        <w:t>2,03</w:t>
      </w:r>
    </w:p>
    <w:p>
      <w:r>
        <w:t>105,93</w:t>
      </w:r>
    </w:p>
    <w:p>
      <w:r>
        <w:t>Đất nương rẫy trồng cây hàng năm khác</w:t>
      </w:r>
    </w:p>
    <w:p>
      <w:r>
        <w:t>NHK</w:t>
      </w:r>
    </w:p>
    <w:p>
      <w:r>
        <w:t>0,27</w:t>
      </w:r>
    </w:p>
    <w:p>
      <w:r>
        <w:t>0,27</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10,62</w:t>
      </w:r>
    </w:p>
    <w:p>
      <w:r>
        <w:t>5,09</w:t>
      </w:r>
    </w:p>
    <w:p>
      <w:r>
        <w:t>-</w:t>
      </w:r>
    </w:p>
    <w:p>
      <w:r>
        <w:t>-</w:t>
      </w:r>
    </w:p>
    <w:p>
      <w:r>
        <w:t>1,30</w:t>
      </w:r>
    </w:p>
    <w:p>
      <w:r>
        <w:t>-</w:t>
      </w:r>
    </w:p>
    <w:p>
      <w:r>
        <w:t>-</w:t>
      </w:r>
    </w:p>
    <w:p>
      <w:r>
        <w:t>-</w:t>
      </w:r>
    </w:p>
    <w:p>
      <w:r>
        <w:t>-</w:t>
      </w:r>
    </w:p>
    <w:p>
      <w:r>
        <w:t>-</w:t>
      </w:r>
    </w:p>
    <w:p>
      <w:r>
        <w:t>-</w:t>
      </w:r>
    </w:p>
    <w:p>
      <w:r>
        <w:t>0,26</w:t>
      </w:r>
    </w:p>
    <w:p>
      <w:r>
        <w:t>0,51</w:t>
      </w:r>
    </w:p>
    <w:p>
      <w:r>
        <w:t>-</w:t>
      </w:r>
    </w:p>
    <w:p>
      <w:r>
        <w:t>0,11</w:t>
      </w:r>
    </w:p>
    <w:p>
      <w:r>
        <w:t>0,04</w:t>
      </w:r>
    </w:p>
    <w:p>
      <w:r>
        <w:t>3,31</w:t>
      </w:r>
    </w:p>
    <w:p>
      <w:r>
        <w:t>1.4</w:t>
      </w:r>
    </w:p>
    <w:p>
      <w:r>
        <w:t>Đất rừng phòng hộ</w:t>
      </w:r>
    </w:p>
    <w:p>
      <w:r>
        <w:t>RPH</w:t>
      </w:r>
    </w:p>
    <w:p>
      <w:r>
        <w:t>280,23</w:t>
      </w:r>
    </w:p>
    <w:p>
      <w:r>
        <w:t>0,36</w:t>
      </w:r>
    </w:p>
    <w:p>
      <w:r>
        <w:t>50,36</w:t>
      </w:r>
    </w:p>
    <w:p>
      <w:r>
        <w:t>36,49</w:t>
      </w:r>
    </w:p>
    <w:p>
      <w:r>
        <w:t>-</w:t>
      </w:r>
    </w:p>
    <w:p>
      <w:r>
        <w:t>50,10</w:t>
      </w:r>
    </w:p>
    <w:p>
      <w:r>
        <w:t>-</w:t>
      </w:r>
    </w:p>
    <w:p>
      <w:r>
        <w:t>0,90</w:t>
      </w:r>
    </w:p>
    <w:p>
      <w:r>
        <w:t>48,09</w:t>
      </w:r>
    </w:p>
    <w:p>
      <w:r>
        <w:t>-</w:t>
      </w:r>
    </w:p>
    <w:p>
      <w:r>
        <w:t>-</w:t>
      </w:r>
    </w:p>
    <w:p>
      <w:r>
        <w:t>-</w:t>
      </w:r>
    </w:p>
    <w:p>
      <w:r>
        <w:t>90,44</w:t>
      </w:r>
    </w:p>
    <w:p>
      <w:r>
        <w:t>-</w:t>
      </w:r>
    </w:p>
    <w:p>
      <w:r>
        <w:t>-</w:t>
      </w:r>
    </w:p>
    <w:p>
      <w:r>
        <w:t>3,00</w:t>
      </w:r>
    </w:p>
    <w:p>
      <w:r>
        <w:t>0,49</w:t>
      </w:r>
    </w:p>
    <w:p>
      <w:r>
        <w:t>1.5</w:t>
      </w:r>
    </w:p>
    <w:p>
      <w:r>
        <w:t>Đất rừng sản xuất</w:t>
      </w:r>
    </w:p>
    <w:p>
      <w:r>
        <w:t>RSX</w:t>
      </w:r>
    </w:p>
    <w:p>
      <w:r>
        <w:t>937,33</w:t>
      </w:r>
    </w:p>
    <w:p>
      <w:r>
        <w:t>294,92</w:t>
      </w:r>
    </w:p>
    <w:p>
      <w:r>
        <w:t>92,00</w:t>
      </w:r>
    </w:p>
    <w:p>
      <w:r>
        <w:t>5,13</w:t>
      </w:r>
    </w:p>
    <w:p>
      <w:r>
        <w:t>152,92</w:t>
      </w:r>
    </w:p>
    <w:p>
      <w:r>
        <w:t>69,06</w:t>
      </w:r>
    </w:p>
    <w:p>
      <w:r>
        <w:t>-</w:t>
      </w:r>
    </w:p>
    <w:p>
      <w:r>
        <w:t>1,80</w:t>
      </w:r>
    </w:p>
    <w:p>
      <w:r>
        <w:t>86,85</w:t>
      </w:r>
    </w:p>
    <w:p>
      <w:r>
        <w:t>8,45</w:t>
      </w:r>
    </w:p>
    <w:p>
      <w:r>
        <w:t>-</w:t>
      </w:r>
    </w:p>
    <w:p>
      <w:r>
        <w:t>0,90</w:t>
      </w:r>
    </w:p>
    <w:p>
      <w:r>
        <w:t>13,64</w:t>
      </w:r>
    </w:p>
    <w:p>
      <w:r>
        <w:t>0,79</w:t>
      </w:r>
    </w:p>
    <w:p>
      <w:r>
        <w:t>50,68</w:t>
      </w:r>
    </w:p>
    <w:p>
      <w:r>
        <w:t>8,25</w:t>
      </w:r>
    </w:p>
    <w:p>
      <w:r>
        <w:t>151,94</w:t>
      </w:r>
    </w:p>
    <w:p>
      <w:r>
        <w:t>1.6</w:t>
      </w:r>
    </w:p>
    <w:p>
      <w:r>
        <w:t>Đất nuôi trồng thủy sản</w:t>
      </w:r>
    </w:p>
    <w:p>
      <w:r>
        <w:t>NTS</w:t>
      </w:r>
    </w:p>
    <w:p>
      <w:r>
        <w:t>22,67</w:t>
      </w:r>
    </w:p>
    <w:p>
      <w:r>
        <w:t>0,68</w:t>
      </w:r>
    </w:p>
    <w:p>
      <w:r>
        <w:t>11,08</w:t>
      </w:r>
    </w:p>
    <w:p>
      <w:r>
        <w:t>-</w:t>
      </w:r>
    </w:p>
    <w:p>
      <w:r>
        <w:t>-</w:t>
      </w:r>
    </w:p>
    <w:p>
      <w:r>
        <w:t>5,11</w:t>
      </w:r>
    </w:p>
    <w:p>
      <w:r>
        <w:t>-</w:t>
      </w:r>
    </w:p>
    <w:p>
      <w:r>
        <w:t>0,08</w:t>
      </w:r>
    </w:p>
    <w:p>
      <w:r>
        <w:t>4,65</w:t>
      </w:r>
    </w:p>
    <w:p>
      <w:r>
        <w:t>-</w:t>
      </w:r>
    </w:p>
    <w:p>
      <w:r>
        <w:t>0,22</w:t>
      </w:r>
    </w:p>
    <w:p>
      <w:r>
        <w:t>-</w:t>
      </w:r>
    </w:p>
    <w:p>
      <w:r>
        <w:t>0,03</w:t>
      </w:r>
    </w:p>
    <w:p>
      <w:r>
        <w:t>-</w:t>
      </w:r>
    </w:p>
    <w:p>
      <w:r>
        <w:t>0,02</w:t>
      </w:r>
    </w:p>
    <w:p>
      <w:r>
        <w:t>0,80</w:t>
      </w:r>
    </w:p>
    <w:p>
      <w:r>
        <w:t>-</w:t>
      </w:r>
    </w:p>
    <w:p>
      <w:r>
        <w:t>1.7</w:t>
      </w:r>
    </w:p>
    <w:p>
      <w:r>
        <w:t>Đất nông nghiệp khác</w:t>
      </w:r>
    </w:p>
    <w:p>
      <w:r>
        <w:t>NKH</w:t>
      </w:r>
    </w:p>
    <w:p>
      <w:r>
        <w:t>1,75</w:t>
      </w:r>
    </w:p>
    <w:p>
      <w:r>
        <w:t>0,38</w:t>
      </w:r>
    </w:p>
    <w:p>
      <w:r>
        <w:t>-</w:t>
      </w:r>
    </w:p>
    <w:p>
      <w:r>
        <w:t>-</w:t>
      </w:r>
    </w:p>
    <w:p>
      <w:r>
        <w:t>-</w:t>
      </w:r>
    </w:p>
    <w:p>
      <w:r>
        <w:t>1,37</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151,34</w:t>
      </w:r>
    </w:p>
    <w:p>
      <w:r>
        <w:t>31,42</w:t>
      </w:r>
    </w:p>
    <w:p>
      <w:r>
        <w:t>35,41</w:t>
      </w:r>
    </w:p>
    <w:p>
      <w:r>
        <w:t>0,02</w:t>
      </w:r>
    </w:p>
    <w:p>
      <w:r>
        <w:t>2,52</w:t>
      </w:r>
    </w:p>
    <w:p>
      <w:r>
        <w:t>0,06</w:t>
      </w:r>
    </w:p>
    <w:p>
      <w:r>
        <w:t>0,12</w:t>
      </w:r>
    </w:p>
    <w:p>
      <w:r>
        <w:t>0,21</w:t>
      </w:r>
    </w:p>
    <w:p>
      <w:r>
        <w:t>31,92</w:t>
      </w:r>
    </w:p>
    <w:p>
      <w:r>
        <w:t>1,87</w:t>
      </w:r>
    </w:p>
    <w:p>
      <w:r>
        <w:t>0,02</w:t>
      </w:r>
    </w:p>
    <w:p>
      <w:r>
        <w:t>0,49</w:t>
      </w:r>
    </w:p>
    <w:p>
      <w:r>
        <w:t>0,21</w:t>
      </w:r>
    </w:p>
    <w:p>
      <w:r>
        <w:t>0,09</w:t>
      </w:r>
    </w:p>
    <w:p>
      <w:r>
        <w:t>15,44</w:t>
      </w:r>
    </w:p>
    <w:p>
      <w:r>
        <w:t>3,22</w:t>
      </w:r>
    </w:p>
    <w:p>
      <w:r>
        <w:t>28,32</w:t>
      </w:r>
    </w:p>
    <w:p>
      <w:r>
        <w:t>Trong đó:</w:t>
      </w:r>
    </w:p>
    <w:p>
      <w:r>
        <w:t>2.1</w:t>
      </w:r>
    </w:p>
    <w:p>
      <w:r>
        <w:t>Đất quốc phòng</w:t>
      </w:r>
    </w:p>
    <w:p>
      <w:r>
        <w:t>CQP</w:t>
      </w:r>
    </w:p>
    <w:p>
      <w:r>
        <w:t>1,48</w:t>
      </w:r>
    </w:p>
    <w:p>
      <w:r>
        <w:t>0,08</w:t>
      </w:r>
    </w:p>
    <w:p>
      <w:r>
        <w:t>0,94</w:t>
      </w:r>
    </w:p>
    <w:p>
      <w:r>
        <w:t>-</w:t>
      </w:r>
    </w:p>
    <w:p>
      <w:r>
        <w:t>-</w:t>
      </w:r>
    </w:p>
    <w:p>
      <w:r>
        <w:t>-</w:t>
      </w:r>
    </w:p>
    <w:p>
      <w:r>
        <w:t>-</w:t>
      </w:r>
    </w:p>
    <w:p>
      <w:r>
        <w:t>-</w:t>
      </w:r>
    </w:p>
    <w:p>
      <w:r>
        <w:t>-</w:t>
      </w:r>
    </w:p>
    <w:p>
      <w:r>
        <w:t>-</w:t>
      </w:r>
    </w:p>
    <w:p>
      <w:r>
        <w:t>-</w:t>
      </w:r>
    </w:p>
    <w:p>
      <w:r>
        <w:t>0,46</w:t>
      </w:r>
    </w:p>
    <w:p>
      <w:r>
        <w:t>-</w:t>
      </w:r>
    </w:p>
    <w:p>
      <w:r>
        <w:t>-</w:t>
      </w:r>
    </w:p>
    <w:p>
      <w:r>
        <w:t>-</w:t>
      </w:r>
    </w:p>
    <w:p>
      <w:r>
        <w:t>-</w:t>
      </w:r>
    </w:p>
    <w:p>
      <w:r>
        <w:t>-</w:t>
      </w:r>
    </w:p>
    <w:p>
      <w:r>
        <w:t>2.2</w:t>
      </w:r>
    </w:p>
    <w:p>
      <w:r>
        <w:t>Đất thương mại, dịch vụ</w:t>
      </w:r>
    </w:p>
    <w:p>
      <w:r>
        <w:t>TMD</w:t>
      </w:r>
    </w:p>
    <w:p>
      <w:r>
        <w:t>0,22</w:t>
      </w:r>
    </w:p>
    <w:p>
      <w:r>
        <w:t>-</w:t>
      </w:r>
    </w:p>
    <w:p>
      <w:r>
        <w:t>0,22</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cơ sở sản xuất phi nông nghiệp</w:t>
      </w:r>
    </w:p>
    <w:p>
      <w:r>
        <w:t>SKC</w:t>
      </w:r>
    </w:p>
    <w:p>
      <w:r>
        <w:t>2,50</w:t>
      </w:r>
    </w:p>
    <w:p>
      <w:r>
        <w:t>0,92</w:t>
      </w:r>
    </w:p>
    <w:p>
      <w:r>
        <w:t>-</w:t>
      </w:r>
    </w:p>
    <w:p>
      <w:r>
        <w:t>-</w:t>
      </w:r>
    </w:p>
    <w:p>
      <w:r>
        <w:t>-</w:t>
      </w:r>
    </w:p>
    <w:p>
      <w:r>
        <w:t>.</w:t>
      </w:r>
    </w:p>
    <w:p>
      <w:r>
        <w:t>-</w:t>
      </w:r>
    </w:p>
    <w:p>
      <w:r>
        <w:t>0,14</w:t>
      </w:r>
    </w:p>
    <w:p>
      <w:r>
        <w:t>-</w:t>
      </w:r>
    </w:p>
    <w:p>
      <w:r>
        <w:t>1,20</w:t>
      </w:r>
    </w:p>
    <w:p>
      <w:r>
        <w:t>-</w:t>
      </w:r>
    </w:p>
    <w:p>
      <w:r>
        <w:t>-</w:t>
      </w:r>
    </w:p>
    <w:p>
      <w:r>
        <w:t>-</w:t>
      </w:r>
    </w:p>
    <w:p>
      <w:r>
        <w:t>-</w:t>
      </w:r>
    </w:p>
    <w:p>
      <w:r>
        <w:t>-</w:t>
      </w:r>
    </w:p>
    <w:p>
      <w:r>
        <w:t>-</w:t>
      </w:r>
    </w:p>
    <w:p>
      <w:r>
        <w:t>0,24</w:t>
      </w:r>
    </w:p>
    <w:p>
      <w:r>
        <w:t>2.4</w:t>
      </w:r>
    </w:p>
    <w:p>
      <w:r>
        <w:t>Đất phát triển hạ tầng</w:t>
      </w:r>
    </w:p>
    <w:p>
      <w:r>
        <w:t>DHT</w:t>
      </w:r>
    </w:p>
    <w:p>
      <w:r>
        <w:t>106,10</w:t>
      </w:r>
    </w:p>
    <w:p>
      <w:r>
        <w:t>24,87</w:t>
      </w:r>
    </w:p>
    <w:p>
      <w:r>
        <w:t>27,79</w:t>
      </w:r>
    </w:p>
    <w:p>
      <w:r>
        <w:t>0,02</w:t>
      </w:r>
    </w:p>
    <w:p>
      <w:r>
        <w:t>1,10</w:t>
      </w:r>
    </w:p>
    <w:p>
      <w:r>
        <w:t>0,06</w:t>
      </w:r>
    </w:p>
    <w:p>
      <w:r>
        <w:t>0,12</w:t>
      </w:r>
    </w:p>
    <w:p>
      <w:r>
        <w:t>0,07</w:t>
      </w:r>
    </w:p>
    <w:p>
      <w:r>
        <w:t>27,14</w:t>
      </w:r>
    </w:p>
    <w:p>
      <w:r>
        <w:t>-</w:t>
      </w:r>
    </w:p>
    <w:p>
      <w:r>
        <w:t>0,02</w:t>
      </w:r>
    </w:p>
    <w:p>
      <w:r>
        <w:t>0,03</w:t>
      </w:r>
    </w:p>
    <w:p>
      <w:r>
        <w:t>0,16</w:t>
      </w:r>
    </w:p>
    <w:p>
      <w:r>
        <w:t>0,03</w:t>
      </w:r>
    </w:p>
    <w:p>
      <w:r>
        <w:t>0,02</w:t>
      </w:r>
    </w:p>
    <w:p>
      <w:r>
        <w:t>0,12</w:t>
      </w:r>
    </w:p>
    <w:p>
      <w:r>
        <w:t>24,55</w:t>
      </w:r>
    </w:p>
    <w:p>
      <w:r>
        <w:t>Trong đó:</w:t>
      </w:r>
    </w:p>
    <w:p>
      <w:r>
        <w:t>-</w:t>
      </w:r>
    </w:p>
    <w:p>
      <w:r>
        <w:t>Đất giao thông</w:t>
      </w:r>
    </w:p>
    <w:p>
      <w:r>
        <w:t>DGT</w:t>
      </w:r>
    </w:p>
    <w:p>
      <w:r>
        <w:t>24,89</w:t>
      </w:r>
    </w:p>
    <w:p>
      <w:r>
        <w:t>1,48</w:t>
      </w:r>
    </w:p>
    <w:p>
      <w:r>
        <w:t>15,41</w:t>
      </w:r>
    </w:p>
    <w:p>
      <w:r>
        <w:t>0,02</w:t>
      </w:r>
    </w:p>
    <w:p>
      <w:r>
        <w:t>1,05</w:t>
      </w:r>
    </w:p>
    <w:p>
      <w:r>
        <w:t>-</w:t>
      </w:r>
    </w:p>
    <w:p>
      <w:r>
        <w:t>-</w:t>
      </w:r>
    </w:p>
    <w:p>
      <w:r>
        <w:t>0,04</w:t>
      </w:r>
    </w:p>
    <w:p>
      <w:r>
        <w:t>6,07</w:t>
      </w:r>
    </w:p>
    <w:p>
      <w:r>
        <w:t>-</w:t>
      </w:r>
    </w:p>
    <w:p>
      <w:r>
        <w:t>-</w:t>
      </w:r>
    </w:p>
    <w:p>
      <w:r>
        <w:t>-</w:t>
      </w:r>
    </w:p>
    <w:p>
      <w:r>
        <w:t>0,01</w:t>
      </w:r>
    </w:p>
    <w:p>
      <w:r>
        <w:t>0,01</w:t>
      </w:r>
    </w:p>
    <w:p>
      <w:r>
        <w:t>0,02</w:t>
      </w:r>
    </w:p>
    <w:p>
      <w:r>
        <w:t>0,08</w:t>
      </w:r>
    </w:p>
    <w:p>
      <w:r>
        <w:t>0,70</w:t>
      </w:r>
    </w:p>
    <w:p>
      <w:r>
        <w:t>-</w:t>
      </w:r>
    </w:p>
    <w:p>
      <w:r>
        <w:t>Đất thủy lợi</w:t>
      </w:r>
    </w:p>
    <w:p>
      <w:r>
        <w:t>DTL</w:t>
      </w:r>
    </w:p>
    <w:p>
      <w:r>
        <w:t>43,94</w:t>
      </w:r>
    </w:p>
    <w:p>
      <w:r>
        <w:t>16,08</w:t>
      </w:r>
    </w:p>
    <w:p>
      <w:r>
        <w:t>4,49</w:t>
      </w:r>
    </w:p>
    <w:p>
      <w:r>
        <w:t>-</w:t>
      </w:r>
    </w:p>
    <w:p>
      <w:r>
        <w:t>0,05</w:t>
      </w:r>
    </w:p>
    <w:p>
      <w:r>
        <w:t>-</w:t>
      </w:r>
    </w:p>
    <w:p>
      <w:r>
        <w:t>0,05</w:t>
      </w:r>
    </w:p>
    <w:p>
      <w:r>
        <w:t>0,03</w:t>
      </w:r>
    </w:p>
    <w:p>
      <w:r>
        <w:t>17,12</w:t>
      </w:r>
    </w:p>
    <w:p>
      <w:r>
        <w:t>-</w:t>
      </w:r>
    </w:p>
    <w:p>
      <w:r>
        <w:t>0,02</w:t>
      </w:r>
    </w:p>
    <w:p>
      <w:r>
        <w:t>0,03</w:t>
      </w:r>
    </w:p>
    <w:p>
      <w:r>
        <w:t>-</w:t>
      </w:r>
    </w:p>
    <w:p>
      <w:r>
        <w:t>0,02</w:t>
      </w:r>
    </w:p>
    <w:p>
      <w:r>
        <w:t>-</w:t>
      </w:r>
    </w:p>
    <w:p>
      <w:r>
        <w:t>-</w:t>
      </w:r>
    </w:p>
    <w:p>
      <w:r>
        <w:t>6,05</w:t>
      </w:r>
    </w:p>
    <w:p>
      <w:r>
        <w:t>-</w:t>
      </w:r>
    </w:p>
    <w:p>
      <w:r>
        <w:t>Đất xây dựng cơ sở văn hóa</w:t>
      </w:r>
    </w:p>
    <w:p>
      <w:r>
        <w:t>DVH</w:t>
      </w:r>
    </w:p>
    <w:p>
      <w:r>
        <w:t>0,02</w:t>
      </w:r>
    </w:p>
    <w:p>
      <w:r>
        <w:t>0,02</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0,03</w:t>
      </w:r>
    </w:p>
    <w:p>
      <w:r>
        <w:t>-</w:t>
      </w:r>
    </w:p>
    <w:p>
      <w:r>
        <w:t>-</w:t>
      </w:r>
    </w:p>
    <w:p>
      <w:r>
        <w:t>.</w:t>
      </w:r>
    </w:p>
    <w:p>
      <w:r>
        <w:t>-</w:t>
      </w:r>
    </w:p>
    <w:p>
      <w:r>
        <w:t>-</w:t>
      </w:r>
    </w:p>
    <w:p>
      <w:r>
        <w:t>-</w:t>
      </w:r>
    </w:p>
    <w:p>
      <w:r>
        <w:t>.</w:t>
      </w:r>
    </w:p>
    <w:p>
      <w:r>
        <w:t>-</w:t>
      </w:r>
    </w:p>
    <w:p>
      <w:r>
        <w:t>.</w:t>
      </w:r>
    </w:p>
    <w:p>
      <w:r>
        <w:t>-</w:t>
      </w:r>
    </w:p>
    <w:p>
      <w:r>
        <w:t>-</w:t>
      </w:r>
    </w:p>
    <w:p>
      <w:r>
        <w:t>-</w:t>
      </w:r>
    </w:p>
    <w:p>
      <w:r>
        <w:t>-</w:t>
      </w:r>
    </w:p>
    <w:p>
      <w:r>
        <w:t>-</w:t>
      </w:r>
    </w:p>
    <w:p>
      <w:r>
        <w:t>0,03</w:t>
      </w:r>
    </w:p>
    <w:p>
      <w:r>
        <w:t>-</w:t>
      </w:r>
    </w:p>
    <w:p>
      <w:r>
        <w:t>-</w:t>
      </w:r>
    </w:p>
    <w:p>
      <w:r>
        <w:t>Đất xây dựng cơ sở giáo dục và đào tạo</w:t>
      </w:r>
    </w:p>
    <w:p>
      <w:r>
        <w:t>DGD</w:t>
      </w:r>
    </w:p>
    <w:p>
      <w:r>
        <w:t>1,26</w:t>
      </w:r>
    </w:p>
    <w:p>
      <w:r>
        <w:t>0,52</w:t>
      </w:r>
    </w:p>
    <w:p>
      <w:r>
        <w:t>0,39</w:t>
      </w:r>
    </w:p>
    <w:p>
      <w:r>
        <w:t>-</w:t>
      </w:r>
    </w:p>
    <w:p>
      <w:r>
        <w:t>-</w:t>
      </w:r>
    </w:p>
    <w:p>
      <w:r>
        <w:t>0,06</w:t>
      </w:r>
    </w:p>
    <w:p>
      <w:r>
        <w:t>0,07</w:t>
      </w:r>
    </w:p>
    <w:p>
      <w:r>
        <w:t>-</w:t>
      </w:r>
    </w:p>
    <w:p>
      <w:r>
        <w:t>0,07</w:t>
      </w:r>
    </w:p>
    <w:p>
      <w:r>
        <w:t>-</w:t>
      </w:r>
    </w:p>
    <w:p>
      <w:r>
        <w:t>-</w:t>
      </w:r>
    </w:p>
    <w:p>
      <w:r>
        <w:t>-</w:t>
      </w:r>
    </w:p>
    <w:p>
      <w:r>
        <w:t>0,15</w:t>
      </w:r>
    </w:p>
    <w:p>
      <w:r>
        <w:t>-</w:t>
      </w:r>
    </w:p>
    <w:p>
      <w:r>
        <w:t>-</w:t>
      </w:r>
    </w:p>
    <w:p>
      <w:r>
        <w:t>-</w:t>
      </w:r>
    </w:p>
    <w:p>
      <w:r>
        <w:t>-</w:t>
      </w:r>
    </w:p>
    <w:p>
      <w:r>
        <w:t>-</w:t>
      </w:r>
    </w:p>
    <w:p>
      <w:r>
        <w:t>Đất xây dựng cơ sở thể dục thể thao</w:t>
      </w:r>
    </w:p>
    <w:p>
      <w:r>
        <w:t>DTT</w:t>
      </w:r>
    </w:p>
    <w:p>
      <w:r>
        <w:t>0,54</w:t>
      </w:r>
    </w:p>
    <w:p>
      <w:r>
        <w:t>-</w:t>
      </w:r>
    </w:p>
    <w:p>
      <w:r>
        <w:t>-</w:t>
      </w:r>
    </w:p>
    <w:p>
      <w:r>
        <w:t>-</w:t>
      </w:r>
    </w:p>
    <w:p>
      <w:r>
        <w:t>-</w:t>
      </w:r>
    </w:p>
    <w:p>
      <w:r>
        <w:t>-</w:t>
      </w:r>
    </w:p>
    <w:p>
      <w:r>
        <w:t>-</w:t>
      </w:r>
    </w:p>
    <w:p>
      <w:r>
        <w:t>-</w:t>
      </w:r>
    </w:p>
    <w:p>
      <w:r>
        <w:t>0,53</w:t>
      </w:r>
    </w:p>
    <w:p>
      <w:r>
        <w:t>-</w:t>
      </w:r>
    </w:p>
    <w:p>
      <w:r>
        <w:t>-</w:t>
      </w:r>
    </w:p>
    <w:p>
      <w:r>
        <w:t>-</w:t>
      </w:r>
    </w:p>
    <w:p>
      <w:r>
        <w:t>-</w:t>
      </w:r>
    </w:p>
    <w:p>
      <w:r>
        <w:t>-</w:t>
      </w:r>
    </w:p>
    <w:p>
      <w:r>
        <w:t>-</w:t>
      </w:r>
    </w:p>
    <w:p>
      <w:r>
        <w:t>0,01</w:t>
      </w:r>
    </w:p>
    <w:p>
      <w:r>
        <w:t>-</w:t>
      </w:r>
    </w:p>
    <w:p>
      <w:r>
        <w:t>-</w:t>
      </w:r>
    </w:p>
    <w:p>
      <w:r>
        <w:t>Đất công trình bưu chính, viễn thông</w:t>
      </w:r>
    </w:p>
    <w:p>
      <w:r>
        <w:t>DBV</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0,26</w:t>
      </w:r>
    </w:p>
    <w:p>
      <w:r>
        <w:t>-</w:t>
      </w:r>
    </w:p>
    <w:p>
      <w:r>
        <w:t>0,26</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0,26</w:t>
      </w:r>
    </w:p>
    <w:p>
      <w:r>
        <w:t>-</w:t>
      </w:r>
    </w:p>
    <w:p>
      <w:r>
        <w:t>0,07</w:t>
      </w:r>
    </w:p>
    <w:p>
      <w:r>
        <w:t>-</w:t>
      </w:r>
    </w:p>
    <w:p>
      <w:r>
        <w:t>-</w:t>
      </w:r>
    </w:p>
    <w:p>
      <w:r>
        <w:t>-</w:t>
      </w:r>
    </w:p>
    <w:p>
      <w:r>
        <w:t>-</w:t>
      </w:r>
    </w:p>
    <w:p>
      <w:r>
        <w:t>-</w:t>
      </w:r>
    </w:p>
    <w:p>
      <w:r>
        <w:t>0,19</w:t>
      </w:r>
    </w:p>
    <w:p>
      <w:r>
        <w:t>-</w:t>
      </w:r>
    </w:p>
    <w:p>
      <w:r>
        <w:t>-</w:t>
      </w:r>
    </w:p>
    <w:p>
      <w:r>
        <w:t>-</w:t>
      </w:r>
    </w:p>
    <w:p>
      <w:r>
        <w:t>-</w:t>
      </w:r>
    </w:p>
    <w:p>
      <w:r>
        <w:t>-</w:t>
      </w:r>
    </w:p>
    <w:p>
      <w:r>
        <w:t>-</w:t>
      </w:r>
    </w:p>
    <w:p>
      <w:r>
        <w:t>-</w:t>
      </w:r>
    </w:p>
    <w:p>
      <w:r>
        <w:t>-</w:t>
      </w:r>
    </w:p>
    <w:p>
      <w:r>
        <w:t>-</w:t>
      </w:r>
    </w:p>
    <w:p>
      <w:r>
        <w:t>Đất làm nghĩa trang, nhà tang lễ, nhà hỏa táng</w:t>
      </w:r>
    </w:p>
    <w:p>
      <w:r>
        <w:t>NTD</w:t>
      </w:r>
    </w:p>
    <w:p>
      <w:r>
        <w:t>34,21</w:t>
      </w:r>
    </w:p>
    <w:p>
      <w:r>
        <w:t>6,77</w:t>
      </w:r>
    </w:p>
    <w:p>
      <w:r>
        <w:t>6,48</w:t>
      </w:r>
    </w:p>
    <w:p>
      <w:r>
        <w:t>-</w:t>
      </w:r>
    </w:p>
    <w:p>
      <w:r>
        <w:t>-</w:t>
      </w:r>
    </w:p>
    <w:p>
      <w:r>
        <w:t>-</w:t>
      </w:r>
    </w:p>
    <w:p>
      <w:r>
        <w:t>-</w:t>
      </w:r>
    </w:p>
    <w:p>
      <w:r>
        <w:t>-</w:t>
      </w:r>
    </w:p>
    <w:p>
      <w:r>
        <w:t>3,16</w:t>
      </w:r>
    </w:p>
    <w:p>
      <w:r>
        <w:t>-</w:t>
      </w:r>
    </w:p>
    <w:p>
      <w:r>
        <w:t>-</w:t>
      </w:r>
    </w:p>
    <w:p>
      <w:r>
        <w:t>-</w:t>
      </w:r>
    </w:p>
    <w:p>
      <w:r>
        <w:t>-</w:t>
      </w:r>
    </w:p>
    <w:p>
      <w:r>
        <w:t>-</w:t>
      </w:r>
    </w:p>
    <w:p>
      <w:r>
        <w:t>-</w:t>
      </w:r>
    </w:p>
    <w:p>
      <w:r>
        <w:t>-</w:t>
      </w:r>
    </w:p>
    <w:p>
      <w:r>
        <w:t>17,80</w:t>
      </w:r>
    </w:p>
    <w:p>
      <w:r>
        <w:t>-</w:t>
      </w:r>
    </w:p>
    <w:p>
      <w:r>
        <w:t>Đất chợ</w:t>
      </w:r>
    </w:p>
    <w:p>
      <w:r>
        <w:t>DCH</w:t>
      </w:r>
    </w:p>
    <w:p>
      <w:r>
        <w:t>0,68</w:t>
      </w:r>
    </w:p>
    <w:p>
      <w:r>
        <w:t>-</w:t>
      </w:r>
    </w:p>
    <w:p>
      <w:r>
        <w:t>0,68</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sinh hoạt cộng đồng</w:t>
      </w:r>
    </w:p>
    <w:p>
      <w:r>
        <w:t>DSH</w:t>
      </w:r>
    </w:p>
    <w:p>
      <w:r>
        <w:t>0,96</w:t>
      </w:r>
    </w:p>
    <w:p>
      <w:r>
        <w:t>0,07</w:t>
      </w:r>
    </w:p>
    <w:p>
      <w:r>
        <w:t>0,89</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khu vui chơi, giải trí công cộng</w:t>
      </w:r>
    </w:p>
    <w:p>
      <w:r>
        <w:t>DKV</w:t>
      </w:r>
    </w:p>
    <w:p>
      <w:r>
        <w:t>0,30</w:t>
      </w:r>
    </w:p>
    <w:p>
      <w:r>
        <w:t>0,30</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ở tại nông thôn</w:t>
      </w:r>
    </w:p>
    <w:p>
      <w:r>
        <w:t>ONT</w:t>
      </w:r>
    </w:p>
    <w:p>
      <w:r>
        <w:t>9,33</w:t>
      </w:r>
    </w:p>
    <w:p>
      <w:r>
        <w:t>-</w:t>
      </w:r>
    </w:p>
    <w:p>
      <w:r>
        <w:t>5,14</w:t>
      </w:r>
    </w:p>
    <w:p>
      <w:r>
        <w:t>-</w:t>
      </w:r>
    </w:p>
    <w:p>
      <w:r>
        <w:t>-</w:t>
      </w:r>
    </w:p>
    <w:p>
      <w:r>
        <w:t>-</w:t>
      </w:r>
    </w:p>
    <w:p>
      <w:r>
        <w:t>-</w:t>
      </w:r>
    </w:p>
    <w:p>
      <w:r>
        <w:t>-</w:t>
      </w:r>
    </w:p>
    <w:p>
      <w:r>
        <w:t>3,64</w:t>
      </w:r>
    </w:p>
    <w:p>
      <w:r>
        <w:t>-</w:t>
      </w:r>
    </w:p>
    <w:p>
      <w:r>
        <w:t>.</w:t>
      </w:r>
    </w:p>
    <w:p>
      <w:r>
        <w:t>-</w:t>
      </w:r>
    </w:p>
    <w:p>
      <w:r>
        <w:t>-</w:t>
      </w:r>
    </w:p>
    <w:p>
      <w:r>
        <w:t>0,03</w:t>
      </w:r>
    </w:p>
    <w:p>
      <w:r>
        <w:t>-</w:t>
      </w:r>
    </w:p>
    <w:p>
      <w:r>
        <w:t>-</w:t>
      </w:r>
    </w:p>
    <w:p>
      <w:r>
        <w:t>0,52</w:t>
      </w:r>
    </w:p>
    <w:p>
      <w:r>
        <w:t>2.8</w:t>
      </w:r>
    </w:p>
    <w:p>
      <w:r>
        <w:t>Đất ở tại đô thị</w:t>
      </w:r>
    </w:p>
    <w:p>
      <w:r>
        <w:t>ODT</w:t>
      </w:r>
    </w:p>
    <w:p>
      <w:r>
        <w:t>0,85</w:t>
      </w:r>
    </w:p>
    <w:p>
      <w:r>
        <w:t>0,85</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xây dựng trụ sở cơ quan</w:t>
      </w:r>
    </w:p>
    <w:p>
      <w:r>
        <w:t>TSC</w:t>
      </w:r>
    </w:p>
    <w:p>
      <w:r>
        <w:t>0,21</w:t>
      </w:r>
    </w:p>
    <w:p>
      <w:r>
        <w:t>0,11</w:t>
      </w:r>
    </w:p>
    <w:p>
      <w:r>
        <w:t>0,10</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2,67</w:t>
      </w:r>
    </w:p>
    <w:p>
      <w:r>
        <w:t>1,16</w:t>
      </w:r>
    </w:p>
    <w:p>
      <w:r>
        <w:t>0,33</w:t>
      </w:r>
    </w:p>
    <w:p>
      <w:r>
        <w:t>-</w:t>
      </w:r>
    </w:p>
    <w:p>
      <w:r>
        <w:t>-</w:t>
      </w:r>
    </w:p>
    <w:p>
      <w:r>
        <w:t>-</w:t>
      </w:r>
    </w:p>
    <w:p>
      <w:r>
        <w:t>-</w:t>
      </w:r>
    </w:p>
    <w:p>
      <w:r>
        <w:t>-</w:t>
      </w:r>
    </w:p>
    <w:p>
      <w:r>
        <w:t>1,14</w:t>
      </w:r>
    </w:p>
    <w:p>
      <w:r>
        <w:t>-</w:t>
      </w:r>
    </w:p>
    <w:p>
      <w:r>
        <w:t>-</w:t>
      </w:r>
    </w:p>
    <w:p>
      <w:r>
        <w:t>-</w:t>
      </w:r>
    </w:p>
    <w:p>
      <w:r>
        <w:t>-</w:t>
      </w:r>
    </w:p>
    <w:p>
      <w:r>
        <w:t>-</w:t>
      </w:r>
    </w:p>
    <w:p>
      <w:r>
        <w:t>-</w:t>
      </w:r>
    </w:p>
    <w:p>
      <w:r>
        <w:t>-</w:t>
      </w:r>
    </w:p>
    <w:p>
      <w:r>
        <w:t>0,04</w:t>
      </w:r>
    </w:p>
    <w:p>
      <w:r>
        <w:t>2.11</w:t>
      </w:r>
    </w:p>
    <w:p>
      <w:r>
        <w:t>Đất sông, ngòi, kênh, rạch, suối</w:t>
      </w:r>
    </w:p>
    <w:p>
      <w:r>
        <w:t>SON</w:t>
      </w:r>
    </w:p>
    <w:p>
      <w:r>
        <w:t>22,34</w:t>
      </w:r>
    </w:p>
    <w:p>
      <w:r>
        <w:t>2,13</w:t>
      </w:r>
    </w:p>
    <w:p>
      <w:r>
        <w:t>-</w:t>
      </w:r>
    </w:p>
    <w:p>
      <w:r>
        <w:t>-</w:t>
      </w:r>
    </w:p>
    <w:p>
      <w:r>
        <w:t>1,42</w:t>
      </w:r>
    </w:p>
    <w:p>
      <w:r>
        <w:t>-</w:t>
      </w:r>
    </w:p>
    <w:p>
      <w:r>
        <w:t>-</w:t>
      </w:r>
    </w:p>
    <w:p>
      <w:r>
        <w:t>-</w:t>
      </w:r>
    </w:p>
    <w:p>
      <w:r>
        <w:t>-</w:t>
      </w:r>
    </w:p>
    <w:p>
      <w:r>
        <w:t>0,67</w:t>
      </w:r>
    </w:p>
    <w:p>
      <w:r>
        <w:t>-</w:t>
      </w:r>
    </w:p>
    <w:p>
      <w:r>
        <w:t>-</w:t>
      </w:r>
    </w:p>
    <w:p>
      <w:r>
        <w:t>-</w:t>
      </w:r>
    </w:p>
    <w:p>
      <w:r>
        <w:t>0,03</w:t>
      </w:r>
    </w:p>
    <w:p>
      <w:r>
        <w:t>15,12</w:t>
      </w:r>
    </w:p>
    <w:p>
      <w:r>
        <w:t>-</w:t>
      </w:r>
    </w:p>
    <w:p>
      <w:r>
        <w:t>2,97</w:t>
      </w:r>
    </w:p>
    <w:p>
      <w:r>
        <w:t>2.12</w:t>
      </w:r>
    </w:p>
    <w:p>
      <w:r>
        <w:t>Đất có mặt nước chuyên dùng</w:t>
      </w:r>
    </w:p>
    <w:p>
      <w:r>
        <w:t>MNC</w:t>
      </w:r>
    </w:p>
    <w:p>
      <w:r>
        <w:t>4,38</w:t>
      </w:r>
    </w:p>
    <w:p>
      <w:r>
        <w:t>0,93</w:t>
      </w:r>
    </w:p>
    <w:p>
      <w:r>
        <w:t>-</w:t>
      </w:r>
    </w:p>
    <w:p>
      <w:r>
        <w:t>-</w:t>
      </w:r>
    </w:p>
    <w:p>
      <w:r>
        <w:t>-</w:t>
      </w:r>
    </w:p>
    <w:p>
      <w:r>
        <w:t>-</w:t>
      </w:r>
    </w:p>
    <w:p>
      <w:r>
        <w:t>-</w:t>
      </w:r>
    </w:p>
    <w:p>
      <w:r>
        <w:t>-</w:t>
      </w:r>
    </w:p>
    <w:p>
      <w:r>
        <w:t>-</w:t>
      </w:r>
    </w:p>
    <w:p>
      <w:r>
        <w:t>-</w:t>
      </w:r>
    </w:p>
    <w:p>
      <w:r>
        <w:t>-</w:t>
      </w:r>
    </w:p>
    <w:p>
      <w:r>
        <w:t>-</w:t>
      </w:r>
    </w:p>
    <w:p>
      <w:r>
        <w:t>0,05</w:t>
      </w:r>
    </w:p>
    <w:p>
      <w:r>
        <w:t>-</w:t>
      </w:r>
    </w:p>
    <w:p>
      <w:r>
        <w:t>0,30</w:t>
      </w:r>
    </w:p>
    <w:p>
      <w:r>
        <w:t>3,10</w:t>
      </w:r>
    </w:p>
    <w:p>
      <w:r>
        <w:t>-</w:t>
      </w:r>
    </w:p>
    <w:p>
      <w:r>
        <w:t>3. Kế hoạch chuyển mục đích đất năm 2023</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Hải Quy</w:t>
      </w:r>
    </w:p>
    <w:p>
      <w:r>
        <w:t>Xã Hải Sơn</w:t>
      </w:r>
    </w:p>
    <w:p>
      <w:r>
        <w:t>Xã Hải Thượng</w:t>
      </w:r>
    </w:p>
    <w:p>
      <w:r>
        <w:t>Xã Hải Trường</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1.608,47</w:t>
      </w:r>
    </w:p>
    <w:p>
      <w:r>
        <w:t>365,51</w:t>
      </w:r>
    </w:p>
    <w:p>
      <w:r>
        <w:t>216,96</w:t>
      </w:r>
    </w:p>
    <w:p>
      <w:r>
        <w:t>51,38</w:t>
      </w:r>
    </w:p>
    <w:p>
      <w:r>
        <w:t>163,14</w:t>
      </w:r>
    </w:p>
    <w:p>
      <w:r>
        <w:t>134,88</w:t>
      </w:r>
    </w:p>
    <w:p>
      <w:r>
        <w:t>10,70</w:t>
      </w:r>
    </w:p>
    <w:p>
      <w:r>
        <w:t>14,93</w:t>
      </w:r>
    </w:p>
    <w:p>
      <w:r>
        <w:t>162,66</w:t>
      </w:r>
    </w:p>
    <w:p>
      <w:r>
        <w:t>10,70</w:t>
      </w:r>
    </w:p>
    <w:p>
      <w:r>
        <w:t>0,84</w:t>
      </w:r>
    </w:p>
    <w:p>
      <w:r>
        <w:t>9,45</w:t>
      </w:r>
    </w:p>
    <w:p>
      <w:r>
        <w:t>114,31</w:t>
      </w:r>
    </w:p>
    <w:p>
      <w:r>
        <w:t>3,34</w:t>
      </w:r>
    </w:p>
    <w:p>
      <w:r>
        <w:t>58,10</w:t>
      </w:r>
    </w:p>
    <w:p>
      <w:r>
        <w:t>20,33</w:t>
      </w:r>
    </w:p>
    <w:p>
      <w:r>
        <w:t>271,24</w:t>
      </w:r>
    </w:p>
    <w:p>
      <w:r>
        <w:t>Trong đó:</w:t>
      </w:r>
    </w:p>
    <w:p>
      <w:r>
        <w:t>1.1</w:t>
      </w:r>
    </w:p>
    <w:p>
      <w:r>
        <w:t>Đất trồng lúa</w:t>
      </w:r>
    </w:p>
    <w:p>
      <w:r>
        <w:t>LUA/PNN</w:t>
      </w:r>
    </w:p>
    <w:p>
      <w:r>
        <w:t>54,64</w:t>
      </w:r>
    </w:p>
    <w:p>
      <w:r>
        <w:t>18,20</w:t>
      </w:r>
    </w:p>
    <w:p>
      <w:r>
        <w:t>-</w:t>
      </w:r>
    </w:p>
    <w:p>
      <w:r>
        <w:t>2,33</w:t>
      </w:r>
    </w:p>
    <w:p>
      <w:r>
        <w:t>1,36</w:t>
      </w:r>
    </w:p>
    <w:p>
      <w:r>
        <w:t>2,90</w:t>
      </w:r>
    </w:p>
    <w:p>
      <w:r>
        <w:t>4,46</w:t>
      </w:r>
    </w:p>
    <w:p>
      <w:r>
        <w:t>4,38</w:t>
      </w:r>
    </w:p>
    <w:p>
      <w:r>
        <w:t>-</w:t>
      </w:r>
    </w:p>
    <w:p>
      <w:r>
        <w:t>-</w:t>
      </w:r>
    </w:p>
    <w:p>
      <w:r>
        <w:t>-</w:t>
      </w:r>
    </w:p>
    <w:p>
      <w:r>
        <w:t>1,04</w:t>
      </w:r>
    </w:p>
    <w:p>
      <w:r>
        <w:t>1,45</w:t>
      </w:r>
    </w:p>
    <w:p>
      <w:r>
        <w:t>0,76</w:t>
      </w:r>
    </w:p>
    <w:p>
      <w:r>
        <w:t>5,32</w:t>
      </w:r>
    </w:p>
    <w:p>
      <w:r>
        <w:t>3,55</w:t>
      </w:r>
    </w:p>
    <w:p>
      <w:r>
        <w:t>8,89</w:t>
      </w:r>
    </w:p>
    <w:p>
      <w:r>
        <w:t>Trong đó: Đất chuyên trồng lúa nước</w:t>
      </w:r>
    </w:p>
    <w:p>
      <w:r>
        <w:t>LUC/PNN</w:t>
      </w:r>
    </w:p>
    <w:p>
      <w:r>
        <w:t>47,00</w:t>
      </w:r>
    </w:p>
    <w:p>
      <w:r>
        <w:t>18,17</w:t>
      </w:r>
    </w:p>
    <w:p>
      <w:r>
        <w:t>-</w:t>
      </w:r>
    </w:p>
    <w:p>
      <w:r>
        <w:t>2,19</w:t>
      </w:r>
    </w:p>
    <w:p>
      <w:r>
        <w:t>0,28</w:t>
      </w:r>
    </w:p>
    <w:p>
      <w:r>
        <w:t>2,30</w:t>
      </w:r>
    </w:p>
    <w:p>
      <w:r>
        <w:t>4,46</w:t>
      </w:r>
    </w:p>
    <w:p>
      <w:r>
        <w:t>4,38</w:t>
      </w:r>
    </w:p>
    <w:p>
      <w:r>
        <w:t>-</w:t>
      </w:r>
    </w:p>
    <w:p>
      <w:r>
        <w:t>-</w:t>
      </w:r>
    </w:p>
    <w:p>
      <w:r>
        <w:t>-</w:t>
      </w:r>
    </w:p>
    <w:p>
      <w:r>
        <w:t>0,80</w:t>
      </w:r>
    </w:p>
    <w:p>
      <w:r>
        <w:t>1,45</w:t>
      </w:r>
    </w:p>
    <w:p>
      <w:r>
        <w:t>0,76</w:t>
      </w:r>
    </w:p>
    <w:p>
      <w:r>
        <w:t>5,32</w:t>
      </w:r>
    </w:p>
    <w:p>
      <w:r>
        <w:t>3.55</w:t>
      </w:r>
    </w:p>
    <w:p>
      <w:r>
        <w:t>3,34</w:t>
      </w:r>
    </w:p>
    <w:p>
      <w:r>
        <w:t>1.2</w:t>
      </w:r>
    </w:p>
    <w:p>
      <w:r>
        <w:t>Đất trồng cây hàng năm khác</w:t>
      </w:r>
    </w:p>
    <w:p>
      <w:r>
        <w:t>HNK/PNN</w:t>
      </w:r>
    </w:p>
    <w:p>
      <w:r>
        <w:t>298,83</w:t>
      </w:r>
    </w:p>
    <w:p>
      <w:r>
        <w:t>45,88</w:t>
      </w:r>
    </w:p>
    <w:p>
      <w:r>
        <w:t>63,52</w:t>
      </w:r>
    </w:p>
    <w:p>
      <w:r>
        <w:t>7,43</w:t>
      </w:r>
    </w:p>
    <w:p>
      <w:r>
        <w:t>6,23</w:t>
      </w:r>
    </w:p>
    <w:p>
      <w:r>
        <w:t>6,34</w:t>
      </w:r>
    </w:p>
    <w:p>
      <w:r>
        <w:t>6,24</w:t>
      </w:r>
    </w:p>
    <w:p>
      <w:r>
        <w:t>7,77</w:t>
      </w:r>
    </w:p>
    <w:p>
      <w:r>
        <w:t>23,07</w:t>
      </w:r>
    </w:p>
    <w:p>
      <w:r>
        <w:t>2,25</w:t>
      </w:r>
    </w:p>
    <w:p>
      <w:r>
        <w:t>0,62</w:t>
      </w:r>
    </w:p>
    <w:p>
      <w:r>
        <w:t>7,25</w:t>
      </w:r>
    </w:p>
    <w:p>
      <w:r>
        <w:t>8,24</w:t>
      </w:r>
    </w:p>
    <w:p>
      <w:r>
        <w:t>1,79</w:t>
      </w:r>
    </w:p>
    <w:p>
      <w:r>
        <w:t>0,90</w:t>
      </w:r>
    </w:p>
    <w:p>
      <w:r>
        <w:t>4,69</w:t>
      </w:r>
    </w:p>
    <w:p>
      <w:r>
        <w:t>106,61</w:t>
      </w:r>
    </w:p>
    <w:p>
      <w:r>
        <w:t>1.3</w:t>
      </w:r>
    </w:p>
    <w:p>
      <w:r>
        <w:t>Đất trồng cây lâu năm</w:t>
      </w:r>
    </w:p>
    <w:p>
      <w:r>
        <w:t>CLN/PNN</w:t>
      </w:r>
    </w:p>
    <w:p>
      <w:r>
        <w:t>13,02</w:t>
      </w:r>
    </w:p>
    <w:p>
      <w:r>
        <w:t>5,09</w:t>
      </w:r>
    </w:p>
    <w:p>
      <w:r>
        <w:t>-</w:t>
      </w:r>
    </w:p>
    <w:p>
      <w:r>
        <w:t>-</w:t>
      </w:r>
    </w:p>
    <w:p>
      <w:r>
        <w:t>2,63</w:t>
      </w:r>
    </w:p>
    <w:p>
      <w:r>
        <w:t>-</w:t>
      </w:r>
    </w:p>
    <w:p>
      <w:r>
        <w:t>-</w:t>
      </w:r>
    </w:p>
    <w:p>
      <w:r>
        <w:t>-</w:t>
      </w:r>
    </w:p>
    <w:p>
      <w:r>
        <w:t>-</w:t>
      </w:r>
    </w:p>
    <w:p>
      <w:r>
        <w:t>-</w:t>
      </w:r>
    </w:p>
    <w:p>
      <w:r>
        <w:t>-</w:t>
      </w:r>
    </w:p>
    <w:p>
      <w:r>
        <w:t>0,26</w:t>
      </w:r>
    </w:p>
    <w:p>
      <w:r>
        <w:t>0,51</w:t>
      </w:r>
    </w:p>
    <w:p>
      <w:r>
        <w:t>-</w:t>
      </w:r>
    </w:p>
    <w:p>
      <w:r>
        <w:t>1,18</w:t>
      </w:r>
    </w:p>
    <w:p>
      <w:r>
        <w:t>0,04</w:t>
      </w:r>
    </w:p>
    <w:p>
      <w:r>
        <w:t>3,31</w:t>
      </w:r>
    </w:p>
    <w:p>
      <w:r>
        <w:t>1.4</w:t>
      </w:r>
    </w:p>
    <w:p>
      <w:r>
        <w:t>Đất rừng phòng hộ</w:t>
      </w:r>
    </w:p>
    <w:p>
      <w:r>
        <w:t>RPH/PNN</w:t>
      </w:r>
    </w:p>
    <w:p>
      <w:r>
        <w:t>280,23</w:t>
      </w:r>
    </w:p>
    <w:p>
      <w:r>
        <w:t>0,36</w:t>
      </w:r>
    </w:p>
    <w:p>
      <w:r>
        <w:t>50,36</w:t>
      </w:r>
    </w:p>
    <w:p>
      <w:r>
        <w:t>36,49</w:t>
      </w:r>
    </w:p>
    <w:p>
      <w:r>
        <w:t>-</w:t>
      </w:r>
    </w:p>
    <w:p>
      <w:r>
        <w:t>50,10</w:t>
      </w:r>
    </w:p>
    <w:p>
      <w:r>
        <w:t>-</w:t>
      </w:r>
    </w:p>
    <w:p>
      <w:r>
        <w:t>0,90</w:t>
      </w:r>
    </w:p>
    <w:p>
      <w:r>
        <w:t>48,09</w:t>
      </w:r>
    </w:p>
    <w:p>
      <w:r>
        <w:t>-</w:t>
      </w:r>
    </w:p>
    <w:p>
      <w:r>
        <w:t>-</w:t>
      </w:r>
    </w:p>
    <w:p>
      <w:r>
        <w:t>-</w:t>
      </w:r>
    </w:p>
    <w:p>
      <w:r>
        <w:t>90,44</w:t>
      </w:r>
    </w:p>
    <w:p>
      <w:r>
        <w:t>-</w:t>
      </w:r>
    </w:p>
    <w:p>
      <w:r>
        <w:t>-</w:t>
      </w:r>
    </w:p>
    <w:p>
      <w:r>
        <w:t>3,00</w:t>
      </w:r>
    </w:p>
    <w:p>
      <w:r>
        <w:t>0,49</w:t>
      </w:r>
    </w:p>
    <w:p>
      <w:r>
        <w:t>1.5</w:t>
      </w:r>
    </w:p>
    <w:p>
      <w:r>
        <w:t>Đất rừng sản xuất</w:t>
      </w:r>
    </w:p>
    <w:p>
      <w:r>
        <w:t>RSX/PNN</w:t>
      </w:r>
    </w:p>
    <w:p>
      <w:r>
        <w:t>937,33</w:t>
      </w:r>
    </w:p>
    <w:p>
      <w:r>
        <w:t>294,92</w:t>
      </w:r>
    </w:p>
    <w:p>
      <w:r>
        <w:t>92,00</w:t>
      </w:r>
    </w:p>
    <w:p>
      <w:r>
        <w:t>5,13</w:t>
      </w:r>
    </w:p>
    <w:p>
      <w:r>
        <w:t>152,92</w:t>
      </w:r>
    </w:p>
    <w:p>
      <w:r>
        <w:t>69,06</w:t>
      </w:r>
    </w:p>
    <w:p>
      <w:r>
        <w:t>-</w:t>
      </w:r>
    </w:p>
    <w:p>
      <w:r>
        <w:t>1,80</w:t>
      </w:r>
    </w:p>
    <w:p>
      <w:r>
        <w:t>86,85</w:t>
      </w:r>
    </w:p>
    <w:p>
      <w:r>
        <w:t>8,45</w:t>
      </w:r>
    </w:p>
    <w:p>
      <w:r>
        <w:t>-</w:t>
      </w:r>
    </w:p>
    <w:p>
      <w:r>
        <w:t>0,90</w:t>
      </w:r>
    </w:p>
    <w:p>
      <w:r>
        <w:t>13,64</w:t>
      </w:r>
    </w:p>
    <w:p>
      <w:r>
        <w:t>0,79</w:t>
      </w:r>
    </w:p>
    <w:p>
      <w:r>
        <w:t>50,68</w:t>
      </w:r>
    </w:p>
    <w:p>
      <w:r>
        <w:t>8,25</w:t>
      </w:r>
    </w:p>
    <w:p>
      <w:r>
        <w:t>151,94</w:t>
      </w:r>
    </w:p>
    <w:p>
      <w:r>
        <w:t>1.6</w:t>
      </w:r>
    </w:p>
    <w:p>
      <w:r>
        <w:t>Đất nuôi trồng thủy sản</w:t>
      </w:r>
    </w:p>
    <w:p>
      <w:r>
        <w:t>NTS/PNN</w:t>
      </w:r>
    </w:p>
    <w:p>
      <w:r>
        <w:t>22,67</w:t>
      </w:r>
    </w:p>
    <w:p>
      <w:r>
        <w:t>0,68</w:t>
      </w:r>
    </w:p>
    <w:p>
      <w:r>
        <w:t>11,08</w:t>
      </w:r>
    </w:p>
    <w:p>
      <w:r>
        <w:t>-</w:t>
      </w:r>
    </w:p>
    <w:p>
      <w:r>
        <w:t>-</w:t>
      </w:r>
    </w:p>
    <w:p>
      <w:r>
        <w:t>5,11</w:t>
      </w:r>
    </w:p>
    <w:p>
      <w:r>
        <w:t>-</w:t>
      </w:r>
    </w:p>
    <w:p>
      <w:r>
        <w:t>0,08</w:t>
      </w:r>
    </w:p>
    <w:p>
      <w:r>
        <w:t>4,65</w:t>
      </w:r>
    </w:p>
    <w:p>
      <w:r>
        <w:t>-</w:t>
      </w:r>
    </w:p>
    <w:p>
      <w:r>
        <w:t>0,22</w:t>
      </w:r>
    </w:p>
    <w:p>
      <w:r>
        <w:t>-</w:t>
      </w:r>
    </w:p>
    <w:p>
      <w:r>
        <w:t>0,03</w:t>
      </w:r>
    </w:p>
    <w:p>
      <w:r>
        <w:t>-</w:t>
      </w:r>
    </w:p>
    <w:p>
      <w:r>
        <w:t>0,02</w:t>
      </w:r>
    </w:p>
    <w:p>
      <w:r>
        <w:t>0,80</w:t>
      </w:r>
    </w:p>
    <w:p>
      <w:r>
        <w:t>-</w:t>
      </w:r>
    </w:p>
    <w:p>
      <w:r>
        <w:t>1.7</w:t>
      </w:r>
    </w:p>
    <w:p>
      <w:r>
        <w:t>Đất nông nghiệp khác</w:t>
      </w:r>
    </w:p>
    <w:p>
      <w:r>
        <w:t>NKH/PNN</w:t>
      </w:r>
    </w:p>
    <w:p>
      <w:r>
        <w:t>1,75</w:t>
      </w:r>
    </w:p>
    <w:p>
      <w:r>
        <w:t>0,38</w:t>
      </w:r>
    </w:p>
    <w:p>
      <w:r>
        <w:t>-</w:t>
      </w:r>
    </w:p>
    <w:p>
      <w:r>
        <w:t>-</w:t>
      </w:r>
    </w:p>
    <w:p>
      <w:r>
        <w:t>-</w:t>
      </w:r>
    </w:p>
    <w:p>
      <w:r>
        <w:t>1,37</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111,55</w:t>
      </w:r>
    </w:p>
    <w:p>
      <w:r>
        <w:t>1,40</w:t>
      </w:r>
    </w:p>
    <w:p>
      <w:r>
        <w:t>-</w:t>
      </w:r>
    </w:p>
    <w:p>
      <w:r>
        <w:t>-</w:t>
      </w:r>
    </w:p>
    <w:p>
      <w:r>
        <w:t>11,54</w:t>
      </w:r>
    </w:p>
    <w:p>
      <w:r>
        <w:t>1,94</w:t>
      </w:r>
    </w:p>
    <w:p>
      <w:r>
        <w:t>8,40</w:t>
      </w:r>
    </w:p>
    <w:p>
      <w:r>
        <w:t>-</w:t>
      </w:r>
    </w:p>
    <w:p>
      <w:r>
        <w:t>-</w:t>
      </w:r>
    </w:p>
    <w:p>
      <w:r>
        <w:t>3,99</w:t>
      </w:r>
    </w:p>
    <w:p>
      <w:r>
        <w:t>-</w:t>
      </w:r>
    </w:p>
    <w:p>
      <w:r>
        <w:t>75,69</w:t>
      </w:r>
    </w:p>
    <w:p>
      <w:r>
        <w:t>-</w:t>
      </w:r>
    </w:p>
    <w:p>
      <w:r>
        <w:t>-</w:t>
      </w:r>
    </w:p>
    <w:p>
      <w:r>
        <w:t>-</w:t>
      </w:r>
    </w:p>
    <w:p>
      <w:r>
        <w:t>8,59</w:t>
      </w:r>
    </w:p>
    <w:p>
      <w:r>
        <w:t>-</w:t>
      </w:r>
    </w:p>
    <w:p>
      <w:r>
        <w:t>Trong đó:</w:t>
      </w:r>
    </w:p>
    <w:p>
      <w:r>
        <w:t>2.1</w:t>
      </w:r>
    </w:p>
    <w:p>
      <w:r>
        <w:t>Đất trồng lúa chuyển sang đất nuôi trồng thủy sản</w:t>
      </w:r>
    </w:p>
    <w:p>
      <w:r>
        <w:t>LUA/NTS</w:t>
      </w:r>
    </w:p>
    <w:p>
      <w:r>
        <w:t>6,98</w:t>
      </w:r>
    </w:p>
    <w:p>
      <w:r>
        <w:t>-</w:t>
      </w:r>
    </w:p>
    <w:p>
      <w:r>
        <w:t>-</w:t>
      </w:r>
    </w:p>
    <w:p>
      <w:r>
        <w:t>-</w:t>
      </w:r>
    </w:p>
    <w:p>
      <w:r>
        <w:t>-</w:t>
      </w:r>
    </w:p>
    <w:p>
      <w:r>
        <w:t>1,94</w:t>
      </w:r>
    </w:p>
    <w:p>
      <w:r>
        <w:t>-</w:t>
      </w:r>
    </w:p>
    <w:p>
      <w:r>
        <w:t>-</w:t>
      </w:r>
    </w:p>
    <w:p>
      <w:r>
        <w:t>-</w:t>
      </w:r>
    </w:p>
    <w:p>
      <w:r>
        <w:t>3,45</w:t>
      </w:r>
    </w:p>
    <w:p>
      <w:r>
        <w:t>-</w:t>
      </w:r>
    </w:p>
    <w:p>
      <w:r>
        <w:t>1,59</w:t>
      </w:r>
    </w:p>
    <w:p>
      <w:r>
        <w:t>-</w:t>
      </w:r>
    </w:p>
    <w:p>
      <w:r>
        <w:t>-</w:t>
      </w:r>
    </w:p>
    <w:p>
      <w:r>
        <w:t>-</w:t>
      </w:r>
    </w:p>
    <w:p>
      <w:r>
        <w:t>-</w:t>
      </w:r>
    </w:p>
    <w:p>
      <w:r>
        <w:t>-</w:t>
      </w:r>
    </w:p>
    <w:p>
      <w:r>
        <w:t>2.2</w:t>
      </w:r>
    </w:p>
    <w:p>
      <w:r>
        <w:t>Đất trồng cây hàng năm khác chuyển sang đất nuôi trồng thủy sản</w:t>
      </w:r>
    </w:p>
    <w:p>
      <w:r>
        <w:t>HNK/NTS</w:t>
      </w:r>
    </w:p>
    <w:p>
      <w:r>
        <w:t>0,93</w:t>
      </w:r>
    </w:p>
    <w:p>
      <w:r>
        <w:t>-</w:t>
      </w:r>
    </w:p>
    <w:p>
      <w:r>
        <w:t>-</w:t>
      </w:r>
    </w:p>
    <w:p>
      <w:r>
        <w:t>-</w:t>
      </w:r>
    </w:p>
    <w:p>
      <w:r>
        <w:t>-</w:t>
      </w:r>
    </w:p>
    <w:p>
      <w:r>
        <w:t>-</w:t>
      </w:r>
    </w:p>
    <w:p>
      <w:r>
        <w:t>-</w:t>
      </w:r>
    </w:p>
    <w:p>
      <w:r>
        <w:t>-</w:t>
      </w:r>
    </w:p>
    <w:p>
      <w:r>
        <w:t>-</w:t>
      </w:r>
    </w:p>
    <w:p>
      <w:r>
        <w:t>0,36</w:t>
      </w:r>
    </w:p>
    <w:p>
      <w:r>
        <w:t>-</w:t>
      </w:r>
    </w:p>
    <w:p>
      <w:r>
        <w:t>-</w:t>
      </w:r>
    </w:p>
    <w:p>
      <w:r>
        <w:t>-</w:t>
      </w:r>
    </w:p>
    <w:p>
      <w:r>
        <w:t>-</w:t>
      </w:r>
    </w:p>
    <w:p>
      <w:r>
        <w:t>-</w:t>
      </w:r>
    </w:p>
    <w:p>
      <w:r>
        <w:t>0,57</w:t>
      </w:r>
    </w:p>
    <w:p>
      <w:r>
        <w:t>-</w:t>
      </w:r>
    </w:p>
    <w:p>
      <w:r>
        <w:t>2.3</w:t>
      </w:r>
    </w:p>
    <w:p>
      <w:r>
        <w:t>Đất rừng sản xuất chuyển sang đất nông nghiệp không phải là rừng</w:t>
      </w:r>
    </w:p>
    <w:p>
      <w:r>
        <w:t>RSX/NKR(a)</w:t>
      </w:r>
    </w:p>
    <w:p>
      <w:r>
        <w:t>103,64</w:t>
      </w:r>
    </w:p>
    <w:p>
      <w:r>
        <w:t>1,40</w:t>
      </w:r>
    </w:p>
    <w:p>
      <w:r>
        <w:t>-</w:t>
      </w:r>
    </w:p>
    <w:p>
      <w:r>
        <w:t>-</w:t>
      </w:r>
    </w:p>
    <w:p>
      <w:r>
        <w:t>11,54</w:t>
      </w:r>
    </w:p>
    <w:p>
      <w:r>
        <w:t>-</w:t>
      </w:r>
    </w:p>
    <w:p>
      <w:r>
        <w:t>8,40</w:t>
      </w:r>
    </w:p>
    <w:p>
      <w:r>
        <w:t>-</w:t>
      </w:r>
    </w:p>
    <w:p>
      <w:r>
        <w:t>-</w:t>
      </w:r>
    </w:p>
    <w:p>
      <w:r>
        <w:t>0,18</w:t>
      </w:r>
    </w:p>
    <w:p>
      <w:r>
        <w:t>-</w:t>
      </w:r>
    </w:p>
    <w:p>
      <w:r>
        <w:t>74,10</w:t>
      </w:r>
    </w:p>
    <w:p>
      <w:r>
        <w:t>-</w:t>
      </w:r>
    </w:p>
    <w:p>
      <w:r>
        <w:t>-</w:t>
      </w:r>
    </w:p>
    <w:p>
      <w:r>
        <w:t>-</w:t>
      </w:r>
    </w:p>
    <w:p>
      <w:r>
        <w:t>8,02</w:t>
      </w:r>
    </w:p>
    <w:p>
      <w:r>
        <w:t>-</w:t>
      </w:r>
    </w:p>
    <w:p>
      <w:r>
        <w:t>3</w:t>
      </w:r>
    </w:p>
    <w:p>
      <w:r>
        <w:t>Đất phi nông nghiệp không phải là đất ở chuyển sang đất ở</w:t>
      </w:r>
    </w:p>
    <w:p>
      <w:r>
        <w:t>PKO/OCT</w:t>
      </w:r>
    </w:p>
    <w:p>
      <w:r>
        <w:t>20,41</w:t>
      </w:r>
    </w:p>
    <w:p>
      <w:r>
        <w:t>7,37</w:t>
      </w:r>
    </w:p>
    <w:p>
      <w:r>
        <w:t>10,53</w:t>
      </w:r>
    </w:p>
    <w:p>
      <w:r>
        <w:t>-</w:t>
      </w:r>
    </w:p>
    <w:p>
      <w:r>
        <w:t>-</w:t>
      </w:r>
    </w:p>
    <w:p>
      <w:r>
        <w:t>-</w:t>
      </w:r>
    </w:p>
    <w:p>
      <w:r>
        <w:t>0,10</w:t>
      </w:r>
    </w:p>
    <w:p>
      <w:r>
        <w:t>-</w:t>
      </w:r>
    </w:p>
    <w:p>
      <w:r>
        <w:t>-</w:t>
      </w:r>
    </w:p>
    <w:p>
      <w:r>
        <w:t>1,20</w:t>
      </w:r>
    </w:p>
    <w:p>
      <w:r>
        <w:t>0,02</w:t>
      </w:r>
    </w:p>
    <w:p>
      <w:r>
        <w:t>0,49</w:t>
      </w:r>
    </w:p>
    <w:p>
      <w:r>
        <w:t>0,15</w:t>
      </w:r>
    </w:p>
    <w:p>
      <w:r>
        <w:t>-</w:t>
      </w:r>
    </w:p>
    <w:p>
      <w:r>
        <w:t>0,31</w:t>
      </w:r>
    </w:p>
    <w:p>
      <w:r>
        <w:t>0,08</w:t>
      </w:r>
    </w:p>
    <w:p>
      <w:r>
        <w:t>0,16</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trong năm 2023</w:t>
      </w:r>
    </w:p>
    <w:p>
      <w:r>
        <w:t>Đơn vị tính: ha</w:t>
      </w:r>
    </w:p>
    <w:p>
      <w:r>
        <w:t>STT</w:t>
      </w:r>
    </w:p>
    <w:p>
      <w:r>
        <w:t>Chỉ tiêu sử dụng đất</w:t>
      </w:r>
    </w:p>
    <w:p>
      <w:r>
        <w:t>Mã</w:t>
      </w:r>
    </w:p>
    <w:p>
      <w:r>
        <w:t>Tổng diện tích</w:t>
      </w:r>
    </w:p>
    <w:p>
      <w:r>
        <w:t>Diện tích phân theo đơn vị hành chính</w:t>
      </w:r>
    </w:p>
    <w:p>
      <w:r>
        <w:t>Thị trấn Diên Sanh</w:t>
      </w:r>
    </w:p>
    <w:p>
      <w:r>
        <w:t>Xã Hải An</w:t>
      </w:r>
    </w:p>
    <w:p>
      <w:r>
        <w:t>Xã Hải Ba</w:t>
      </w:r>
    </w:p>
    <w:p>
      <w:r>
        <w:t>Xã Hải Chánh</w:t>
      </w:r>
    </w:p>
    <w:p>
      <w:r>
        <w:t>Xã Hải Dương</w:t>
      </w:r>
    </w:p>
    <w:p>
      <w:r>
        <w:t>Xã Hải Định</w:t>
      </w:r>
    </w:p>
    <w:p>
      <w:r>
        <w:t>Xã Hải Hưng</w:t>
      </w:r>
    </w:p>
    <w:p>
      <w:r>
        <w:t>Xã Hải Khê</w:t>
      </w:r>
    </w:p>
    <w:p>
      <w:r>
        <w:t>Xã Hải Lâm</w:t>
      </w:r>
    </w:p>
    <w:p>
      <w:r>
        <w:t>Xã Hải Phong</w:t>
      </w:r>
    </w:p>
    <w:p>
      <w:r>
        <w:t>Xã Hải Phú</w:t>
      </w:r>
    </w:p>
    <w:p>
      <w:r>
        <w:t>Xã Hải Quế</w:t>
      </w:r>
    </w:p>
    <w:p>
      <w:r>
        <w:t>Xã Hải Quy</w:t>
      </w:r>
    </w:p>
    <w:p>
      <w:r>
        <w:t>Xã Hải Sơn</w:t>
      </w:r>
    </w:p>
    <w:p>
      <w:r>
        <w:t>Xã Hải Thượng</w:t>
      </w:r>
    </w:p>
    <w:p>
      <w:r>
        <w:t>Xã Hải Trường</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3,34</w:t>
      </w:r>
    </w:p>
    <w:p>
      <w:r>
        <w:t>-</w:t>
      </w:r>
    </w:p>
    <w:p>
      <w:r>
        <w:t>-</w:t>
      </w:r>
    </w:p>
    <w:p>
      <w:r>
        <w:t>-</w:t>
      </w:r>
    </w:p>
    <w:p>
      <w:r>
        <w:t>-</w:t>
      </w:r>
    </w:p>
    <w:p>
      <w:r>
        <w:t>2,15</w:t>
      </w:r>
    </w:p>
    <w:p>
      <w:r>
        <w:t>-</w:t>
      </w:r>
    </w:p>
    <w:p>
      <w:r>
        <w:t>-</w:t>
      </w:r>
    </w:p>
    <w:p>
      <w:r>
        <w:t>-</w:t>
      </w:r>
    </w:p>
    <w:p>
      <w:r>
        <w:t>0,08</w:t>
      </w:r>
    </w:p>
    <w:p>
      <w:r>
        <w:t>-</w:t>
      </w:r>
    </w:p>
    <w:p>
      <w:r>
        <w:t>-</w:t>
      </w:r>
    </w:p>
    <w:p>
      <w:r>
        <w:t>-</w:t>
      </w:r>
    </w:p>
    <w:p>
      <w:r>
        <w:t>-</w:t>
      </w:r>
    </w:p>
    <w:p>
      <w:r>
        <w:t>-</w:t>
      </w:r>
    </w:p>
    <w:p>
      <w:r>
        <w:t>1,11</w:t>
      </w:r>
    </w:p>
    <w:p>
      <w:r>
        <w:t>-</w:t>
      </w:r>
    </w:p>
    <w:p>
      <w:r>
        <w:t>Trong đó:</w:t>
      </w:r>
    </w:p>
    <w:p>
      <w:r>
        <w:t>1.1</w:t>
      </w:r>
    </w:p>
    <w:p>
      <w:r>
        <w:t>Đất nuôi trồng thủy sản</w:t>
      </w:r>
    </w:p>
    <w:p>
      <w:r>
        <w:t>NTS</w:t>
      </w:r>
    </w:p>
    <w:p>
      <w:r>
        <w:t>2,59</w:t>
      </w:r>
    </w:p>
    <w:p>
      <w:r>
        <w:t>-</w:t>
      </w:r>
    </w:p>
    <w:p>
      <w:r>
        <w:t>-</w:t>
      </w:r>
    </w:p>
    <w:p>
      <w:r>
        <w:t>-</w:t>
      </w:r>
    </w:p>
    <w:p>
      <w:r>
        <w:t>-</w:t>
      </w:r>
    </w:p>
    <w:p>
      <w:r>
        <w:t>2,15</w:t>
      </w:r>
    </w:p>
    <w:p>
      <w:r>
        <w:t>-</w:t>
      </w:r>
    </w:p>
    <w:p>
      <w:r>
        <w:t>-</w:t>
      </w:r>
    </w:p>
    <w:p>
      <w:r>
        <w:t>-</w:t>
      </w:r>
    </w:p>
    <w:p>
      <w:r>
        <w:t>0,08</w:t>
      </w:r>
    </w:p>
    <w:p>
      <w:r>
        <w:t>-</w:t>
      </w:r>
    </w:p>
    <w:p>
      <w:r>
        <w:t>-</w:t>
      </w:r>
    </w:p>
    <w:p>
      <w:r>
        <w:t>-</w:t>
      </w:r>
    </w:p>
    <w:p>
      <w:r>
        <w:t>-</w:t>
      </w:r>
    </w:p>
    <w:p>
      <w:r>
        <w:t>-</w:t>
      </w:r>
    </w:p>
    <w:p>
      <w:r>
        <w:t>0,36</w:t>
      </w:r>
    </w:p>
    <w:p>
      <w:r>
        <w:t>-</w:t>
      </w:r>
    </w:p>
    <w:p>
      <w:r>
        <w:t>1.2</w:t>
      </w:r>
    </w:p>
    <w:p>
      <w:r>
        <w:t>Đất nông nghiệp khác</w:t>
      </w:r>
    </w:p>
    <w:p>
      <w:r>
        <w:t>NKH</w:t>
      </w:r>
    </w:p>
    <w:p>
      <w:r>
        <w:t>0,75</w:t>
      </w:r>
    </w:p>
    <w:p>
      <w:r>
        <w:t>-</w:t>
      </w:r>
    </w:p>
    <w:p>
      <w:r>
        <w:t>-</w:t>
      </w:r>
    </w:p>
    <w:p>
      <w:r>
        <w:t>-</w:t>
      </w:r>
    </w:p>
    <w:p>
      <w:r>
        <w:t>-</w:t>
      </w:r>
    </w:p>
    <w:p>
      <w:r>
        <w:t>-</w:t>
      </w:r>
    </w:p>
    <w:p>
      <w:r>
        <w:t>-</w:t>
      </w:r>
    </w:p>
    <w:p>
      <w:r>
        <w:t>-</w:t>
      </w:r>
    </w:p>
    <w:p>
      <w:r>
        <w:t>-</w:t>
      </w:r>
    </w:p>
    <w:p>
      <w:r>
        <w:t>-</w:t>
      </w:r>
    </w:p>
    <w:p>
      <w:r>
        <w:t>-</w:t>
      </w:r>
    </w:p>
    <w:p>
      <w:r>
        <w:t>-</w:t>
      </w:r>
    </w:p>
    <w:p>
      <w:r>
        <w:t>-</w:t>
      </w:r>
    </w:p>
    <w:p>
      <w:r>
        <w:t>-</w:t>
      </w:r>
    </w:p>
    <w:p>
      <w:r>
        <w:t>-</w:t>
      </w:r>
    </w:p>
    <w:p>
      <w:r>
        <w:t>0,75</w:t>
      </w:r>
    </w:p>
    <w:p>
      <w:r>
        <w:t>-</w:t>
      </w:r>
    </w:p>
    <w:p>
      <w:r>
        <w:t>2</w:t>
      </w:r>
    </w:p>
    <w:p>
      <w:r>
        <w:t>Đất phi nông nghiệp</w:t>
      </w:r>
    </w:p>
    <w:p>
      <w:r>
        <w:t>PNN</w:t>
      </w:r>
    </w:p>
    <w:p>
      <w:r>
        <w:t>92,89</w:t>
      </w:r>
    </w:p>
    <w:p>
      <w:r>
        <w:t>2,20</w:t>
      </w:r>
    </w:p>
    <w:p>
      <w:r>
        <w:t>26,40</w:t>
      </w:r>
    </w:p>
    <w:p>
      <w:r>
        <w:t>2,68</w:t>
      </w:r>
    </w:p>
    <w:p>
      <w:r>
        <w:t>2,06</w:t>
      </w:r>
    </w:p>
    <w:p>
      <w:r>
        <w:t>2,34</w:t>
      </w:r>
    </w:p>
    <w:p>
      <w:r>
        <w:t>2,63</w:t>
      </w:r>
    </w:p>
    <w:p>
      <w:r>
        <w:t>2,68</w:t>
      </w:r>
    </w:p>
    <w:p>
      <w:r>
        <w:t>43,58</w:t>
      </w:r>
    </w:p>
    <w:p>
      <w:r>
        <w:t>-</w:t>
      </w:r>
    </w:p>
    <w:p>
      <w:r>
        <w:t>0,92</w:t>
      </w:r>
    </w:p>
    <w:p>
      <w:r>
        <w:t>0,87</w:t>
      </w:r>
    </w:p>
    <w:p>
      <w:r>
        <w:t>3,19</w:t>
      </w:r>
    </w:p>
    <w:p>
      <w:r>
        <w:t>-</w:t>
      </w:r>
    </w:p>
    <w:p>
      <w:r>
        <w:t>0,04</w:t>
      </w:r>
    </w:p>
    <w:p>
      <w:r>
        <w:t>0,28</w:t>
      </w:r>
    </w:p>
    <w:p>
      <w:r>
        <w:t>3,02</w:t>
      </w:r>
    </w:p>
    <w:p>
      <w:r>
        <w:t>Trong đó:</w:t>
      </w:r>
    </w:p>
    <w:p>
      <w:r>
        <w:t>2.1</w:t>
      </w:r>
    </w:p>
    <w:p>
      <w:r>
        <w:t>Đất khu công nghiệp</w:t>
      </w:r>
    </w:p>
    <w:p>
      <w:r>
        <w:t>SKK</w:t>
      </w:r>
    </w:p>
    <w:p>
      <w:r>
        <w:t>2,34</w:t>
      </w:r>
    </w:p>
    <w:p>
      <w:r>
        <w:t>0,25</w:t>
      </w:r>
    </w:p>
    <w:p>
      <w:r>
        <w:t>-</w:t>
      </w:r>
    </w:p>
    <w:p>
      <w:r>
        <w:t>-</w:t>
      </w:r>
    </w:p>
    <w:p>
      <w:r>
        <w:t>-</w:t>
      </w:r>
    </w:p>
    <w:p>
      <w:r>
        <w:t>-</w:t>
      </w:r>
    </w:p>
    <w:p>
      <w:r>
        <w:t>-</w:t>
      </w:r>
    </w:p>
    <w:p>
      <w:r>
        <w:t>-</w:t>
      </w:r>
    </w:p>
    <w:p>
      <w:r>
        <w:t>-</w:t>
      </w:r>
    </w:p>
    <w:p>
      <w:r>
        <w:t>-</w:t>
      </w:r>
    </w:p>
    <w:p>
      <w:r>
        <w:t>-</w:t>
      </w:r>
    </w:p>
    <w:p>
      <w:r>
        <w:t>-</w:t>
      </w:r>
    </w:p>
    <w:p>
      <w:r>
        <w:t>-</w:t>
      </w:r>
    </w:p>
    <w:p>
      <w:r>
        <w:t>-</w:t>
      </w:r>
    </w:p>
    <w:p>
      <w:r>
        <w:t>-</w:t>
      </w:r>
    </w:p>
    <w:p>
      <w:r>
        <w:t>-</w:t>
      </w:r>
    </w:p>
    <w:p>
      <w:r>
        <w:t>2,09</w:t>
      </w:r>
    </w:p>
    <w:p>
      <w:r>
        <w:t>2.2</w:t>
      </w:r>
    </w:p>
    <w:p>
      <w:r>
        <w:t>Đất cụm công nghiệp</w:t>
      </w:r>
    </w:p>
    <w:p>
      <w:r>
        <w:t>SKN</w:t>
      </w:r>
    </w:p>
    <w:p>
      <w:r>
        <w:t>0,29</w:t>
      </w:r>
    </w:p>
    <w:p>
      <w:r>
        <w:t>-</w:t>
      </w:r>
    </w:p>
    <w:p>
      <w:r>
        <w:t>-</w:t>
      </w:r>
    </w:p>
    <w:p>
      <w:r>
        <w:t>-</w:t>
      </w:r>
    </w:p>
    <w:p>
      <w:r>
        <w:t>0,14</w:t>
      </w:r>
    </w:p>
    <w:p>
      <w:r>
        <w:t>-</w:t>
      </w:r>
    </w:p>
    <w:p>
      <w:r>
        <w:t>-</w:t>
      </w:r>
    </w:p>
    <w:p>
      <w:r>
        <w:t>-</w:t>
      </w:r>
    </w:p>
    <w:p>
      <w:r>
        <w:t>-</w:t>
      </w:r>
    </w:p>
    <w:p>
      <w:r>
        <w:t>-</w:t>
      </w:r>
    </w:p>
    <w:p>
      <w:r>
        <w:t>-</w:t>
      </w:r>
    </w:p>
    <w:p>
      <w:r>
        <w:t>-</w:t>
      </w:r>
    </w:p>
    <w:p>
      <w:r>
        <w:t>-</w:t>
      </w:r>
    </w:p>
    <w:p>
      <w:r>
        <w:t>-</w:t>
      </w:r>
    </w:p>
    <w:p>
      <w:r>
        <w:t>-</w:t>
      </w:r>
    </w:p>
    <w:p>
      <w:r>
        <w:t>0,15</w:t>
      </w:r>
    </w:p>
    <w:p>
      <w:r>
        <w:t>-</w:t>
      </w:r>
    </w:p>
    <w:p>
      <w:r>
        <w:t>2.3</w:t>
      </w:r>
    </w:p>
    <w:p>
      <w:r>
        <w:t>Đất thương mại, dịch vụ</w:t>
      </w:r>
    </w:p>
    <w:p>
      <w:r>
        <w:t>TMD</w:t>
      </w:r>
    </w:p>
    <w:p>
      <w:r>
        <w:t>0,01</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cơ sở sản xuất phi nông nghiệp</w:t>
      </w:r>
    </w:p>
    <w:p>
      <w:r>
        <w:t>SKC</w:t>
      </w:r>
    </w:p>
    <w:p>
      <w:r>
        <w:t>0,46</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2.5</w:t>
      </w:r>
    </w:p>
    <w:p>
      <w:r>
        <w:t>Đất sử dụng cho hoạt động khoáng sản</w:t>
      </w:r>
    </w:p>
    <w:p>
      <w:r>
        <w:t>SKS</w:t>
      </w:r>
    </w:p>
    <w:p>
      <w:r>
        <w:t>1,51</w:t>
      </w:r>
    </w:p>
    <w:p>
      <w:r>
        <w:t>-</w:t>
      </w:r>
    </w:p>
    <w:p>
      <w:r>
        <w:t>-</w:t>
      </w:r>
    </w:p>
    <w:p>
      <w:r>
        <w:t>-</w:t>
      </w:r>
    </w:p>
    <w:p>
      <w:r>
        <w:t>1,51</w:t>
      </w:r>
    </w:p>
    <w:p>
      <w:r>
        <w:t>-</w:t>
      </w:r>
    </w:p>
    <w:p>
      <w:r>
        <w:t>-</w:t>
      </w:r>
    </w:p>
    <w:p>
      <w:r>
        <w:t>-</w:t>
      </w:r>
    </w:p>
    <w:p>
      <w:r>
        <w:t>-</w:t>
      </w:r>
    </w:p>
    <w:p>
      <w:r>
        <w:t>-</w:t>
      </w:r>
    </w:p>
    <w:p>
      <w:r>
        <w:t>-</w:t>
      </w:r>
    </w:p>
    <w:p>
      <w:r>
        <w:t>-</w:t>
      </w:r>
    </w:p>
    <w:p>
      <w:r>
        <w:t>-</w:t>
      </w:r>
    </w:p>
    <w:p>
      <w:r>
        <w:t>-</w:t>
      </w:r>
    </w:p>
    <w:p>
      <w:r>
        <w:t>-</w:t>
      </w:r>
    </w:p>
    <w:p>
      <w:r>
        <w:t>-</w:t>
      </w:r>
    </w:p>
    <w:p>
      <w:r>
        <w:t>-</w:t>
      </w:r>
    </w:p>
    <w:p>
      <w:r>
        <w:t>2.6</w:t>
      </w:r>
    </w:p>
    <w:p>
      <w:r>
        <w:t>Đất sản xuất vật liệu xây dựng, làm đồ gốm</w:t>
      </w:r>
    </w:p>
    <w:p>
      <w:r>
        <w:t>SKX</w:t>
      </w:r>
    </w:p>
    <w:p>
      <w:r>
        <w:t>0,02</w:t>
      </w:r>
    </w:p>
    <w:p>
      <w:r>
        <w:t>-</w:t>
      </w:r>
    </w:p>
    <w:p>
      <w:r>
        <w:t>-</w:t>
      </w:r>
    </w:p>
    <w:p>
      <w:r>
        <w:t>-</w:t>
      </w:r>
    </w:p>
    <w:p>
      <w:r>
        <w:t>-</w:t>
      </w:r>
    </w:p>
    <w:p>
      <w:r>
        <w:t>-</w:t>
      </w:r>
    </w:p>
    <w:p>
      <w:r>
        <w:t>-</w:t>
      </w:r>
    </w:p>
    <w:p>
      <w:r>
        <w:t>-</w:t>
      </w:r>
    </w:p>
    <w:p>
      <w:r>
        <w:t>-</w:t>
      </w:r>
    </w:p>
    <w:p>
      <w:r>
        <w:t>-</w:t>
      </w:r>
    </w:p>
    <w:p>
      <w:r>
        <w:t>-</w:t>
      </w:r>
    </w:p>
    <w:p>
      <w:r>
        <w:t>-</w:t>
      </w:r>
    </w:p>
    <w:p>
      <w:r>
        <w:t>-</w:t>
      </w:r>
    </w:p>
    <w:p>
      <w:r>
        <w:t>-</w:t>
      </w:r>
    </w:p>
    <w:p>
      <w:r>
        <w:t>0,02</w:t>
      </w:r>
    </w:p>
    <w:p>
      <w:r>
        <w:t>-</w:t>
      </w:r>
    </w:p>
    <w:p>
      <w:r>
        <w:t>-</w:t>
      </w:r>
    </w:p>
    <w:p>
      <w:r>
        <w:t>2.7</w:t>
      </w:r>
    </w:p>
    <w:p>
      <w:r>
        <w:t>Đất phát triển hạ tầng</w:t>
      </w:r>
    </w:p>
    <w:p>
      <w:r>
        <w:t>DHT</w:t>
      </w:r>
    </w:p>
    <w:p>
      <w:r>
        <w:t>84,63</w:t>
      </w:r>
    </w:p>
    <w:p>
      <w:r>
        <w:t>0,35</w:t>
      </w:r>
    </w:p>
    <w:p>
      <w:r>
        <w:t>26,33</w:t>
      </w:r>
    </w:p>
    <w:p>
      <w:r>
        <w:t>2,68</w:t>
      </w:r>
    </w:p>
    <w:p>
      <w:r>
        <w:t>0,15</w:t>
      </w:r>
    </w:p>
    <w:p>
      <w:r>
        <w:t>2,34</w:t>
      </w:r>
    </w:p>
    <w:p>
      <w:r>
        <w:t>2,34</w:t>
      </w:r>
    </w:p>
    <w:p>
      <w:r>
        <w:t>2,68</w:t>
      </w:r>
    </w:p>
    <w:p>
      <w:r>
        <w:t>43,58</w:t>
      </w:r>
    </w:p>
    <w:p>
      <w:r>
        <w:t>-</w:t>
      </w:r>
    </w:p>
    <w:p>
      <w:r>
        <w:t>0,92</w:t>
      </w:r>
    </w:p>
    <w:p>
      <w:r>
        <w:t>-</w:t>
      </w:r>
    </w:p>
    <w:p>
      <w:r>
        <w:t>2,79</w:t>
      </w:r>
    </w:p>
    <w:p>
      <w:r>
        <w:t>-</w:t>
      </w:r>
    </w:p>
    <w:p>
      <w:r>
        <w:t>0,02</w:t>
      </w:r>
    </w:p>
    <w:p>
      <w:r>
        <w:t>0,13</w:t>
      </w:r>
    </w:p>
    <w:p>
      <w:r>
        <w:t>0,32</w:t>
      </w:r>
    </w:p>
    <w:p>
      <w:r>
        <w:t>Trong đó:</w:t>
      </w:r>
    </w:p>
    <w:p>
      <w:r>
        <w:t>-</w:t>
      </w:r>
    </w:p>
    <w:p>
      <w:r>
        <w:t>Đất giao thông</w:t>
      </w:r>
    </w:p>
    <w:p>
      <w:r>
        <w:t>DGT</w:t>
      </w:r>
    </w:p>
    <w:p>
      <w:r>
        <w:t>25,87</w:t>
      </w:r>
    </w:p>
    <w:p>
      <w:r>
        <w:t>0,14</w:t>
      </w:r>
    </w:p>
    <w:p>
      <w:r>
        <w:t>24,93</w:t>
      </w:r>
    </w:p>
    <w:p>
      <w:r>
        <w:t>-</w:t>
      </w:r>
    </w:p>
    <w:p>
      <w:r>
        <w:t>0,15</w:t>
      </w:r>
    </w:p>
    <w:p>
      <w:r>
        <w:t>-</w:t>
      </w:r>
    </w:p>
    <w:p>
      <w:r>
        <w:t>-</w:t>
      </w:r>
    </w:p>
    <w:p>
      <w:r>
        <w:t>0,20</w:t>
      </w:r>
    </w:p>
    <w:p>
      <w:r>
        <w:t>-</w:t>
      </w:r>
    </w:p>
    <w:p>
      <w:r>
        <w:t>-</w:t>
      </w:r>
    </w:p>
    <w:p>
      <w:r>
        <w:t>-</w:t>
      </w:r>
    </w:p>
    <w:p>
      <w:r>
        <w:t>-</w:t>
      </w:r>
    </w:p>
    <w:p>
      <w:r>
        <w:t>-</w:t>
      </w:r>
    </w:p>
    <w:p>
      <w:r>
        <w:t>-</w:t>
      </w:r>
    </w:p>
    <w:p>
      <w:r>
        <w:t>-</w:t>
      </w:r>
    </w:p>
    <w:p>
      <w:r>
        <w:t>0,13</w:t>
      </w:r>
    </w:p>
    <w:p>
      <w:r>
        <w:t>0,32</w:t>
      </w:r>
    </w:p>
    <w:p>
      <w:r>
        <w:t>-</w:t>
      </w:r>
    </w:p>
    <w:p>
      <w:r>
        <w:t>Đất thủy lợi</w:t>
      </w:r>
    </w:p>
    <w:p>
      <w:r>
        <w:t>DTL</w:t>
      </w:r>
    </w:p>
    <w:p>
      <w:r>
        <w:t>12,02</w:t>
      </w:r>
    </w:p>
    <w:p>
      <w:r>
        <w:t>-</w:t>
      </w:r>
    </w:p>
    <w:p>
      <w:r>
        <w:t>-</w:t>
      </w:r>
    </w:p>
    <w:p>
      <w:r>
        <w:t>2,68</w:t>
      </w:r>
    </w:p>
    <w:p>
      <w:r>
        <w:t>-</w:t>
      </w:r>
    </w:p>
    <w:p>
      <w:r>
        <w:t>2,34</w:t>
      </w:r>
    </w:p>
    <w:p>
      <w:r>
        <w:t>2,34</w:t>
      </w:r>
    </w:p>
    <w:p>
      <w:r>
        <w:t>2,34</w:t>
      </w:r>
    </w:p>
    <w:p>
      <w:r>
        <w:t>-</w:t>
      </w:r>
    </w:p>
    <w:p>
      <w:r>
        <w:t>-</w:t>
      </w:r>
    </w:p>
    <w:p>
      <w:r>
        <w:t>-</w:t>
      </w:r>
    </w:p>
    <w:p>
      <w:r>
        <w:t>-</w:t>
      </w:r>
    </w:p>
    <w:p>
      <w:r>
        <w:t>2,32</w:t>
      </w:r>
    </w:p>
    <w:p>
      <w:r>
        <w:t>-</w:t>
      </w:r>
    </w:p>
    <w:p>
      <w:r>
        <w:t>-</w:t>
      </w:r>
    </w:p>
    <w:p>
      <w:r>
        <w:t>-</w:t>
      </w:r>
    </w:p>
    <w:p>
      <w:r>
        <w:t>-</w:t>
      </w:r>
    </w:p>
    <w:p>
      <w:r>
        <w:t>-</w:t>
      </w:r>
    </w:p>
    <w:p>
      <w:r>
        <w:t>Đất xây dựng cơ sở y tế</w:t>
      </w:r>
    </w:p>
    <w:p>
      <w:r>
        <w:t>DYT</w:t>
      </w:r>
    </w:p>
    <w:p>
      <w:r>
        <w:t>0,17</w:t>
      </w:r>
    </w:p>
    <w:p>
      <w:r>
        <w:t>0,17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0,96</w:t>
      </w:r>
    </w:p>
    <w:p>
      <w:r>
        <w:t>0,04</w:t>
      </w:r>
    </w:p>
    <w:p>
      <w:r>
        <w:t>-</w:t>
      </w:r>
    </w:p>
    <w:p>
      <w:r>
        <w:t>-</w:t>
      </w:r>
    </w:p>
    <w:p>
      <w:r>
        <w:t>-</w:t>
      </w:r>
    </w:p>
    <w:p>
      <w:r>
        <w:t>-</w:t>
      </w:r>
    </w:p>
    <w:p>
      <w:r>
        <w:t>-</w:t>
      </w:r>
    </w:p>
    <w:p>
      <w:r>
        <w:t>-</w:t>
      </w:r>
    </w:p>
    <w:p>
      <w:r>
        <w:t>-</w:t>
      </w:r>
    </w:p>
    <w:p>
      <w:r>
        <w:t>-</w:t>
      </w:r>
    </w:p>
    <w:p>
      <w:r>
        <w:t>0,92</w:t>
      </w:r>
    </w:p>
    <w:p>
      <w:r>
        <w:t>-</w:t>
      </w:r>
    </w:p>
    <w:p>
      <w:r>
        <w:t>-</w:t>
      </w:r>
    </w:p>
    <w:p>
      <w:r>
        <w:t>-</w:t>
      </w:r>
    </w:p>
    <w:p>
      <w:r>
        <w:t>-</w:t>
      </w:r>
    </w:p>
    <w:p>
      <w:r>
        <w:t>-</w:t>
      </w:r>
    </w:p>
    <w:p>
      <w:r>
        <w:t>-</w:t>
      </w:r>
    </w:p>
    <w:p>
      <w:r>
        <w:t>-</w:t>
      </w:r>
    </w:p>
    <w:p>
      <w:r>
        <w:t>Đất xây dựng cơ sở thể dục thể thao</w:t>
      </w:r>
    </w:p>
    <w:p>
      <w:r>
        <w:t>DTT</w:t>
      </w:r>
    </w:p>
    <w:p>
      <w:r>
        <w:t>0,63</w:t>
      </w:r>
    </w:p>
    <w:p>
      <w:r>
        <w:t>-</w:t>
      </w:r>
    </w:p>
    <w:p>
      <w:r>
        <w:t>-</w:t>
      </w:r>
    </w:p>
    <w:p>
      <w:r>
        <w:t>-</w:t>
      </w:r>
    </w:p>
    <w:p>
      <w:r>
        <w:t>-</w:t>
      </w:r>
    </w:p>
    <w:p>
      <w:r>
        <w:t>-</w:t>
      </w:r>
    </w:p>
    <w:p>
      <w:r>
        <w:t>-</w:t>
      </w:r>
    </w:p>
    <w:p>
      <w:r>
        <w:t>0,14</w:t>
      </w:r>
    </w:p>
    <w:p>
      <w:r>
        <w:t>-</w:t>
      </w:r>
    </w:p>
    <w:p>
      <w:r>
        <w:t>-</w:t>
      </w:r>
    </w:p>
    <w:p>
      <w:r>
        <w:t>-</w:t>
      </w:r>
    </w:p>
    <w:p>
      <w:r>
        <w:t>-</w:t>
      </w:r>
    </w:p>
    <w:p>
      <w:r>
        <w:t>0,47</w:t>
      </w:r>
    </w:p>
    <w:p>
      <w:r>
        <w:t>-</w:t>
      </w:r>
    </w:p>
    <w:p>
      <w:r>
        <w:t>0,02</w:t>
      </w:r>
    </w:p>
    <w:p>
      <w:r>
        <w:t>-</w:t>
      </w:r>
    </w:p>
    <w:p>
      <w:r>
        <w:t>-</w:t>
      </w:r>
    </w:p>
    <w:p>
      <w:r>
        <w:t>-</w:t>
      </w:r>
    </w:p>
    <w:p>
      <w:r>
        <w:t>Đất công trình năng lượng</w:t>
      </w:r>
    </w:p>
    <w:p>
      <w:r>
        <w:t>DNL</w:t>
      </w:r>
    </w:p>
    <w:p>
      <w:r>
        <w:t>44,98</w:t>
      </w:r>
    </w:p>
    <w:p>
      <w:r>
        <w:t>-</w:t>
      </w:r>
    </w:p>
    <w:p>
      <w:r>
        <w:t>1,40</w:t>
      </w:r>
    </w:p>
    <w:p>
      <w:r>
        <w:t>-</w:t>
      </w:r>
    </w:p>
    <w:p>
      <w:r>
        <w:t>-</w:t>
      </w:r>
    </w:p>
    <w:p>
      <w:r>
        <w:t>-</w:t>
      </w:r>
    </w:p>
    <w:p>
      <w:r>
        <w:t>-</w:t>
      </w:r>
    </w:p>
    <w:p>
      <w:r>
        <w:t>-</w:t>
      </w:r>
    </w:p>
    <w:p>
      <w:r>
        <w:t>43,58</w:t>
      </w:r>
    </w:p>
    <w:p>
      <w:r>
        <w:t>-</w:t>
      </w:r>
    </w:p>
    <w:p>
      <w:r>
        <w:t>-</w:t>
      </w:r>
    </w:p>
    <w:p>
      <w:r>
        <w:t>-</w:t>
      </w:r>
    </w:p>
    <w:p>
      <w:r>
        <w:t>-</w:t>
      </w:r>
    </w:p>
    <w:p>
      <w:r>
        <w:t>-</w:t>
      </w:r>
    </w:p>
    <w:p>
      <w:r>
        <w:t>-</w:t>
      </w:r>
    </w:p>
    <w:p>
      <w:r>
        <w:t>-</w:t>
      </w:r>
    </w:p>
    <w:p>
      <w:r>
        <w:t>-</w:t>
      </w:r>
    </w:p>
    <w:p>
      <w:r>
        <w:t>2.8</w:t>
      </w:r>
    </w:p>
    <w:p>
      <w:r>
        <w:t>Đất sinh hoạt cộng đồng</w:t>
      </w:r>
    </w:p>
    <w:p>
      <w:r>
        <w:t>DSH</w:t>
      </w:r>
    </w:p>
    <w:p>
      <w:r>
        <w:t>0,19</w:t>
      </w:r>
    </w:p>
    <w:p>
      <w:r>
        <w:t>-</w:t>
      </w:r>
    </w:p>
    <w:p>
      <w:r>
        <w:t>-</w:t>
      </w:r>
    </w:p>
    <w:p>
      <w:r>
        <w:t>-</w:t>
      </w:r>
    </w:p>
    <w:p>
      <w:r>
        <w:t>-</w:t>
      </w:r>
    </w:p>
    <w:p>
      <w:r>
        <w:t>-</w:t>
      </w:r>
    </w:p>
    <w:p>
      <w:r>
        <w:t>0,18</w:t>
      </w:r>
    </w:p>
    <w:p>
      <w:r>
        <w:t>-</w:t>
      </w:r>
    </w:p>
    <w:p>
      <w:r>
        <w:t>-</w:t>
      </w:r>
    </w:p>
    <w:p>
      <w:r>
        <w:t>-</w:t>
      </w:r>
    </w:p>
    <w:p>
      <w:r>
        <w:t>-</w:t>
      </w:r>
    </w:p>
    <w:p>
      <w:r>
        <w:t>-</w:t>
      </w:r>
    </w:p>
    <w:p>
      <w:r>
        <w:t>0,01</w:t>
      </w:r>
    </w:p>
    <w:p>
      <w:r>
        <w:t>-</w:t>
      </w:r>
    </w:p>
    <w:p>
      <w:r>
        <w:t>-</w:t>
      </w:r>
    </w:p>
    <w:p>
      <w:r>
        <w:t>-</w:t>
      </w:r>
    </w:p>
    <w:p>
      <w:r>
        <w:t>-</w:t>
      </w:r>
    </w:p>
    <w:p>
      <w:r>
        <w:t>2.9</w:t>
      </w:r>
    </w:p>
    <w:p>
      <w:r>
        <w:t>Đất ở tại nông thôn</w:t>
      </w:r>
    </w:p>
    <w:p>
      <w:r>
        <w:t>ONT</w:t>
      </w:r>
    </w:p>
    <w:p>
      <w:r>
        <w:t>1,85</w:t>
      </w:r>
    </w:p>
    <w:p>
      <w:r>
        <w:t>.</w:t>
      </w:r>
    </w:p>
    <w:p>
      <w:r>
        <w:t>0,07</w:t>
      </w:r>
    </w:p>
    <w:p>
      <w:r>
        <w:t>-</w:t>
      </w:r>
    </w:p>
    <w:p>
      <w:r>
        <w:t>0,26</w:t>
      </w:r>
    </w:p>
    <w:p>
      <w:r>
        <w:t>-</w:t>
      </w:r>
    </w:p>
    <w:p>
      <w:r>
        <w:t>0,11</w:t>
      </w:r>
    </w:p>
    <w:p>
      <w:r>
        <w:t>-</w:t>
      </w:r>
    </w:p>
    <w:p>
      <w:r>
        <w:t>-</w:t>
      </w:r>
    </w:p>
    <w:p>
      <w:r>
        <w:t>-</w:t>
      </w:r>
    </w:p>
    <w:p>
      <w:r>
        <w:t>-</w:t>
      </w:r>
    </w:p>
    <w:p>
      <w:r>
        <w:t>0,87</w:t>
      </w:r>
    </w:p>
    <w:p>
      <w:r>
        <w:t>0,39</w:t>
      </w:r>
    </w:p>
    <w:p>
      <w:r>
        <w:t>-</w:t>
      </w:r>
    </w:p>
    <w:p>
      <w:r>
        <w:t>-</w:t>
      </w:r>
    </w:p>
    <w:p>
      <w:r>
        <w:t>-</w:t>
      </w:r>
    </w:p>
    <w:p>
      <w:r>
        <w:t>0,15</w:t>
      </w:r>
    </w:p>
    <w:p>
      <w:r>
        <w:t>2.10</w:t>
      </w:r>
    </w:p>
    <w:p>
      <w:r>
        <w:t>Đất ở tại đô thị</w:t>
      </w:r>
    </w:p>
    <w:p>
      <w:r>
        <w:t>ODT</w:t>
      </w:r>
    </w:p>
    <w:p>
      <w:r>
        <w:t>1,59</w:t>
      </w:r>
    </w:p>
    <w:p>
      <w:r>
        <w:t>1,59</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