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819/QĐ-UBND năm 2023 phê duyệt Kế hoạch sử dụng năng lượng tiết kiệm và hiệu quả trên địa bàn tỉnh Quảng Ngãi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819/QĐ-UBND</w:t>
      </w:r>
    </w:p>
    <w:p>
      <w:r>
        <w:t>Quảng Ngãi, ngày 17 tháng 8 năm 2023</w:t>
      </w:r>
    </w:p>
    <w:p>
      <w:r>
        <w:t>QUYẾT ĐỊNH</w:t>
      </w:r>
    </w:p>
    <w:p>
      <w:r>
        <w:t>PHÊ DUYỆT KẾ HOẠCH SỬ DỤNG NĂNG LƯỢNG TIẾT KIỆM VÀ HIỆU QUẢ TRÊN ĐỊA BÀN TỈNH GIAI ĐOẠN 2021 - 2025</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Sử dụng năng lượng tiết kiệm và hiệu quả ngày 28/6/2010;</w:t>
      </w:r>
    </w:p>
    <w:p>
      <w:r>
        <w:t>Căn cứ Nghị định số 21/2011/NĐ-CP ngày 29/3/2011 của Chính phủ quy định chi tiết và biện pháp thi hành Luật Sử dụng năng lượng tiết kiệm và hiệu quả;</w:t>
      </w:r>
    </w:p>
    <w:p>
      <w:r>
        <w:t>Căn cứ Quyết định số 280/QĐ-TTg ngày 13/3/2019 của Thủ tướng Chính phủ phê duyệt Chương trình quốc gia về sử dụng năng lượng tiết kiệm và hiệu quả giai đoạn 2019 - 2030;</w:t>
      </w:r>
    </w:p>
    <w:p>
      <w:r>
        <w:t>Căn cứ Chỉ thị số 20/CT-TTg ngày 08/6/2023 của Thủ tướng Chính phủ về việc tăng cường tiết kiệm điện giai đoạn 2023 - 2025 và các năm tiếp theo;</w:t>
      </w:r>
    </w:p>
    <w:p>
      <w:r>
        <w:t>Xét đề nghị của Giám đốc Sở Công Thương tại Tờ trình số 1756/TTr-SCT ngày 28/7/2023, giải trình bổ sung tại Công văn số 1909/SCT-QLNL ngày 14/8/2023.</w:t>
      </w:r>
    </w:p>
    <w:p>
      <w:r>
        <w:t>QUYẾT ĐỊNH:</w:t>
      </w:r>
    </w:p>
    <w:p>
      <w:r>
        <w:t>Điều 1.  Phê duyệt Kế hoạch sử dụng năng lượng tiết kiệm và hiệu quả trên địa bàn tỉnh Quảng Ngãi giai đoạn 2021 - 2025 (gọi tắt là Kế hoạch) với các nội dung sau:</w:t>
      </w:r>
    </w:p>
    <w:p>
      <w:r>
        <w:t>1. Mục tiêu chung:</w:t>
      </w:r>
    </w:p>
    <w:p>
      <w:r>
        <w:t>a) Góp phần thực hiện mục tiêu chung của Chương trình quốc gia về sử dụng năng lượng tiết kiệm và hiệu quả giai đoạn 2019 - 2030:</w:t>
      </w:r>
    </w:p>
    <w:p>
      <w:r>
        <w:t>- Huy động mọi nguồn lực trong nước và quốc tế cho thúc đẩy sử dụng năng lượng tiết kiệm và hiệu quả thông qua việc triển khai đồng bộ các nhiệm vụ, giải pháp quản lý nhà nước, hỗ trợ kỹ thuật, nghiên cứu khoa học công nghệ và phát triển sản phẩm, đào tạo và phát triển nguồn nhân lực, tranh thủ kinh nghiệm và sự hỗ trợ của cộng đồng quốc tế trong lĩnh vực sử dụng năng lượng tiết kiệm và hiệu quả.</w:t>
      </w:r>
    </w:p>
    <w:p>
      <w:r>
        <w:t>- Hình thành thói quen sử dụng năng lượng tiết kiệm và hiệu quả trong mọi hoạt động của xã hội; giảm cường độ năng lượng trong các ngành nghề, lĩnh vực kinh tế; tiết kiệm năng lượng trở thành hoạt động thường xuyên đối với các cơ sở sử dụng năng lượng trọng điểm và các ngành kinh tế trọng điểm tiêu thụ nhiều năng lượng; hướng tới mục tiêu tăng trưởng xanh và phát triển bền vững.</w:t>
      </w:r>
    </w:p>
    <w:p>
      <w:r>
        <w:t>b) Góp phần thực hiện các mục tiêu phát triển kinh tế - xã hội, phát triển bền vững, bảo vệ môi trường và ứng phó với biến đổi khí hậu của địa phương:</w:t>
      </w:r>
    </w:p>
    <w:p>
      <w:r>
        <w:t>- Tổ chức triển khai Luật và các văn bản quy phạm có liên quan đến công tác sử dụng và tiêu thụ năng lượng trên địa bàn tỉnh.</w:t>
      </w:r>
    </w:p>
    <w:p>
      <w:r>
        <w:t>- Tuyên truyền, vận động để nâng cao nhận thức cho các tổ chức, cá nhân về phương pháp quản lý và sử dụng năng lượng đúng mục đích, tiết kiệm năng lượng nhưng vẫn đạt hiệu quả cao, mang tính đột phá trong việc nâng cao ý thức và hành động sử dụng năng lượng tiết kiệm và hiệu quả, tập trung vào mọi lĩnh vực: Sản xuất công nghiệp, nông nghiệp, xây dựng, hoạt động dịch vụ, hộ gia đình để khai thác hợp lý các nguồn tài nguyên, bảo vệ môi trường, phát triển kinh tế - xã hội bền vững cho địa phương,...</w:t>
      </w:r>
    </w:p>
    <w:p>
      <w:r>
        <w:t>2. Mục tiêu cụ thể:</w:t>
      </w:r>
    </w:p>
    <w:p>
      <w:r>
        <w:t>- Phấn đấu đạt mức tiết kiệm điện tối thiểu 2% tổng điện năng tiêu thụ của tỉnh trong giai đoạn 2023- 2025 và các năm tiếp theo.</w:t>
      </w:r>
    </w:p>
    <w:p>
      <w:r>
        <w:t>- Đến năm 2025, giảm mức tổn thất điện năng trên toàn hệ thống điện dưới 3%.</w:t>
      </w:r>
    </w:p>
    <w:p>
      <w:r>
        <w:t>- Đến hết năm 2025, phấn đấu 100% chiếu sáng đường phố sử dụng đèn LED.</w:t>
      </w:r>
    </w:p>
    <w:p>
      <w:r>
        <w:t>- Đến hết năm 2025, phấn đấu đạt 10 % tòa nhà công sở, văn phòng làm việc, nhà ở của dân sử dụng hệ thống điện mặt trời mái nhà tự sản, tự tiêu (phục vụ tiêu thụ tại chỗ, không bán điện vào hệ thống điện quốc gia).</w:t>
      </w:r>
    </w:p>
    <w:p>
      <w:r>
        <w:t>- Phải đảm bảo tối thiểu tiết kiệm 30% tổng điện năng tiêu thụ trong giai đoạn 2023 - 2025 cho các hoạt động chiếu sáng công cộng, hệ thống chiếu sáng cho mục đích quảng cáo, trang trí ngoài trời.</w:t>
      </w:r>
    </w:p>
    <w:p>
      <w:r>
        <w:t>- Đạt 70% khu công nghiệp và 50% cụm công nghiệp được tiếp cận, áp dụng các giải pháp sử dụng năng lượng tiết kiệm và hiệu quả.</w:t>
      </w:r>
    </w:p>
    <w:p>
      <w:r>
        <w:t>3. Các nhiệm vụ chủ yếu</w:t>
      </w:r>
    </w:p>
    <w:p>
      <w:r>
        <w:t>a) Tăng cường công tác truyền thông nâng cao nhận thức về sử dụng năng lượng tiết kiệm và hiệu quả, thúc đẩy sử dụng năng lượng tiết kiệm và hiệu quả, bảo vệ môi trường</w:t>
      </w:r>
    </w:p>
    <w:p>
      <w:r>
        <w:t>- Triển khai, hướng dẫn thực hiện các quy định của pháp luật liên quan đến hoạt động sử dụng năng lượng tiết kiệm và hiệu quả trong sản xuất công nghiệp, nông nghiệp, giao thông vận tải, xây dựng, chiếu sáng công cộng, dịch vụ và hộ gia đình.</w:t>
      </w:r>
    </w:p>
    <w:p>
      <w:r>
        <w:t>- Xây dựng chuyên đề, chuyên mục về sử dụng năng lượng tiết kiệm và hiệu quả hàng quý trên Báo Quảng Ngãi, Đài Phát thanh - Truyền hình và Đài truyền thanh các huyện/thị xã/thành phố, xuất bản các ấn phẩm, phát hành tờ rơi, tờ dán quảng cáo, sổ tay về các giải pháp nhằm tiết kiệm năng lượng trong công nghiệp, hộ gia đình, các tòa nhà,....</w:t>
      </w:r>
    </w:p>
    <w:p>
      <w:r>
        <w:t>- Hội thảo, tập huấn nâng cao kiến thức về sử dụng năng lượng tiết kiệm và hiệu quả cho cán bộ quản lý nhà nước, doanh nghiệp.</w:t>
      </w:r>
    </w:p>
    <w:p>
      <w:r>
        <w:t>- Khen thưởng, tuyên dương các địa phương, đơn vị và cá nhân có thành tích trong việc sử dụng năng lượng tiết kiệm, hiệu quả và bảo vệ môi trường.</w:t>
      </w:r>
    </w:p>
    <w:p>
      <w:r>
        <w:t>- Tăng cường công tác thanh tra, kiểm tra, giám sát, xử lý các vi phạm theo quy định của pháp luật.</w:t>
      </w:r>
    </w:p>
    <w:p>
      <w:r>
        <w:t>b) Hỗ trợ kỹ thuật, tài chính nhằm thúc đẩy các dự án đầu tư, sản xuất, kinh doanh về sử dụng năng lượng tiết kiệm và hiệu quả đối với các hoạt động sản xuất, cải tạo, chuyển đổi phương tiện trang thiết bị, máy móc, dây chuyền sản xuất</w:t>
      </w:r>
    </w:p>
    <w:p>
      <w:r>
        <w:t>- Phối hợp với các nhà cung cấp sản phẩm tiết kiệm năng lượng có uy tín, chất lượng tư vấn, hỗ trợ các doanh nghiệp sản xuất vừa và nhỏ thực hiện nâng cấp, cải tiến, hợp lý hóa dây chuyền công nghệ và cải tiến công tác quản lý nhằm tiết kiệm năng lượng, sử dụng năng lượng tiết kiệm và hiệu quả hơn, thân thiện môi trường, giảm chi phí sản xuất.</w:t>
      </w:r>
    </w:p>
    <w:p>
      <w:r>
        <w:t>- Tổ chức hội thảo, nhằm trao đổi, giới thiệu trang thiết bị công nghệ mới, các phương tiện, thiết bị có hiệu suất năng lượng cao, cung cấp thông tin về các sản phẩm tiết kiệm điện, tiết kiệm năng lượng có lợi ích cho doanh nghiệp, cơ sở sản xuất, kinh doanh, dịch vụ, người tiêu dùng.</w:t>
      </w:r>
    </w:p>
    <w:p>
      <w:r>
        <w:t>- Giới thiệu sản phẩm tiết kiệm năng lượng tại các hội chợ, triển lãm, hội nghị, hội thảo về năng lượng; quảng bá thiết bị tiết kiệm năng lượng, sử dụng biomas/biogas, pin mặt trời và các sản phẩm tiết kiệm năng lượng khác.</w:t>
      </w:r>
    </w:p>
    <w:p>
      <w:r>
        <w:t>- Giới thiệu tham quan mô hình thí điểm các dạng năng lượng thay thế có quy mô lớn và mô hình “hộ gia đình tiết kiệm năng lượng”.</w:t>
      </w:r>
    </w:p>
    <w:p>
      <w:r>
        <w:t>- Hỗ trợ triển khai hệ thống quảng bá, phân phối sản phẩm tiết kiệm năng lượng, thân thiện môi trường.</w:t>
      </w:r>
    </w:p>
    <w:p>
      <w:r>
        <w:t>- Bồi dưỡng nâng cao kiến thức về sử dụng năng lượng tiết kiệm và hiệu quả cho cán bộ quản lý, cán bộ kỹ thuật, tư vấn xây dựng và áp dụng hệ thống quản lý năng lượng cho các cơ sở sử dụng năng lượng trọng điểm, doanh nghiệp vừa và nhỏ tiêu thụ nhiều năng lượng.</w:t>
      </w:r>
    </w:p>
    <w:p>
      <w:r>
        <w:t>- Tổ chức kiểm tra việc thực hiện Kế hoạch dán nhãn năng lượng theo quy định đối với các doanh nghiệp sản xuất, nhập khẩu, phân phối phương tiện, thiết bị thuộc danh mục phương tiện, thiết bị phải dán nhãn năng lượng.</w:t>
      </w:r>
    </w:p>
    <w:p>
      <w:r>
        <w:t>- Khuyến khích, hỗ trợ doanh nghiệp thực hiện đầu tư nâng cấp, cải tiến, hợp lý hóa dây chuyền sản xuất sử dụng năng lượng tiết kiệm và hiệu quả và năng lượng tái tạo.</w:t>
      </w:r>
    </w:p>
    <w:p>
      <w:r>
        <w:t>- Hỗ trợ kiểm toán, đánh giá tiềm năng tiết kiệm năng lượng trong các doanh nghiệp vừa và nhỏ sử dụng nhiều năng lượng từ đó áp dụng các giải pháp phù hợp để phát huy hiệu quả sử dụng năng lượng.</w:t>
      </w:r>
    </w:p>
    <w:p>
      <w:r>
        <w:t>c) Sử dụng năng lượng tiết kiệm hiệu quả trong các tòa nhà và cơ quan, công sở, các công trình dân dụng và các cơ sở sản xuất ngành xây dựng</w:t>
      </w:r>
    </w:p>
    <w:p>
      <w:r>
        <w:t>- Kiểm soát, thúc đẩy thực hiện theo Quy chuẩn kỹ thuật quốc gia đối với các công trình xây dựng; áp dụng công nghệ sử dụng năng lượng tiết kiệm và hiệu quả vào các hoạt động xây dựng; sử dụng các vật liệu cách nhiệt, tận dụng nguồn sáng tự nhiên trong các tòa nhà, lắp đặt các thiết bị sử dụng nguồn năng lượng tự nhiên.</w:t>
      </w:r>
    </w:p>
    <w:p>
      <w:r>
        <w:t>- Tận dụng và huy động các nguồn lực để lắp đặt và sử dụng hệ thống điện mặt trời trên mái nhà tự sản, tự tiêu; hệ thống đun nước nóng từ năng lượng mặt trời để giảm tiêu thụ điện từ hệ thống điện quốc gia.</w:t>
      </w:r>
    </w:p>
    <w:p>
      <w:r>
        <w:t>- Kiểm tra, giám sát việc thực hiện Quyết định số 68/2011/QĐ-TTg ngày 12 tháng 12 năm 2011 của Thủ tướng Chính phủ ban hành danh mục phương tiện, thiết bị tiết kiệm năng lượng được trang bị, mua sắm đối với cơ quan, đơn vị sử dụng ngân sách nhà nước.</w:t>
      </w:r>
    </w:p>
    <w:p>
      <w:r>
        <w:t>- Kiểm soát, tăng cường thúc đẩy áp dụng Quy chuẩn kỹ thuật QCVN 09:2013 trong quá trình xây dựng mới và cải tạo lại đối với tòa nhà có quy mô vừa, lớn và triển khai áp dụng các giải pháp, công nghệ, thiết bị, vật liệu tiết kiệm năng lượng.</w:t>
      </w:r>
    </w:p>
    <w:p>
      <w:r>
        <w:t>- Khảo sát, đánh giá thực trạng sử dụng năng lượng trong các cơ quan, công sở; xây dựng các mô hình thí điểm tòa nhà, cơ quan công sở sử dụng năng lượng tiết kiệm và hiệu quả; hỗ trợ các đơn vị quản lý tòa nhà thực hiện kiểm toán năng lượng.</w:t>
      </w:r>
    </w:p>
    <w:p>
      <w:r>
        <w:t>d) Sử dụng năng lượng tiết kiệm và hiệu quả trong chiếu sáng công cộng</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Xây dựng mô hình thí điểm và nhân rộng về chiếu sáng công cộng hiệu suất cao, chiếu sáng tiết kiệm năng lượng đối với một số hệ thống chiếu sáng trên địa bàn tỉnh.</w:t>
      </w:r>
    </w:p>
    <w:p>
      <w:r>
        <w:t>e) Sử dụng năng lượng tiết kiệm và hiệu quả trong sản xuất nông nghiệp</w:t>
      </w:r>
    </w:p>
    <w:p>
      <w:r>
        <w:t>- Áp dụng, vận hành hệ thống tưới thông minh tại một số khu sản xuất nông nghiệp, khu vườn sản xuất rau, quả an toàn.</w:t>
      </w:r>
    </w:p>
    <w:p>
      <w:r>
        <w:t>- Hỗ trợ xây dựng mô hình phát triển điện mặt trời kết hợp với trồng cây nông nghiệp, nuôi thủy sản.</w:t>
      </w:r>
    </w:p>
    <w:p>
      <w:r>
        <w:t>- Tư vấn, hỗ trợ các cơ sở sản xuất, chế biến nông, lâm, thủy, hải sản và làng nghề áp dụng các giải pháp sử dụng năng lượng tiết kiệm và hiệu quả.</w:t>
      </w:r>
    </w:p>
    <w:p>
      <w:r>
        <w:t>f) Sử dụng năng lượng tiết kiệm và hiệu quả cho các phương tiện giao thông vận tải</w:t>
      </w:r>
    </w:p>
    <w:p>
      <w:r>
        <w:t>- Tuyên truyền, tập huấn nâng cao nhận thức về sử dụng năng lượng tiết kiệm và hiệu quả trong lĩnh vực giao thông vận tải, thúc đẩy sử dụng các dạng năng lượng khác (nhiên liệu sinh học...) thân thiện môi trường thay thế nhiên liệu truyền thống;</w:t>
      </w:r>
    </w:p>
    <w:p>
      <w:r>
        <w:t>- Áp dụng các sáng kiến cải tiến kỹ thuật, công nghệ mới trong giao thông vận tải nhằm tiết kiệm năng lượng, giảm phát thải chất ô nhiễm ra môi trường.</w:t>
      </w:r>
    </w:p>
    <w:p>
      <w:r>
        <w:t>- Hỗ trợ việc ứng dụng năng lượng mới, sử dụng năng lượng tiết kiệm và hiệu quả; các giải pháp cải thiện hiệu suất sử dụng nhiên liệu của phương tiện vận tải; chuyển đổi phương thức vận tải hành khách, hàng hóa trong giao thông vận tải.</w:t>
      </w:r>
    </w:p>
    <w:p>
      <w:r>
        <w:t>- Thực hiện lồng ghép nội dung tiết kiệm năng lượng trong các dự án quy hoạch phát triển giao thông vận tải. Hướng dẫn thực hiện các biện pháp tiết kiệm năng lượng trong công tác lập dự án và thi công công trình giao thông vận tải.</w:t>
      </w:r>
    </w:p>
    <w:p>
      <w:r>
        <w:t>g) Tham gia thực hiện chương trình nghiên cứu khoa học công nghệ trọng điểm quốc gia thuộc lĩnh vực sử dụng năng lượng tiết kiệm và hiệu quả</w:t>
      </w:r>
    </w:p>
    <w:p>
      <w:r>
        <w:t>- Tham gia thực hiện Chương trình khoa học công nghệ trọng điểm để phát triển và ứng dụng khoa học công nghệ thuộc lĩnh vực sử dụng năng lượng tiết kiệm và hiệu quả vào thực tế sản xuất.</w:t>
      </w:r>
    </w:p>
    <w:p>
      <w:r>
        <w:t>- Thúc đẩy việc triển khai các đề tài, dự án nghiên cứu về sử dụng năng lượng tiết kiệm và hiệu quả, các sản phẩm, thiết bị tiết kiệm năng lượng, ứng dụng các dạng năng lượng mới, năng lượng tái tạo thông qua kinh phí hoạt động khoa học và công nghệ. Đẩy mạnh việc triển khai chương trình hỗ trợ các doanh nghiệp trong việc đổi mới công nghệ tiết kiệm năng lượng và sử dụng năng lượng tái tạo.</w:t>
      </w:r>
    </w:p>
    <w:p>
      <w:r>
        <w:t>- Xây dựng mô hình sử dụng năng lượng tiết kiệm, hiệu quả và nghiên cứu nhân rộng trên địa bàn tỉnh.</w:t>
      </w:r>
    </w:p>
    <w:p>
      <w:r>
        <w:t>h) Sử dụng năng lượng tiết kiệm và hiệu quả trong khu kinh tế, các khu công nghiệp, các cụm công nghiệp</w:t>
      </w:r>
    </w:p>
    <w:p>
      <w:r>
        <w:t>- Tuyên truyền, vận động các doanh nghiệp bố trí kế hoạch sản xuất hợp lý, hạn chế vận hành các thiết bị tiêu thụ công suất điện lớn, không để các thiết bị hoạt động không tải. Đầu tư, cải tiến, thay thế dần các thiết bị cũ, lạc hậu, hiệu suất thấp bằng các thiết bị, công nghệ có hiệu suất cao và tiết kiệm điện.</w:t>
      </w:r>
    </w:p>
    <w:p>
      <w:r>
        <w:t>- Tuyên truyền, quảng bá, thúc đẩy phát triển điện mặt trời mái nhà tự dùng cho nhu cầu sử dụng tại chỗ của khách hàng sử dụng điện là các doanh nghiệp trong các khu kinh tế, khu công nghiệp, cụm công nghiệp (được lắp đặt trên mái nhà của các công trình xây dựng đã có sẵn),</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i) Sử dụng năng lượng tiết kiệm và hiệu quả trong gia đình</w:t>
      </w:r>
    </w:p>
    <w:p>
      <w:r>
        <w:t>- Tuyên truyền, quảng bá, vận động người dân sử dụng các thiết bị điện được dán nhãn năng lượng theo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r>
        <w:t>- Tăng cường thực hiện các chương trình tuyên truyền, quảng bá, vận động người dân thực hiện các giải pháp tiết kiệm năng lượng,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cho nhu cầu sử dụng tại chỗ, hệ thống đun nước nóng từ năng lượng mặt trời.</w:t>
      </w:r>
    </w:p>
    <w:p>
      <w:r>
        <w:t>j) Quản lý nhu cầu điện</w:t>
      </w:r>
    </w:p>
    <w:p>
      <w:r>
        <w:t>- Nắm bắt tình hình phát triển kinh tế - xã hội của tỉnh và các địa phương, xu hướng phát triển phụ tải từng khu vực, có kế hoạch xây dựng, sửa chữa nâng cấp kịp thời lưới điện đảm bảo cung cấp điện ổn định cho hoạt động sản xuất, kinh doanh, sinh hoạt.</w:t>
      </w:r>
    </w:p>
    <w:p>
      <w:r>
        <w:t>- Cải tạo, nâng cấp lưới điện, rút ngắn bán kính cấp điện, nâng cao hiệu quả cấp điện, giảm tổn thất điện năng, khuyến khích sử dụng máy biến áp hiệu suất cao cho các trạm biến áp phân phối xây dựng mới và cải tạo theo lộ trình Quy hoạch lưới điện tỉnh Quảng Ngãi. Điều tiết nhu cầu sử dụng điện phù hợp với khả năng cung cấp, lựa chọn phương thức vận hành kinh tế các đường dây đảm bảo linh hoạt, giảm tổn thất.</w:t>
      </w:r>
    </w:p>
    <w:p>
      <w:r>
        <w:t>- Tuyên truyền, vận động sử dụng điện tiết kiệm. Hướng dẫn khách hàng sử dụng điện theo biểu đồ phụ tải tối ưu để hệ thống điện vận hành đạt hiệu quả.</w:t>
      </w:r>
    </w:p>
    <w:p>
      <w:r>
        <w:t>- Nâng cao hiệu quả sử dụng điện của các phụ tải (cơ sở sản xuất công nghiệp, công trình tòa nhà, trụ sở cơ quan, bệnh viện, trường học ... và các hộ gia đình).</w:t>
      </w:r>
    </w:p>
    <w:p>
      <w:r>
        <w:t>- Điều tiết nhu cầu dùng điện phù hợp với khả năng cung cấp điện.</w:t>
      </w:r>
    </w:p>
    <w:p>
      <w:r>
        <w:t>- Tính toán, lựa chọn phương thức vận hành kinh tế các đường dây đảm bảo vận hành linh hoạt, giảm tổn thất điện năng.</w:t>
      </w:r>
    </w:p>
    <w:p>
      <w:r>
        <w:t>4. Kinh phí thực hiện</w:t>
      </w:r>
    </w:p>
    <w:p>
      <w:r>
        <w:t>a) Kinh phí từ nguồn thực hiện Chương trình Quốc gia về sử dụng năng lượng tiết kiệm và hiệu quả, kinh phí từ ngân sách địa phương và các nguồn khác do địa phương huy động.</w:t>
      </w:r>
    </w:p>
    <w:p>
      <w:r>
        <w:t>b) Tổng kinh phí (dự kiến):  64,650 tỷ đồng.</w:t>
      </w:r>
    </w:p>
    <w:p>
      <w:r>
        <w:t>Trong đó:</w:t>
      </w:r>
    </w:p>
    <w:p>
      <w:r>
        <w:t>- Nguồn kinh phí Chương trình mục tiêu quốc gia: 5,6 tỷ đồng.</w:t>
      </w:r>
    </w:p>
    <w:p>
      <w:r>
        <w:t>- Nguồn kinh phí ngân sách tỉnh: 1,250 tỷ đồng.</w:t>
      </w:r>
    </w:p>
    <w:p>
      <w:r>
        <w:t>- Nguồn kinh phí của các tổ chức, doanh nghiệp: 57,800 tỷ đồng.</w:t>
      </w:r>
    </w:p>
    <w:p>
      <w:r>
        <w:t>Hàng năm, căn cứ vào các nội dung của Kế hoạch đã được Ủy ban nhân dân tỉnh duyệt, các cơ quan, đơn vị được giao nhiệm vụ có trách nhiệm xây dựng kế hoạch, dự toán chi tiết kinh phí thực hiện, Sở Tài chính tổng hợp, tham mưu cấp có thẩm quyền bố trí kinh phí theo phân cấp ngân sách và khả năng cân đối ngân sách.</w:t>
      </w:r>
    </w:p>
    <w:p>
      <w:r>
        <w:t>(bảng phân bổ chi tiết kinh phí thực hiện các năm như Phụ lục kèm theo)</w:t>
      </w:r>
    </w:p>
    <w:p>
      <w:r>
        <w:t>Điều 2.  Tổ chức thực hiện</w:t>
      </w:r>
    </w:p>
    <w:p>
      <w:r>
        <w:t>1. Sở Công Thương</w:t>
      </w:r>
    </w:p>
    <w:p>
      <w:r>
        <w:t>- Là cơ quan đầu mối chịu trách nhiệm tham mưu UBND tỉnh tổ chức triển khai thực hiện Kế hoạch.</w:t>
      </w:r>
    </w:p>
    <w:p>
      <w:r>
        <w:t>- Chủ trì, phối hợp với các đơn vị liên quan tổ chức triển khai thực hiện nội dung kế hoạch; tổng hợp các khó khăn, vướng mắc trong quá trình thực hiện và kịp thời báo cáo UBND tỉnh để xem xét giải quyết; định kỳ hàng năm tổng hợp, báo cáo Bộ Công Thương và UBND tỉnh về kết quả thực hiện hoặc khi có yêu cầu.</w:t>
      </w:r>
    </w:p>
    <w:p>
      <w:r>
        <w:t>- Chủ trì, phối hợp với các sở, ngành, địa phương và các tổ chức có liên quan thực hiện nội dung quản lý nhà nước về sử dụng năng lượng tiết kiệm và hiệu quả; tuyên truyền phổ biến thông tin, vận động cộng đồng, nâng cao nhận thức cho cộng đồng, thúc đẩy việc sử dụng năng lượng tiết kiệm và hiệu quả, bảo vệ môi trường.</w:t>
      </w:r>
    </w:p>
    <w:p>
      <w:r>
        <w:t>- Chủ trì, phối hợp với Sở Tài chính xác định, thống nhất danh mục các nhiệm vụ thực hiện kế hoạch.</w:t>
      </w:r>
    </w:p>
    <w:p>
      <w:r>
        <w:t>- Theo dõi, kiểm tra, đôn đốc các đơn vị trong việc triển khai thực hiện Kế hoạch.</w:t>
      </w:r>
    </w:p>
    <w:p>
      <w:r>
        <w:t>- Phối hợp các đơn vị liên quan kiểm tra, xử lý kịp thời các hành vi vi phạm các quy định về sử dụng năng lượng tiết kiệm và hiệu quả.</w:t>
      </w:r>
    </w:p>
    <w:p>
      <w:r>
        <w:t>- Chủ trì, phối hợp với các cơ quan, đơn vị liên quan triển khai thực hiện nghiêm các quy định tại Chỉ thị số 20/CT-TTg ngày 08/6/2023 của Thủ tướng Chính phủ về việc tăng cường tiết kiệm điện giai đoạn 2023 - 2025 và các năm tiếp theo.</w:t>
      </w:r>
    </w:p>
    <w:p>
      <w:r>
        <w:t>- Thực hiện các các nhiệm vụ khác về sử dụng năng lượng tiết kiệm và hiệu quả thuộc chức năng nhiệm vụ được giao.</w:t>
      </w:r>
    </w:p>
    <w:p>
      <w:r>
        <w:t>- Phổ biến và thường xuyên theo dõi việc thực hiện kế hoạch này đến các tổ chức sử dụng năng lượng trọng điểm trên địa bàn tỉnh và các tổ chức, cá nhân khác có liên quan.</w:t>
      </w:r>
    </w:p>
    <w:p>
      <w:r>
        <w:t>2. Sở Tài chính</w:t>
      </w:r>
    </w:p>
    <w:p>
      <w:r>
        <w:t>- Hàng năm, căn cứ nội dung của Kế hoạch đã được phê duyệt và khả năng cân đối của ngân sách địa phương, Sở Tài chính phối hợp với các cơ quan, đơn vị được cấp có thẩm quyền giao nhiệm vụ sử dụng năng lượng tiết kiệm và hiệu quả xác định, thống nhất danh mục các nhiệm vụ thực hiện Kế hoạch; tham mưu cấp có thẩm quyền bố trí kinh phí theo phân cấp ngân sách và khả năng cân đối ngân sách để thực hiện.</w:t>
      </w:r>
    </w:p>
    <w:p>
      <w:r>
        <w:t>3. Sở Kế hoạch và Đầu tư</w:t>
      </w:r>
    </w:p>
    <w:p>
      <w:r>
        <w:t>- Kêu gọi, thu hút và tham mưu UBND tỉnh ưu tiên xem xét, khuyến khích các dự án đầu tư sử dụng công nghệ cao, tiết kiệm năng lượng.</w:t>
      </w:r>
    </w:p>
    <w:p>
      <w:r>
        <w:t>- Tham mưu UBND tỉnh ưu tiên chấp thuận, tiếp nhận các dự án đầu tư sử dụng công nghệ cao, tiết kiệm năng lượng.</w:t>
      </w:r>
    </w:p>
    <w:p>
      <w:r>
        <w:t>4. Sở Khoa học và Công nghệ</w:t>
      </w:r>
    </w:p>
    <w:p>
      <w:r>
        <w:t>- Đẩy mạnh hoạt động nghiên cứu khoa học và công nghệ trong lĩnh vực sử dụng năng lượng tiết kiệm và hiệu quả.</w:t>
      </w:r>
    </w:p>
    <w:p>
      <w:r>
        <w:t>- Ưu tiên triển khai các nhiệm vụ khoa học công nghệ nghiên cứu, ứng dụng năng lượng mới, năng lượng tái tạo, mô hình sử dụng năng lượng tiết kiệm và hiệu quả.</w:t>
      </w:r>
    </w:p>
    <w:p>
      <w:r>
        <w:t>- Tuyên truyền, khuyến khích các doanh nghiệp tham gia các Chương trình khoa học và công nghệ hỗ trợ doanh nghiệp trong việc đổi mới thiết bị, công nghệ tiết kiệm năng lượng và sử dụng năng lượng tái tạo; đẩy mạnh hỗ trợ các mô hình, dự án khởi nghiệp đổi mới sáng tạo sử dụng năng lượng mới, năng lượng tái tạo trên địa bàn tỉnh.</w:t>
      </w:r>
    </w:p>
    <w:p>
      <w:r>
        <w:t>- Thực hiện lồng ghép các nội dung nghiên cứu sử dụng năng lượng tiết kiệm và hiệu quả vào các chương trình khoa học và công nghệ của tỉnh; phối hợp với Sở Công Thương giới thiệu và tuyên truyền các mô hình, sáng kiến, cải tiến kỹ thuật trong lĩnh vực sử dụng năng lượng tiết kiệm và hiệu quả.</w:t>
      </w:r>
    </w:p>
    <w:p>
      <w:r>
        <w:t>5. Sở Thông tin và Truyền thông, Đài phát thanh và Truyền hình; Báo Quảng Ngãi</w:t>
      </w:r>
    </w:p>
    <w:p>
      <w:r>
        <w:t>- Sở Thông tin và Truyền thông chỉ đạo, hướng dẫn các cơ quan báo chí, hệ thống thông tin cơ sở tuyên truyền các chính sách, giải pháp của nhà nước về sử dụng năng lượng tiết kiệm và hiệu quả</w:t>
      </w:r>
    </w:p>
    <w:p>
      <w:r>
        <w:t>- Đài phát thanh và Truyền hình; Báo Quảng Ngãi phối hợp với các cơ quan, đơn vị liên quan xây dựng các chuyên đề, tin bài giới thiệu các biện pháp, mô hình sử dụng năng lượng tiết kiệm, hiệu quả; đẩy mạnh công tác tuyên truyền, giới thiệu, quảng bá các giải pháp và sản phẩm tiết kiệm năng lượng.</w:t>
      </w:r>
    </w:p>
    <w:p>
      <w:r>
        <w:t>6. Sở Xây dựng</w:t>
      </w:r>
    </w:p>
    <w:p>
      <w:r>
        <w:t>- Chịu trách nhiệm chỉ đạo, tổ chức triển khai thực hiện các nội dung sử dụng năng lượng tiết kiệm và hiệu quả thuộc lĩnh vực quản lý nhà nước của Sở.</w:t>
      </w:r>
    </w:p>
    <w:p>
      <w:r>
        <w:t>- Kiểm soát chặt chẽ việc thực hiện các quy định về sử dụng năng lượng tiết kiệm và hiệu quả trong hoạt động xây dựng; phổ biến, hướng dẫn quy chuẩn, tiêu chuẩn, giải pháp trong xây dựng các tòa nhà đảm bảo sử dụng năng lượng tiết kiệm và hiệu quả cho các tổ chức, cá nhân hoạt động xây dựng và các đơn vị quản lý tòa nhà.</w:t>
      </w:r>
    </w:p>
    <w:p>
      <w:r>
        <w:t>- Cung cấp các thông tin, hướng dẫn, giới thiệu phổ biến các mô hình tòa nhà sử dụng năng lượng tiết kiệm đã thành công trong và ngoài nước.</w:t>
      </w:r>
    </w:p>
    <w:p>
      <w:r>
        <w:t>7. Sở Nông nghiệp và Phát triển nông thôn</w:t>
      </w:r>
    </w:p>
    <w:p>
      <w:r>
        <w:t>- Chủ trì thực hiện việc hỗ trợ kỹ thuật, thúc đẩy các dự án: đầu tư, lắp đặt, cải tạo thiết bị, phương tiện sử dụng năng lượng tiết kiệm và hiệu quả trong nông nghiệp; sản xuất, đa dạng hóa nguồn năng lượng tái tạo từ các phụ phẩm nông nghiệp.</w:t>
      </w:r>
    </w:p>
    <w:p>
      <w:r>
        <w:t>- Tuyên truyền, vận động sử dụng năng lượng tiết kiệm và hiệu quả lồng ghép với việc triển khai Kế hoạch xây dựng Nông thôn mới. Nâng cao kiến thức về sử dụng năng lượng tiết kiệm và hiệu quả cho cán bộ quản lý trong các hoạt động nông nghiệp và phát triển nông thôn. Thúc đẩy sử dụng năng lượng tái tạo như khí sinh học trong chăn nuôi, trồng trọt, phụ phẩm trong chế biến nông, lâm, thủy sản.</w:t>
      </w:r>
    </w:p>
    <w:p>
      <w:r>
        <w:t>8. Sở Giao thông vận tải</w:t>
      </w:r>
    </w:p>
    <w:p>
      <w:r>
        <w:t>- Tăng cường công tác tuyên truyền sử dụng năng lượng tiết kiệm và hiệu quả trong lĩnh vực của ngành quản lý. Áp dụng các giải pháp tiết kiệm năng lượng trong quy hoạch, thiết kế hệ thống giao thông; tối ưu hóa phương tiện vận tải hành khách công cộng.</w:t>
      </w:r>
    </w:p>
    <w:p>
      <w:r>
        <w:t>9. Ban Quản lý Khu kinh tế Dung Quất và các Khu công nghiệp Quảng Ngãi</w:t>
      </w:r>
    </w:p>
    <w:p>
      <w:r>
        <w:t>- Tuyên truyền, phổ biến sâu rộng đến các doanh nghiệp trong các khu công nghiệp, góp phần nâng cao nhận thức về sử dụng năng lượng tiết kiệm và hiệu quả.</w:t>
      </w:r>
    </w:p>
    <w:p>
      <w:r>
        <w:t>- Ưu tiên xem xét hoặc đề xuất UBND tỉnh khuyến khích thu hút các dự án đầu tư sử dụng năng lượng tiết kiệm, công nghệ cao vào các khu công nghiệp.</w:t>
      </w:r>
    </w:p>
    <w:p>
      <w:r>
        <w:t>10. Các Sở, ngành, đơn vị liên quan</w:t>
      </w:r>
    </w:p>
    <w:p>
      <w:r>
        <w:t>Căn cứ chức năng nhiệm vụ phối hợp triển khai thực hiện Kế hoạch sử dụng năng lượng tiết kiệm và hiệu quả.</w:t>
      </w:r>
    </w:p>
    <w:p>
      <w:r>
        <w:t>11. Công ty Điện lực Quảng Ngãi - Chi nhánh Tổng Công ty Điện lực miền Trung.</w:t>
      </w:r>
    </w:p>
    <w:p>
      <w:r>
        <w:t>- Triển khai thực hiện Chỉ thị số 20/CT-TTg ngày 08/6/2023 của Thủ tướng Chính phủ và nội dung chỉ đạo tại Công văn số 2875//UBND-KTN ngày 23/6/2023 về việc triển khai thực hiện Chỉ thị số 20/CT-TTg ngày 08/6/2023 của Thủ tướng Chính phủ về việc tăng cường tiết kiệm điện giai đoạn 2023-2025 và các năm tiếp theo.</w:t>
      </w:r>
    </w:p>
    <w:p>
      <w:r>
        <w:t>- Theo dõi, kiểm tra các doanh nghiệp, cơ sở sản xuất trong việc thực hiện hợp đồng mua bán điện đã ký; xử lý các trường hợp sử dụng điện không đúng mục đích, biểu đồ phụ tải đã đăng ký.</w:t>
      </w:r>
    </w:p>
    <w:p>
      <w:r>
        <w:t>- Xây dựng kế hoạch thực hiện, bố trí kinh phí, tổ chức thực hiện các hoạt động sử dụng năng lượng tiết kiệm và hiệu quả.</w:t>
      </w:r>
    </w:p>
    <w:p>
      <w:r>
        <w:t>- Xây dựng kế hoạch, giải pháp thực hiện quản lý nhu cầu điện năng phù hợp với các khả năng cung cấp (giờ cao điểm, trung bình, thấp điểm); đáp ứng đầy đủ điện năng cho sản xuất, kinh doanh, sinh hoạt.</w:t>
      </w:r>
    </w:p>
    <w:p>
      <w:r>
        <w:t>- Tổ chức thực hiện các biện pháp (quản lý, kiểm tra, nghiên cứu ứng dụng giải pháp,...) nhằm giảm tổn thất điện trong khâu phân phối và kinh doanh điện.</w:t>
      </w:r>
    </w:p>
    <w:p>
      <w:r>
        <w:t>- Tuyên truyền về sử dụng năng lượng tiết kiệm và hiệu quả nói chung và tiết kiệm điện nói riêng trên địa bàn tỉnh.</w:t>
      </w:r>
    </w:p>
    <w:p>
      <w:r>
        <w:t>- Chủ trì, phối hợp với các đơn vị liên quan tổ chức các chương trình tiết kiệm điện để khuyến khích người dân sử dụng điện tiết kiệm.</w:t>
      </w:r>
    </w:p>
    <w:p>
      <w:r>
        <w:t>- Hàng năm báo cáo Sở Công Thương về kết quả thực hiện tiết kiệm điện và kế hoạch triển khai năm tiếp theo.</w:t>
      </w:r>
    </w:p>
    <w:p>
      <w:r>
        <w:t>12. Ủy ban nhân dân các huyện, thị xã, thành phố</w:t>
      </w:r>
    </w:p>
    <w:p>
      <w:r>
        <w:t>- Tổ chức, phối hợp thực hiện công tác tuyên truyền việc sử dụng năng lượng tiết kiệm và hiệu quả trên địa bàn; tuyên truyền, phổ biến trên các phương tiện thông tin đại chúng để nhân dân và cộng đồng nhận thức được lợi ích và trách nhiệm của việc sử dụng năng lượng tiết kiệm và hiệu quả, mô hình ứng dụng các giải pháp tiết kiệm năng lượng.</w:t>
      </w:r>
    </w:p>
    <w:p>
      <w:r>
        <w:t>- Tận dụng và huy động các nguồn lực để lắp đặt và sử dụng hệ thống điện mặt trời trên mái nhà tự sản, tự tiêu, trước hết ưu tiên bố trí vốn ngân sách lắp đặt mặt trời trên các mái nhà công sở trên địa bàn.</w:t>
      </w:r>
    </w:p>
    <w:p>
      <w:r>
        <w:t>- Thành phố Quảng Ngãi với vai trò đô thị trung tâm của tỉnh: đưa nội dung khai thác, sử dụng năng lượng tiết kiệm và hiệu quả vào lộ trình quy hoạch xây dựng hạ tầng đô thị, tập trung có trọng điểm đối với các tòa nhà, biệt thự; từng bước xây mới và cải tạo hệ thống chiếu sáng công cộng hiệu suất cao. Lựa chọn tuyến đường phố, công viên, khuôn viên đầu tư thí điểm hệ thống chiếu sáng điều khiển thông minh; kết hợp với sử dụng năng lượng mặt trời. Đến hết năm 2025, phấn đấu 100% chiếu sáng đường phố sử dụng đèn LED.</w:t>
      </w:r>
    </w:p>
    <w:p>
      <w:r>
        <w:t>13. Trách nhiệm của tổ chức sử dụng năng lượng trọng điểm</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Nâng cao trình độ cán bộ quản lý năng lượng, xây dựng kế hoạch đào tạo, bồi dưỡng nâng cao năng lực cho cán bộ, người lao động trong đơn vị về sử dụng năng lượng tiết kiệm và hiệu quả.</w:t>
      </w:r>
    </w:p>
    <w:p>
      <w:r>
        <w:t>- Lập và triển khai thực hiện kế hoạch sử dụng năng lượng tiết kiệm và hiệu quả đối với phương tiện, thiết bị tiêu hao năng lượng do đơn vị quản lý theo lộ trình được phê duyệt; tổ chức giám sát, đánh giá kết quả triển khai thực hiện sử dụng năng lượng tiết kiệm và hiệu quả; cập nhật, bổ sung kế hoạch giai đoạn sau.</w:t>
      </w:r>
    </w:p>
    <w:p>
      <w:r>
        <w:t>- Đầu tư, cải tạo phương tiện, thiết bị, công trình sử dụng năng lượng; nghiên cứu, ứng dụng công nghệ sử dụng năng lượng tiết kiệm và hiệu quả; ứng dụng công nghệ thông tin trong quản lý, giám sát sử dụng năng lượng tại đơn vị.</w:t>
      </w:r>
    </w:p>
    <w:p>
      <w:r>
        <w:t>- Thực hiện nghiêm túc các quy định tại Luật Sử dụng năng lượng tiết kiệm và hiệu quả và các văn bản quy phạm pháp luật về sử dụng năng lượng tiết kiệm và hiệu quả có liên quan.</w:t>
      </w:r>
    </w:p>
    <w:p>
      <w:r>
        <w:t>- Báo cáo định kỳ tình hình triển khai thực hiện việc sử dụng năng lượng tiết kiệm và hiệu quả với Sở Công Thương.</w:t>
      </w:r>
    </w:p>
    <w:p>
      <w:r>
        <w:t>Điều 3.  Quyết định có hiệu lực thi hành kể từ ngày ký. Quyết định số 183/QĐ-UBND ngày 31/3/2021 của UBND tỉnh về việc phê duyệt Kế hoạch sử dụng năng lượng tiết kiệm và hiệu quả trên địa bàn tỉnh Quảng Ngãi giai đoạn 2021-2025 hết hiệu lực thi hành từ ngày Quyết định này có hiệu lực.</w:t>
      </w:r>
    </w:p>
    <w:p>
      <w:r>
        <w:t>Điều 4.  Chánh Văn phòng Ủy ban nhân dân tỉnh; Thủ trưởng các sở, ban, ngành, các đơn vị trực thuộc UBND tỉnh; Chủ tịch UBND các huyện, thị xã, thành phố; Giám đốc Công ty Điện lực Quảng Ngãi và các tổ chức, cá nhân có liên quan chịu trách nhiệm thi hành Quyết định này./.</w:t>
      </w:r>
    </w:p>
    <w:p>
      <w:r>
        <w:t>Nơi nhận:</w:t>
      </w:r>
    </w:p>
    <w:p>
      <w:r>
        <w:t>- Như Điều 4;</w:t>
      </w:r>
    </w:p>
    <w:p>
      <w:r>
        <w:t>- TT Tỉnh ủy;</w:t>
      </w:r>
    </w:p>
    <w:p>
      <w:r>
        <w:t>- TT HĐND tỉnh;</w:t>
      </w:r>
    </w:p>
    <w:p>
      <w:r>
        <w:t>- CT, PCT UBND tỉnh;</w:t>
      </w:r>
    </w:p>
    <w:p>
      <w:r>
        <w:t>- VPUB: PCVP, KTTH, CBTH;</w:t>
      </w:r>
    </w:p>
    <w:p>
      <w:r>
        <w:t>- Lưu: VT, KTN. th649</w:t>
      </w:r>
    </w:p>
    <w:p>
      <w:r>
        <w:t>TM. ỦY BAN NHÂN DÂN</w:t>
      </w:r>
    </w:p>
    <w:p>
      <w:r>
        <w:t>KT. CHỦ TỊCH</w:t>
      </w:r>
    </w:p>
    <w:p>
      <w:r>
        <w:t>PHÓ CHỦ TỊCH</w:t>
      </w:r>
    </w:p>
    <w:p>
      <w:r>
        <w:t>Trần Phước Hiền</w:t>
      </w:r>
    </w:p>
    <w:p>
      <w:r>
        <w:t>PHỤ LỤC</w:t>
      </w:r>
    </w:p>
    <w:p>
      <w:r>
        <w:t>PHÂN CÔNG THỰC HIỆN CÁC NHIỆM VỤ VÀ DỰ KIẾN KINH PHÍ THỰC HIỆN KẾ HOẠCH SỬ DỤNG NĂNG LƯỢNG TIẾT KIỆM VÀ HIỆU QUẢ TỈNH QUẢNG NGÃI GIAI ĐOẠN 2021-2025</w:t>
      </w:r>
    </w:p>
    <w:p>
      <w:r>
        <w:t>(Ban hành kèm theo Quyết định số: 819/QĐ-UBND ngày 17 tháng 8 năm 2023 của UBND tỉnh Quảng Ngãi)</w:t>
      </w:r>
    </w:p>
    <w:p>
      <w:r>
        <w:t>STT</w:t>
      </w:r>
    </w:p>
    <w:p>
      <w:r>
        <w:t>Tên nhiệm vụ</w:t>
      </w:r>
    </w:p>
    <w:p>
      <w:r>
        <w:t>Đơn vị chủ trì/phối hợp</w:t>
      </w:r>
    </w:p>
    <w:p>
      <w:r>
        <w:t>Tổng kinh phí</w:t>
      </w:r>
    </w:p>
    <w:p>
      <w:r>
        <w:t>Nguồn kinh phí thực hiện (triệu đồng)</w:t>
      </w:r>
    </w:p>
    <w:p>
      <w:r>
        <w:t>Chương trình mục tiêu quốc gia về SDNLTKHQ</w:t>
      </w:r>
    </w:p>
    <w:p>
      <w:r>
        <w:t>Ngân sách tỉnh, huyện, thị xã, TP</w:t>
      </w:r>
    </w:p>
    <w:p>
      <w:r>
        <w:t>Doanh nghiệp, tổ chức</w:t>
      </w:r>
    </w:p>
    <w:p>
      <w:r>
        <w:t>2023</w:t>
      </w:r>
    </w:p>
    <w:p>
      <w:r>
        <w:t>2024</w:t>
      </w:r>
    </w:p>
    <w:p>
      <w:r>
        <w:t>2025</w:t>
      </w:r>
    </w:p>
    <w:p>
      <w:r>
        <w:t>Tổng</w:t>
      </w:r>
    </w:p>
    <w:p>
      <w:r>
        <w:t>2023</w:t>
      </w:r>
    </w:p>
    <w:p>
      <w:r>
        <w:t>2024</w:t>
      </w:r>
    </w:p>
    <w:p>
      <w:r>
        <w:t>2025</w:t>
      </w:r>
    </w:p>
    <w:p>
      <w:r>
        <w:t>Tổng</w:t>
      </w:r>
    </w:p>
    <w:p>
      <w:r>
        <w:t>2023-2025</w:t>
      </w:r>
    </w:p>
    <w:p>
      <w:r>
        <w:t>Tổng</w:t>
      </w:r>
    </w:p>
    <w:p>
      <w:r>
        <w:t>1</w:t>
      </w:r>
    </w:p>
    <w:p>
      <w:r>
        <w:t>Công tác truyền thông nâng cao nhận thức về sử dụng năng lượng tiết kiệm và hiệu quả, thúc đẩy sử dụng năng lượng tiết kiệm và hiệu quả, bảo vệ môi trường</w:t>
      </w:r>
    </w:p>
    <w:p>
      <w:r>
        <w:t>Sở Công Thương, Công ty điện lực Quảng Ngãi</w:t>
      </w:r>
    </w:p>
    <w:p>
      <w:r>
        <w:t>350</w:t>
      </w:r>
    </w:p>
    <w:p>
      <w:r>
        <w:t>0</w:t>
      </w:r>
    </w:p>
    <w:p>
      <w:r>
        <w:t>0</w:t>
      </w:r>
    </w:p>
    <w:p>
      <w:r>
        <w:t>0</w:t>
      </w:r>
    </w:p>
    <w:p>
      <w:r>
        <w:t>0</w:t>
      </w:r>
    </w:p>
    <w:p>
      <w:r>
        <w:t>50</w:t>
      </w:r>
    </w:p>
    <w:p>
      <w:r>
        <w:t>50</w:t>
      </w:r>
    </w:p>
    <w:p>
      <w:r>
        <w:t>50</w:t>
      </w:r>
    </w:p>
    <w:p>
      <w:r>
        <w:t>150</w:t>
      </w:r>
    </w:p>
    <w:p>
      <w:r>
        <w:t>200</w:t>
      </w:r>
    </w:p>
    <w:p>
      <w:r>
        <w:t>200</w:t>
      </w:r>
    </w:p>
    <w:p>
      <w:r>
        <w:t>2</w:t>
      </w:r>
    </w:p>
    <w:p>
      <w:r>
        <w:t>Hỗ trợ kỹ thuật tài chính nhằm thúc đẩy các dự án đầu tư, sản xuất, kinh doanh về sử dụng năng lượng tiết kiệm và hiệu quả đối với các hoạt động sản xuất, cải tạo, chuyển đổi phương tiện trang thiết bị, máy móc, dây chuyền sản xuất</w:t>
      </w:r>
    </w:p>
    <w:p>
      <w:r>
        <w:t>Sở Công Thương/ Trung tâm khuyến công</w:t>
      </w:r>
    </w:p>
    <w:p>
      <w:r>
        <w:t>7.000</w:t>
      </w:r>
    </w:p>
    <w:p>
      <w:r>
        <w:t>500</w:t>
      </w:r>
    </w:p>
    <w:p>
      <w:r>
        <w:t>500</w:t>
      </w:r>
    </w:p>
    <w:p>
      <w:r>
        <w:t>1.000</w:t>
      </w:r>
    </w:p>
    <w:p>
      <w:r>
        <w:t>0</w:t>
      </w:r>
    </w:p>
    <w:p>
      <w:r>
        <w:t>0</w:t>
      </w:r>
    </w:p>
    <w:p>
      <w:r>
        <w:t>0</w:t>
      </w:r>
    </w:p>
    <w:p>
      <w:r>
        <w:t>0</w:t>
      </w:r>
    </w:p>
    <w:p>
      <w:r>
        <w:t>6.000</w:t>
      </w:r>
    </w:p>
    <w:p>
      <w:r>
        <w:t>6.000</w:t>
      </w:r>
    </w:p>
    <w:p>
      <w:r>
        <w:t>3</w:t>
      </w:r>
    </w:p>
    <w:p>
      <w:r>
        <w:t>Sử dụng năng lượng tiết kiệm hiệu quả trong các tòa nhà và cơ quan, công sở, các công trình dân dụng và các cơ sở sản xuất ngành xây dựng</w:t>
      </w:r>
    </w:p>
    <w:p>
      <w:r>
        <w:t>Sở Xây dựng</w:t>
      </w:r>
    </w:p>
    <w:p>
      <w:r>
        <w:t>2.100</w:t>
      </w:r>
    </w:p>
    <w:p>
      <w:r>
        <w:t>50</w:t>
      </w:r>
    </w:p>
    <w:p>
      <w:r>
        <w:t>50</w:t>
      </w:r>
    </w:p>
    <w:p>
      <w:r>
        <w:t>100</w:t>
      </w:r>
    </w:p>
    <w:p>
      <w:r>
        <w:t>2.000</w:t>
      </w:r>
    </w:p>
    <w:p>
      <w:r>
        <w:t>2.000</w:t>
      </w:r>
    </w:p>
    <w:p>
      <w:r>
        <w:t>4</w:t>
      </w:r>
    </w:p>
    <w:p>
      <w:r>
        <w:t>Sử dụng hệ thống điện mặt trời mái nhà tự sản, tự tiêu cho tòa nhà công sở, văn phòng làm việc, nhà ở của dân</w:t>
      </w:r>
    </w:p>
    <w:p>
      <w:r>
        <w:t>Sở, ban, ngành, UBND các huyện, thị xã, TP/Sở Công Thương</w:t>
      </w:r>
    </w:p>
    <w:p>
      <w:r>
        <w:t>40.000</w:t>
      </w:r>
    </w:p>
    <w:p>
      <w:r>
        <w:t>Khi Chính phủ, Bộ ngành Trung ương ban hành chính sách, văn bản hướng dẫn về lắp đặt hệ thống điện mặt trời mái tự sản, tự tiêu. UBND tỉnh sẽ giao cơ quan chuyên môn tham mưu xây dựng đề án xây dựng hệ thống điện mái nhà của các tòa nhà công sở trên địa bàn tỉnh giai đoạn 2024-2025, trình UBND tỉnh phê duyệt để thực hiện</w:t>
      </w:r>
    </w:p>
    <w:p>
      <w:r>
        <w:t>40.000</w:t>
      </w:r>
    </w:p>
    <w:p>
      <w:r>
        <w:t>40.000</w:t>
      </w:r>
    </w:p>
    <w:p>
      <w:r>
        <w:t>5</w:t>
      </w:r>
    </w:p>
    <w:p>
      <w:r>
        <w:t>Sử dụng năng lượng tiết kiệm và liệu quả trong chiếu sáng công cộng</w:t>
      </w:r>
    </w:p>
    <w:p>
      <w:r>
        <w:t>Sở Xây dựng, Sở Công Thương</w:t>
      </w:r>
    </w:p>
    <w:p>
      <w:r>
        <w:t>3.000</w:t>
      </w:r>
    </w:p>
    <w:p>
      <w:r>
        <w:t>1.000</w:t>
      </w:r>
    </w:p>
    <w:p>
      <w:r>
        <w:t>1.000</w:t>
      </w:r>
    </w:p>
    <w:p>
      <w:r>
        <w:t>2.000</w:t>
      </w:r>
    </w:p>
    <w:p>
      <w:r>
        <w:t>0</w:t>
      </w:r>
    </w:p>
    <w:p>
      <w:r>
        <w:t>0</w:t>
      </w:r>
    </w:p>
    <w:p>
      <w:r>
        <w:t>0</w:t>
      </w:r>
    </w:p>
    <w:p>
      <w:r>
        <w:t>0</w:t>
      </w:r>
    </w:p>
    <w:p>
      <w:r>
        <w:t>1.000</w:t>
      </w:r>
    </w:p>
    <w:p>
      <w:r>
        <w:t>1.000</w:t>
      </w:r>
    </w:p>
    <w:p>
      <w:r>
        <w:t>6</w:t>
      </w:r>
    </w:p>
    <w:p>
      <w:r>
        <w:t>Sử dụng năng lượng tiết kiệm và hiệu quả trong sản xuất nông nghiệp</w:t>
      </w:r>
    </w:p>
    <w:p>
      <w:r>
        <w:t>Sở NN và PPNT</w:t>
      </w:r>
    </w:p>
    <w:p>
      <w:r>
        <w:t>1.600</w:t>
      </w:r>
    </w:p>
    <w:p>
      <w:r>
        <w:t>500</w:t>
      </w:r>
    </w:p>
    <w:p>
      <w:r>
        <w:t>500</w:t>
      </w:r>
    </w:p>
    <w:p>
      <w:r>
        <w:t>1.000</w:t>
      </w:r>
    </w:p>
    <w:p>
      <w:r>
        <w:t>0</w:t>
      </w:r>
    </w:p>
    <w:p>
      <w:r>
        <w:t>0</w:t>
      </w:r>
    </w:p>
    <w:p>
      <w:r>
        <w:t>0</w:t>
      </w:r>
    </w:p>
    <w:p>
      <w:r>
        <w:t>0</w:t>
      </w:r>
    </w:p>
    <w:p>
      <w:r>
        <w:t>600</w:t>
      </w:r>
    </w:p>
    <w:p>
      <w:r>
        <w:t>600</w:t>
      </w:r>
    </w:p>
    <w:p>
      <w:r>
        <w:t>7</w:t>
      </w:r>
    </w:p>
    <w:p>
      <w:r>
        <w:t>Sử dụng năng lượng tiết kiệm và hiệu quả cho các phương tiện giao thông vận tải</w:t>
      </w:r>
    </w:p>
    <w:p>
      <w:r>
        <w:t>Sở Giao thông và vận tải</w:t>
      </w:r>
    </w:p>
    <w:p>
      <w:r>
        <w:t>2.000</w:t>
      </w:r>
    </w:p>
    <w:p>
      <w:r>
        <w:t>500</w:t>
      </w:r>
    </w:p>
    <w:p>
      <w:r>
        <w:t>500</w:t>
      </w:r>
    </w:p>
    <w:p>
      <w:r>
        <w:t>1.000</w:t>
      </w:r>
    </w:p>
    <w:p>
      <w:r>
        <w:t>0</w:t>
      </w:r>
    </w:p>
    <w:p>
      <w:r>
        <w:t>0</w:t>
      </w:r>
    </w:p>
    <w:p>
      <w:r>
        <w:t>0</w:t>
      </w:r>
    </w:p>
    <w:p>
      <w:r>
        <w:t>0</w:t>
      </w:r>
    </w:p>
    <w:p>
      <w:r>
        <w:t>1.000</w:t>
      </w:r>
    </w:p>
    <w:p>
      <w:r>
        <w:t>1.000</w:t>
      </w:r>
    </w:p>
    <w:p>
      <w:r>
        <w:t>8</w:t>
      </w:r>
    </w:p>
    <w:p>
      <w:r>
        <w:t>Triển khai các nhiệm vụ khoa học công nghệ nghiên cứu, ứng dụng năng lượng mới, năng lượng tái tạo, mô hình sử dụng năng lượng tiết đệm và hiệu quả.</w:t>
      </w:r>
    </w:p>
    <w:p>
      <w:r>
        <w:t>Sở Khoa học và Công nghệ</w:t>
      </w:r>
    </w:p>
    <w:p>
      <w:r>
        <w:t>2.000</w:t>
      </w:r>
    </w:p>
    <w:p>
      <w:r>
        <w:t>0</w:t>
      </w:r>
    </w:p>
    <w:p>
      <w:r>
        <w:t>0</w:t>
      </w:r>
    </w:p>
    <w:p>
      <w:r>
        <w:t>0</w:t>
      </w:r>
    </w:p>
    <w:p>
      <w:r>
        <w:t>0</w:t>
      </w:r>
    </w:p>
    <w:p>
      <w:r>
        <w:t>500</w:t>
      </w:r>
    </w:p>
    <w:p>
      <w:r>
        <w:t>500</w:t>
      </w:r>
    </w:p>
    <w:p>
      <w:r>
        <w:t>1.000</w:t>
      </w:r>
    </w:p>
    <w:p>
      <w:r>
        <w:t>1.000</w:t>
      </w:r>
    </w:p>
    <w:p>
      <w:r>
        <w:t>1.000</w:t>
      </w:r>
    </w:p>
    <w:p>
      <w:r>
        <w:t>9</w:t>
      </w:r>
    </w:p>
    <w:p>
      <w:r>
        <w:t>Sử dụng năng lượng tiết kiệm và liệu quả trong hộ gia đình</w:t>
      </w:r>
    </w:p>
    <w:p>
      <w:r>
        <w:t>Sở Công Thương</w:t>
      </w:r>
    </w:p>
    <w:p>
      <w:r>
        <w:t>600</w:t>
      </w:r>
    </w:p>
    <w:p>
      <w:r>
        <w:t>200</w:t>
      </w:r>
    </w:p>
    <w:p>
      <w:r>
        <w:t>400</w:t>
      </w:r>
    </w:p>
    <w:p>
      <w:r>
        <w:t>600</w:t>
      </w:r>
    </w:p>
    <w:p>
      <w:r>
        <w:t>0</w:t>
      </w:r>
    </w:p>
    <w:p>
      <w:r>
        <w:t>0</w:t>
      </w:r>
    </w:p>
    <w:p>
      <w:r>
        <w:t>0</w:t>
      </w:r>
    </w:p>
    <w:p>
      <w:r>
        <w:t>0</w:t>
      </w:r>
    </w:p>
    <w:p>
      <w:r>
        <w:t>0</w:t>
      </w:r>
    </w:p>
    <w:p>
      <w:r>
        <w:t>0</w:t>
      </w:r>
    </w:p>
    <w:p>
      <w:r>
        <w:t>10</w:t>
      </w:r>
    </w:p>
    <w:p>
      <w:r>
        <w:t>Sử dụng năng lượng tiết kiệm và liệu quả trong quản lý và kinh doanh điện</w:t>
      </w:r>
    </w:p>
    <w:p>
      <w:r>
        <w:t>Công ty Điện lực Quảng Ngãi</w:t>
      </w:r>
    </w:p>
    <w:p>
      <w:r>
        <w:t>6.000</w:t>
      </w:r>
    </w:p>
    <w:p>
      <w:r>
        <w:t>0</w:t>
      </w:r>
    </w:p>
    <w:p>
      <w:r>
        <w:t>0</w:t>
      </w:r>
    </w:p>
    <w:p>
      <w:r>
        <w:t>0</w:t>
      </w:r>
    </w:p>
    <w:p>
      <w:r>
        <w:t>0</w:t>
      </w:r>
    </w:p>
    <w:p>
      <w:r>
        <w:t>0</w:t>
      </w:r>
    </w:p>
    <w:p>
      <w:r>
        <w:t>0</w:t>
      </w:r>
    </w:p>
    <w:p>
      <w:r>
        <w:t>0</w:t>
      </w:r>
    </w:p>
    <w:p>
      <w:r>
        <w:t>0</w:t>
      </w:r>
    </w:p>
    <w:p>
      <w:r>
        <w:t>6.000</w:t>
      </w:r>
    </w:p>
    <w:p>
      <w:r>
        <w:t>6.000</w:t>
      </w:r>
    </w:p>
    <w:p>
      <w:r>
        <w:t>Tổng cộng</w:t>
      </w:r>
    </w:p>
    <w:p>
      <w:r>
        <w:t>64.650</w:t>
      </w:r>
    </w:p>
    <w:p>
      <w:r>
        <w:t>5.600</w:t>
      </w:r>
    </w:p>
    <w:p>
      <w:r>
        <w:t>1.250</w:t>
      </w:r>
    </w:p>
    <w:p>
      <w:r>
        <w:t>57.800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