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818/QĐ-UBND năm 2024 về Kế hoạch huy động trẻ ra lớp và tuyển sinh vào các lớp đầu cấp năm học 2024-2025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818/QĐ-UBND</w:t>
      </w:r>
    </w:p>
    <w:p>
      <w:r>
        <w:t>Thành phố Hồ Chí Minh, ngày 18 tháng 3 năm 2024</w:t>
      </w:r>
    </w:p>
    <w:p>
      <w:r>
        <w:t>QUYẾT ĐỊNH</w:t>
      </w:r>
    </w:p>
    <w:p>
      <w:r>
        <w:t>VỀ BAN HÀNH KẾ HOẠCH HUY ĐỘNG TRẺ RA LỚP VÀ TUYỂN SINH VÀO CÁC LỚP ĐẦU CẤP NĂM HỌC 2024 - 2025</w:t>
      </w:r>
    </w:p>
    <w:p>
      <w:r>
        <w:t>CHỦ TỊCH 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số 43/2019/QH14 ngày 14 tháng 6 năm 2019;</w:t>
      </w:r>
    </w:p>
    <w:p>
      <w:r>
        <w:t>Căn cứ Văn bản hợp nhất số 03/VBHN-BGDĐT ngày 03 tháng 5 năm 2019 của Bộ Giáo dục và Đào tạo về ban hành Quy chế tuyển sinh trung học cơ sở và tuyển sinh trung học phổ thông;</w:t>
      </w:r>
    </w:p>
    <w:p>
      <w:r>
        <w:t>Theo đề nghị của Giám đốc Sở Giáo dục và Đào tạo tại Tờ trình số 1426/TTr-SGDĐT ngày 15 tháng 3 năm 2024.</w:t>
      </w:r>
    </w:p>
    <w:p>
      <w:r>
        <w:t>QUYẾT ĐỊNH:</w:t>
      </w:r>
    </w:p>
    <w:p>
      <w:r>
        <w:t>Điều 1.  Ban hành kèm theo Quyết định này Kế hoạch huy động trẻ ra lớp và tuyển sinh vào các lớp đầu cấp năm học 2024 - 2025.</w:t>
      </w:r>
    </w:p>
    <w:p>
      <w:r>
        <w:t>Điều 2.  Quyết định này có hiệu lực kể từ ngày ký ban hành.</w:t>
      </w:r>
    </w:p>
    <w:p>
      <w:r>
        <w:t>Điều 3.  Chánh Văn phòng Ủy ban nhân dân Thành phố Hồ Chí Minh, Giám đốc Sở Giáo dục và Đào tạo, Thủ trưởng các sở, ngành có liên quan, Chủ tịch Ủy ban nhân dân thành phố Thủ Đức và Chủ tịch Ủy ban nhân dân các quận - huyện chịu trách nhiệm thi hành Quyết định này./.</w:t>
      </w:r>
    </w:p>
    <w:p>
      <w:r>
        <w:t>Nơi nhận:</w:t>
      </w:r>
    </w:p>
    <w:p>
      <w:r>
        <w:t>- Như Điều 3;</w:t>
      </w:r>
    </w:p>
    <w:p>
      <w:r>
        <w:t>- Bộ Giáo dục và Đào tạo;</w:t>
      </w:r>
    </w:p>
    <w:p>
      <w:r>
        <w:t>- TT Thành ủy;</w:t>
      </w:r>
    </w:p>
    <w:p>
      <w:r>
        <w:t>- TT HĐND Thành phố;</w:t>
      </w:r>
    </w:p>
    <w:p>
      <w:r>
        <w:t>- TTUB: CT, các PCT;</w:t>
      </w:r>
    </w:p>
    <w:p>
      <w:r>
        <w:t>- Sở Giáo dục và Đào tạo;</w:t>
      </w:r>
    </w:p>
    <w:p>
      <w:r>
        <w:t>- UBND thành phố Thủ Đức;</w:t>
      </w:r>
    </w:p>
    <w:p>
      <w:r>
        <w:t>- UBND các quận - huyện;</w:t>
      </w:r>
    </w:p>
    <w:p>
      <w:r>
        <w:t>- VPUB: CVP, PCVP/VX;</w:t>
      </w:r>
    </w:p>
    <w:p>
      <w:r>
        <w:t>- Phòng VX, TH;</w:t>
      </w:r>
    </w:p>
    <w:p>
      <w:r>
        <w:t>- Lưu: VT, VX/Thông.</w:t>
      </w:r>
    </w:p>
    <w:p>
      <w:r>
        <w:t>KT. CHỦ TỊCH</w:t>
      </w:r>
    </w:p>
    <w:p>
      <w:r>
        <w:t>PHÓ CHỦ TỊCH</w:t>
      </w:r>
    </w:p>
    <w:p>
      <w:r>
        <w:t>Dương Anh Đức</w:t>
      </w:r>
    </w:p>
    <w:p>
      <w:r>
        <w:t>KẾ HOẠCH</w:t>
      </w:r>
    </w:p>
    <w:p>
      <w:r>
        <w:t>HUY ĐỘNG TRẺ RA LỚP VÀ TUYỂN SINH VÀO CÁC LỚP ĐẦU CẤP NĂM HỌC 2024 - 2025</w:t>
      </w:r>
    </w:p>
    <w:p>
      <w:r>
        <w:t>(Kèm theo Quyết định số 818/QĐ-UBND ngày 18 tháng 3 năm 2024 của Chủ tịch Ủy ban nhân dân Thành phố Hồ Chí Minh)</w:t>
      </w:r>
    </w:p>
    <w:p>
      <w:r>
        <w:t>A. YÊU CẦU, NGUYÊN TẮC TUYỂN SINH</w:t>
      </w:r>
    </w:p>
    <w:p>
      <w:r>
        <w:t>1.  Chuẩn bị cơ sở vật chất, trang thiết bị, đặt mục tiêu đảm bảo đủ chỗ học cho con em nhân dân Thành phố, đặc biệt là con em gia đình chính sách, gia đình nghèo, công nhân, mồ côi; thực hiện tốt phổ cập giáo dục mầm non cho trẻ năm tuổi, phổ cập giáo dục tiểu học bắt buộc đúng độ tuổi, phổ cập giáo dục trung học. Thực hiện tốt công tác hướng nghiệp và phân luồng học sinh sau Trung học cơ sở; khuyến khích học sinh thi tuyển vào lớp 10 chọn nguyện vọng phù hợp với khả năng của bản thân, gần nơi cư trú để thuận lợi cho việc tiếp tục đi học khi trúng tuyển và giảm áp lực giao thông theo chủ trương của Thành phố.</w:t>
      </w:r>
    </w:p>
    <w:p>
      <w:r>
        <w:t>2.  Vận động, tuyên truyền các hộ dân trên địa bàn phục vụ mục tiêu 100% trẻ trong độ tuổi đi học đều được đến trường. Xây dựng kế hoạch đảm bảo mục tiêu 100% học sinh cấp Tiểu học được học 2 buổi/ngày nhằm thực hiện Chương trình Giáo dục phổ thông 2018.</w:t>
      </w:r>
    </w:p>
    <w:p>
      <w:r>
        <w:t>Khuyến khích tiếp tục phát triển trường thực hiện chương trình chất lượng cao “Trường tiên tiến, hội nhập quốc tế” tại Thành phố Hồ Chí Minh; các trường trung học tổ chức dạy tăng cường tiếng Anh, dạy môn Toán và các môn Khoa học tự nhiên bằng tiếng Anh nhằm thực hiện chủ trương chủ động hội nhập và thực hiện chương trình đào tạo nguồn nhân lực chất lượng cao của Thành phố. Khuyến khích tổ chức dạy và học các môn Toán, Khoa học và tiếng Anh tích hợp Chương trình Anh và Việt Nam tại các trường trên địa bàn Thành phố.</w:t>
      </w:r>
    </w:p>
    <w:p>
      <w:r>
        <w:t>3.  Thực hiện đúng quy chế tuyển sinh ở mỗi bậc học theo quy định của Bộ Giáo dục và Đào tạo (GDĐT), đảm bảo nghiêm túc, công bằng, chính xác, đánh giá đúng trình độ người học, phản ánh đúng chất lượng dạy và học.</w:t>
      </w:r>
    </w:p>
    <w:p>
      <w:r>
        <w:t>4.  Áp dụng Hệ thống thông tin địa lý (Geographic Information System - gọi tắt là bản đồ GIS) hỗ trợ trong công tác tuyển sinh tại thành phố Thủ Đức và các quận, huyện trên địa bàn Thành phố.</w:t>
      </w:r>
    </w:p>
    <w:p>
      <w:r>
        <w:t>- Việc tuyển sinh thực hiện theo Kế hoạch huy động trẻ ra lớp và tuyển sinh các lớp đầu cấp năm học 2024 - 2025 của Ủy ban nhân dân thành phố Thủ Đức và các quận, huyện (sau đây gọi tắt là Kế hoạch tuyển sinh đầu cấp của địa phương). Trong đó, việc phân bổ học sinh vào các trường trên địa bàn được thực hiện trên cơ sở ưu tiên học sinh được học tại trường gần nơi cư trú, tuy nhiên, phải tùy vào tình hình thực tế tại địa phương (có thể xem xét không phân theo địa giới hành chính của phường).</w:t>
      </w:r>
    </w:p>
    <w:p>
      <w:r>
        <w:t>5.  Công tác đăng ký tuyển sinh vào các lớp đầu cấp và nhập học được thực hiện hoàn toàn bằng hình thức trực tuyến theo hướng dẫn của Sở GDĐT, đồng thời xây dựng phương án hỗ trợ, hướng dẫn cho các trường hợp khó khăn hoặc chưa quen thao tác. Sau khi công bố kết quả, cha mẹ học sinh phải xác nhận nhập học trên trang tuyển sinh của Thành phố, tiếp theo thực hiện nộp hồ sơ giấy trực tiếp tại trường trúng tuyển theo Kế hoạch tuyển sinh đầu cấp của địa phương. Nghiêm cấm các trường vận động, quyên góp và thu các khoản ngoài quy định khi tuyển sinh.</w:t>
      </w:r>
    </w:p>
    <w:p>
      <w:r>
        <w:t>B. PHƯƠNG THỨC HUY ĐỘNG TRẺ RA LỚP VÀ TUYỂN SINH</w:t>
      </w:r>
    </w:p>
    <w:p>
      <w:r>
        <w:t>I. HUY ĐỘNG TRẺ VÀO TRƯỜNG MẦM NON</w:t>
      </w:r>
    </w:p>
    <w:p>
      <w:r>
        <w:t>1. Vận động, tuyên truyền các hộ dân trên địa bàn với mục tiêu huy động 100% trẻ 05 tuổi đang cư trú trên địa bàn thành phố Thủ Đức, quận, huyện vào trường mầm non theo Kế hoạch do Ban chỉ đạo Tuyển sinh đầu cấp thành phố Thủ Đức và các quận, huyện (gọi tắt là Ban chỉ đạo Tuyển sinh đầu cấp) quy định. Có kế hoạch thực hiện trên cơ sở đảm bảo chỗ học cho trẻ dưới 05 tuổi. Tăng dần tỷ lệ huy động trẻ ở độ tuổi nhà trẻ đến trường.</w:t>
      </w:r>
    </w:p>
    <w:p>
      <w:r>
        <w:t>2. Đảm bảo tất cả các trẻ trong độ tuổi đều phải được khai báo đầy đủ thông tin trên hệ thống cơ sở dữ liệu về tuyển sinh của ngành Giáo dục Thành phố và được xác thực đầy đủ với dữ liệu dân cư quốc gia. Trong đó lưu ý các thông tin như mã định danh, nơi thường trú theo mã định danh và một số thông tin cá nhân khác trên cơ sở dữ liệu tuyển sinh phải thống nhất với dữ liệu dân cư quốc gia.</w:t>
      </w:r>
    </w:p>
    <w:p>
      <w:r>
        <w:t>Trường hợp thông tin của cơ sở dữ liệu tuyển sinh và dữ liệu dân cư quốc gia chưa thống nhất, Ban chỉ đạo Tuyển sinh đầu cấp chịu trách nhiệm hướng dẫn, rà soát, điều chỉnh chính xác trước khi trẻ đăng ký tuyển sinh.</w:t>
      </w:r>
    </w:p>
    <w:p>
      <w:r>
        <w:t>3. Các trường mầm non ngoài công lập nhận trẻ 05 tuổi phải thực hiện đầy đủ chương trình mầm non 05 tuổi và đảm bảo số giáo viên theo quy định.</w:t>
      </w:r>
    </w:p>
    <w:p>
      <w:r>
        <w:t>4. Công tác tuyển sinh được thực hiện theo hình thức trực tuyến, Sở GDĐT chịu trách nhiệm ban hành văn bản hướng dẫn quy trình tổ chức và khung thời gian thực hiện; hạn chót công bố kết quả đồng loạt vào ngày 01 tháng 8 năm 2024; đảm bảo việc thực hiện bộ hồ sơ nhập học và phiếu khảo sát đầu vào cho trẻ.</w:t>
      </w:r>
    </w:p>
    <w:p>
      <w:r>
        <w:t>5. Căn cứ nhu cầu của cha mẹ học sinh và điều kiện của đơn vị, các trường mầm non có thể cho trẻ làm quen với trường lớp trong thời gian nghỉ hè.</w:t>
      </w:r>
    </w:p>
    <w:p>
      <w:r>
        <w:t>II. TUYỂN SINH VÀO LỚP 1</w:t>
      </w:r>
    </w:p>
    <w:p>
      <w:r>
        <w:t>1. Tuyển sinh vào lớp 1:</w:t>
      </w:r>
    </w:p>
    <w:p>
      <w:r>
        <w:t>a) Xây dựng kế hoạch, phương án với mục tiêu huy động 100% trẻ 06 tuổi đang cư trú trên địa bàn thành phố Thủ Đức, quận, huyện vào học lớp 1 theo danh sách do Ban chỉ đạo Tuyển sinh đầu cấp quy định.</w:t>
      </w:r>
    </w:p>
    <w:p>
      <w:r>
        <w:t>Đảm bảo mục tiêu tất cả các trẻ trong độ tuổi đều phải được khai báo đầy đủ thông tin lên hệ thống cơ sở dữ liệu về tuyển sinh của ngành Giáo dục Thành phố và được xác thực với dữ liệu dân cư quốc gia. Đảm bảo các thông tin như mã định danh, nơi thường trú theo mã định danh và một số thông tin cá nhân khác trên cơ sở dữ liệu tuyển sinh phải thống nhất với dữ liệu dân cư quốc gia.</w:t>
      </w:r>
    </w:p>
    <w:p>
      <w:r>
        <w:t>Quy trình tuyển sinh được chia làm 2 đợt, trong đó:</w:t>
      </w:r>
    </w:p>
    <w:p>
      <w:r>
        <w:t>Đợt 1: ưu tiên tuyển sinh các trường hợp là đối tượng đang cư trú thực tế trên địa bàn.</w:t>
      </w:r>
    </w:p>
    <w:p>
      <w:r>
        <w:t>Đợt 2: căn cứ các đơn vị chưa tuyển đủ học sinh so với chỉ tiêu được giao, Ban chỉ đạo Tuyển sinh đầu cấp quyết định về việc mở tuyển sinh đợt 2, đồng thời quy định các đối tượng được phép đăng ký trong giai đoạn này (việc đăng ký vẫn thực hiện theo hình thức trực tuyến tại trang tuyển sinh do Sở GDĐT quy định).</w:t>
      </w:r>
    </w:p>
    <w:p>
      <w:r>
        <w:t>Trường hợp thông tin của cơ sở dữ liệu tuyển sinh và dữ liệu dân cư chưa thống nhất, Ban chỉ đạo Tuyển sinh đầu cấp chịu trách nhiệm hướng dẫn, rà soát, điều chỉnh chính xác trước khi trẻ đăng ký tuyển sinh.</w:t>
      </w:r>
    </w:p>
    <w:p>
      <w:r>
        <w:t>Không nhận học sinh học sớm tuổi. Không nhận học sinh ngoài danh sách nếu chưa nhận đủ số lượng học sinh theo danh sách phân bổ của Ủy ban nhân dân thành phố Thủ Đức và các quận, huyện. Trường hợp nhận học sinh ngoài danh sách sẽ do Ban chỉ đạo Tuyển sinh đầu cấp xem xét, quyết định.</w:t>
      </w:r>
    </w:p>
    <w:p>
      <w:r>
        <w:t>b) Phấn đấu thực hiện mục tiêu sĩ số lớp theo Điều lệ trường tiểu học.</w:t>
      </w:r>
    </w:p>
    <w:p>
      <w:r>
        <w:t>c) Thực hiện Quyết định số 2769/QĐ-UBND ngày 29 tháng 6 năm 2019 của Ủy ban nhân dân Thành phố triển khai Đề án dạy học ngoại ngữ trong hệ thống giáo dục quốc dân trên địa bàn Thành phố Hồ Chí Minh giai đoạn 2019-2025[1]. Tổ chức làm quen tiếng Anh cho học sinh lớp 1 theo Chương trình Giáo dục phổ thông 2018 và lộ trình riêng của Thành phố.</w:t>
      </w:r>
    </w:p>
    <w:p>
      <w:r>
        <w:t>d) Thực hiện Quyết định số 762/QĐ-UBND ngày 08 tháng 3 năm 2021 của Ủy ban nhân dân Thành phố về việc phê duyệt đề án “Nâng cao năng lực, kiến thức, kỹ năng ứng dụng Tin học cho học sinh phổ thông Thành phố Hồ Chí Minh theo định hướng chuẩn quốc tế, giai đoạn 2021-2030” [2] . Tổ chức cho học sinh lớp 1, 2 và các lớp khác làm quen môn Tin học theo nhu cầu của học sinh và theo lộ trình riêng của Thành phố.</w:t>
      </w:r>
    </w:p>
    <w:p>
      <w:r>
        <w:t>e) Công tác tuyển sinh thực hiện theo hình thức trực tuyến, Sở GDĐT chịu trách nhiệm ban hành văn bản hướng dẫn quy trình tổ chức và khung thời gian thực hiện. Hạn chót công bố danh sách trúng tuyển vào ngày 01 tháng 8 năm 2024[3]. Đối với các trường còn thiếu chỉ tiêu so với phân bổ của Ủy ban nhân dân thành phố Thủ Đức và các quận, huyện thì danh sách bổ sung chỉ tiêu phải do Ban Chỉ đạo Tuyển sinh đầu cấp xét duyệt.</w:t>
      </w:r>
    </w:p>
    <w:p>
      <w:r>
        <w:t>2. Tuyển sinh vào lớp 1 tăng cường ngoại ngữ (tiếng Anh, tiếng Pháp, tiếng Trung):</w:t>
      </w:r>
    </w:p>
    <w:p>
      <w:r>
        <w:t>Tổ chức tăng cường tiếng Anh cho học sinh lớp 1 theo Chương trình giáo dục phổ thông 2018 và lộ trình riêng của Thành phố[4].</w:t>
      </w:r>
    </w:p>
    <w:p>
      <w:r>
        <w:t>Đảm bảo tuyển sinh lớp 1 các lớp tăng cường tiếng Pháp, tiếng Trung ở các địa phương đang triển khai và thực hiện theo Chương trình Giáo dục phổ thông 2018.</w:t>
      </w:r>
    </w:p>
    <w:p>
      <w:r>
        <w:t>Đối với các loại hình lớp học tăng cường ngoại ngữ cấp Tiểu học, hằng năm, Hội đồng tuyển sinh có trách nhiệm xem xét đưa ra khỏi loại hình này các học sinh không theo kịp chương trình và tổ chức khảo sát tuyển bổ sung nhưng phải bảo đảm sĩ số không vượt quá quy định.</w:t>
      </w:r>
    </w:p>
    <w:p>
      <w:r>
        <w:t>3. Tuyển sinh vào lớp 1 Chương trình Dạy và học các môn Toán, Khoa học và tiếng Anh tích hợp theo Quyết định số 5695/QĐ-UBND ngày 20 tháng 11 năm 2014 của Ủy ban nhân dân Thành phố:</w:t>
      </w:r>
    </w:p>
    <w:p>
      <w:r>
        <w:t>Tổ chức thực hiện tại những trường đảm bảo điều kiện giảng dạy và học tập theo Kế hoạch tuyển sinh đầu cấp của Ủy ban nhân dân thành phố Thủ Đức và các quận, huyện.</w:t>
      </w:r>
    </w:p>
    <w:p>
      <w:r>
        <w:t>Rà soát, bổ sung trang thiết bị, vật tư, phòng học, ... tại đơn vị với mục tiêu đảm bảo đủ cơ sở vật chất, thiết bị dạy học, thực hành thí nghiệm cho các lớp Chương trình Dạy và học các môn Toán, Khoa học và tiếng Anh tích hợp chương trình Anh và Việt Nam theo quy định của Sở GDĐT.</w:t>
      </w:r>
    </w:p>
    <w:p>
      <w:r>
        <w:t>Tổ chức dạy Chương trình tiếng Anh tích hợp cho học sinh lớp 1 theo Chương trình giáo dục phổ thông 2018 và lộ trình riêng của Thành phố[5].</w:t>
      </w:r>
    </w:p>
    <w:p>
      <w:r>
        <w:t>Sĩ số học sinh: không quá 35 học sinh/lớp.</w:t>
      </w:r>
    </w:p>
    <w:p>
      <w:r>
        <w:t>III. TUYỂN SINH VÀO LỚP 6</w:t>
      </w:r>
    </w:p>
    <w:p>
      <w:r>
        <w:t>1. Tuyển sinh vào lớp 6:</w:t>
      </w:r>
    </w:p>
    <w:p>
      <w:r>
        <w:t>a) Xây dựng kế hoạch, phương án với mục tiêu đảm bảo 100% chỗ học cho học sinh trong độ tuổi quy định đang cư trú trên địa bàn và đã hoàn thành chương trình cấp Tiểu học được vào học lớp 6 theo danh sách do Ban Chỉ đạo Tuyển sinh đầu cấp quy định.</w:t>
      </w:r>
    </w:p>
    <w:p>
      <w:r>
        <w:t>Đảm bảo tất cả các học sinh đã hoàn thành chương trình Tiểu học đều được khai báo đầy đủ thông tin trên hệ thống cơ sở dữ liệu về tuyển sinh của ngành Giáo dục Thành phố và được xác thực đầy đủ với dữ liệu dân cư quốc gia. Đảm bảo các thông tin như mã định danh, nơi thường trú theo mã định danh và một số thông tin cá nhân khác trên cơ sở dữ liệu về tuyển sinh phải thống nhất với dữ liệu dân cư quốc gia.</w:t>
      </w:r>
    </w:p>
    <w:p>
      <w:r>
        <w:t>Quy trình tuyển sinh được chia làm 2 đợt, trong đó:</w:t>
      </w:r>
    </w:p>
    <w:p>
      <w:r>
        <w:t>Đợt 1: ưu tiên tuyển sinh các trường hợp là đối tượng đang cư trú thực tế trên địa bàn, đã hoàn thành chương trình Tiểu học và trong độ tuổi quy định.</w:t>
      </w:r>
    </w:p>
    <w:p>
      <w:r>
        <w:t>Đợt 2: căn cứ các đơn vị chưa tuyển đủ học sinh so với chỉ tiêu được giao, Ban chỉ đạo Tuyển sinh đầu cấp quyết định về việc mở tuyển sinh đợt 2, đồng thời quy định các đối tượng được phép đăng ký trong giai đoạn này (việc đăng ký vẫn thực hiện theo hình thức trực tuyến tại trang tuyển sinh do Sở GDĐT quy định).</w:t>
      </w:r>
    </w:p>
    <w:p>
      <w:r>
        <w:t>Trường hợp thông tin của cơ sở dữ liệu tuyển sinh và dữ liệu dân cư chưa thống nhất, Ban chỉ đạo Tuyển sinh đầu cấp chịu trách nhiệm hướng dẫn, rà soát, điều chỉnh chính xác trước khi trẻ đăng ký tuyển sinh.</w:t>
      </w:r>
    </w:p>
    <w:p>
      <w:r>
        <w:t>Không nhận học sinh ngoài danh sách nếu chưa nhận đủ số lượng học sinh theo danh sách phân bổ của Ủy ban nhân dân Thành phố Thủ Đức và các quận, huyện. Trường hợp nhận học sinh ngoài danh sách sẽ do Ban Chỉ đạo Tuyển sinh đầu cấp xem xét, quyết định.</w:t>
      </w:r>
    </w:p>
    <w:p>
      <w:r>
        <w:t>b) Thực hiện tuyển sinh vào lớp 6 theo hình thức khảo sát đánh giá năng lực tại các trường Trung học cơ sở thực hiện chương trình chất lượng cao “trường tiên tiến, hội nhập quốc tế”, trường có số học sinh đăng ký vào học lớp 6 nhiều hơn chỉ tiêu tuyển sinh.</w:t>
      </w:r>
    </w:p>
    <w:p>
      <w:r>
        <w:t>Danh sách trường khảo sát đánh giá năng lực lớp 6, đối tượng tuyển sinh, ngày khảo sát, hình thức khảo sát, thời gian khảo sát và một số nội dung liên quan thực hiện theo hướng dẫn của Sở GDĐT, Kế hoạch tuyển sinh của Phòng GDĐT.</w:t>
      </w:r>
    </w:p>
    <w:p>
      <w:r>
        <w:t>c) Nếu không trúng tuyển vào lớp 6 theo hình thức khảo sát đánh giá năng lực, học sinh vẫn được xét tuyển vào lớp 6 theo quy định của Ban Chỉ đạo tuyển sinh đầu cấp.</w:t>
      </w:r>
    </w:p>
    <w:p>
      <w:r>
        <w:t>d) Tùy tình hình thực tế về cơ sở vật chất trường lớp, đội ngũ giáo viên và dân cư của mỗi địa phương, trên cơ sở tham mưu của Phòng GDĐT, Ủy ban nhân dân thành phố Thủ Đức và các quận, huyện thực hiện xác định chỉ tiêu tuyển sinh cho các trường theo yêu cầu và nguyên tắc tuyển sinh nêu tại phần A Kế hoạch này.</w:t>
      </w:r>
    </w:p>
    <w:p>
      <w:r>
        <w:t>e) Sĩ số học sinh thực hiện theo quy định tại Điều lệ trường Trung học cơ sở của Bộ GDĐT.</w:t>
      </w:r>
    </w:p>
    <w:p>
      <w:r>
        <w:t>f) Công tác tuyển sinh thực hiện theo hình thức trực tuyến, Sở GDĐT chịu trách nhiệm ban hành văn bản hướng dẫn quy trình tổ chức và khung thời gian thực hiện. Hạn chót công bố danh sách trúng tuyển vào ngày 01 tháng 8 năm 2024. Đối với các trường còn thiếu chỉ tiêu so với phân bố của Ủy ban nhân dân thành phố Thủ Đức và các quận, huyện thì danh sách bổ sung chỉ tiêu phải do Ban Chỉ đạo Tuyển sinh đầu cấp xét duyệt.</w:t>
      </w:r>
    </w:p>
    <w:p>
      <w:r>
        <w:t>2. Tuyển sinh vào lớp 6 tăng cường ngoại ngữ:</w:t>
      </w:r>
    </w:p>
    <w:p>
      <w:r>
        <w:t>a) Tiếng Anh tại thành phố Thủ Đức và các quận, huyện:</w:t>
      </w:r>
    </w:p>
    <w:p>
      <w:r>
        <w:t>Điều kiện tiếp nhận: căn cứ phụ lục I (đính kèm) về điều kiện tiếp nhận học sinh vào lớp 6 tăng cường ngoại ngữ tại thành phố Thủ Đức, các quận huyện.</w:t>
      </w:r>
    </w:p>
    <w:p>
      <w:r>
        <w:t>Đảm bảo công tác tuyển sinh và thực hiện Chương trình Giáo dục phổ thông 2018 ở cấp Trung học cơ sở, tăng cường chương trình hỗ trợ học sinh đạt chuẩn ngoại ngữ theo khung 6 bậc của quốc tế.</w:t>
      </w:r>
    </w:p>
    <w:p>
      <w:r>
        <w:t>b) Tiếng Trung tại Trường Trung học cơ sở Trần Bội Cơ, Quận 5; Trung học cơ sở Mạch Kiếm Hùng, Quận 5; Trung học cơ sở Phạm Đình Hổ, Quận 6; Trung học cơ sở Hậu Giang, Quận 11.</w:t>
      </w:r>
    </w:p>
    <w:p>
      <w:r>
        <w:t>Điều kiện tiếp nhận: căn cứ vào kế hoạch huy động trẻ ra lớp và tuyển sinh đầu cấp năm học 2024 - 2025 của Ủy ban nhân dân Quận 5, Quận 6, Quận 11.</w:t>
      </w:r>
    </w:p>
    <w:p>
      <w:r>
        <w:t>3. Tuyển sinh vào lớp 6 chương trình tiếng Pháp (Ngoại ngữ 1), tiếng Nhật (Ngoại ngữ 1):</w:t>
      </w:r>
    </w:p>
    <w:p>
      <w:r>
        <w:t>a) Tiếng Pháp:</w:t>
      </w:r>
    </w:p>
    <w:p>
      <w:r>
        <w:t>Lớp 6 tiếng Pháp (Ngoại ngữ 1) được tổ chức tại Trường Trung học cơ sở Trần Văn Ơn, Quận 1; Trường Trung học cơ sở Colette, Quận 3; Trường Trung học cơ sở Hồng Bàng, Quận 5; Trường Trung học cơ sở Chánh Hưng, Quận 8; Trường Trung học cơ sở Ngô Sĩ Liên, quận Tân Bình.</w:t>
      </w:r>
    </w:p>
    <w:p>
      <w:r>
        <w:t>Học sinh lớp 5 đã hoàn thành chương trình cấp Tiểu học và có điểm kiểm tra định kỳ cuối năm mỗi môn tiếng Việt và Toán đạt từ 8.0 điểm trở lên của năm học lớp 5 và có điểm trung bình của các môn tiếng Pháp và môn Toán bằng tiếng Pháp từ 6.0 điểm trở lên được chuyển thẳng vào các lớp 6 tăng cường tiếng Pháp và bằng tiếng Pháp. Học sinh đạt điểm trung bình của môn tiếng Pháp dưới 6.0 điểm có thể học theo chương trình tiếng nước ngoài hiện hành (học sinh phải thực hiện bài khảo sát năng lực ngoại ngữ và đạt chuẩn kiến thức đầu vào của chương trình lớp 6 hiện hành).</w:t>
      </w:r>
    </w:p>
    <w:p>
      <w:r>
        <w:t>b) Tiếng Nhật:</w:t>
      </w:r>
    </w:p>
    <w:p>
      <w:r>
        <w:t>Lớp 6 tiếng Nhật (Ngoại ngữ 1) được tổ chức tại Trường Trung học cơ sở Lê Quý Đôn, Quận 3; Trường Trung học cơ sở Hai Bà Trưng, Quận 3; Trường Trung học cơ sở Võ Trường Toản, Quận 1.</w:t>
      </w:r>
    </w:p>
    <w:p>
      <w:r>
        <w:t>Đối tượng tuyển là học sinh sau khi được xét tuyển vào học lớp 6 tại các trường trên, nếu có nguyện vọng sẽ đăng ký học tại trường. Trường xét tuyển đặt mục tiêu đảm bảo chỉ tiêu và sĩ số theo quy định lên ưu tiên hàng đầu.</w:t>
      </w:r>
    </w:p>
    <w:p>
      <w:r>
        <w:t>4. Tuyển sinh vào lớp 6 các trường có triển khai giảng dạy Ngoại ngữ 2:</w:t>
      </w:r>
    </w:p>
    <w:p>
      <w:r>
        <w:t>a) Tiếng Trung:</w:t>
      </w:r>
    </w:p>
    <w:p>
      <w:r>
        <w:t>Lớp 6 tiếng Trung (Ngoại ngữ 2) được tổ chức tại Trường Trung học cơ sở Minh Đức, Quận 1; Trường Trung học cơ sở Phạm Ngọc Thạch, quận Tân Bình.</w:t>
      </w:r>
    </w:p>
    <w:p>
      <w:r>
        <w:t>Đối tượng tuyển là học sinh sau khi được xét tuyển vào các trường trên và có nguyện vọng theo học tiếng Trung (Ngoại ngữ 2). Trường xét tuyển đặt mục tiêu đảm bảo chỉ tiêu và sĩ số theo quy định lên ưu tiên hàng đầu.</w:t>
      </w:r>
    </w:p>
    <w:p>
      <w:r>
        <w:t>b) Tiếng Đức:</w:t>
      </w:r>
    </w:p>
    <w:p>
      <w:r>
        <w:t>Thực hiện theo đề án tuyển sinh của các trường và phải được đăng ký với Phòng GDĐT.</w:t>
      </w:r>
    </w:p>
    <w:p>
      <w:r>
        <w:t>Đối tượng tuyển là học sinh sau khi trúng tuyển vào học lớp 6 tại trường có tổ chức tuyển sinh và phải có nguyện vọng đăng ký học tiếng Đức (Ngoại ngữ 2). Trường xét tuyển có kế hoạch đảm bảo chỉ tiêu và sĩ số theo quy định.</w:t>
      </w:r>
    </w:p>
    <w:p>
      <w:r>
        <w:t>c) Đối với các loại hình lớp học tăng cường ngoại ngữ cấp Trung học cơ sở, hằng năm, Hội đồng tuyển sinh có trách nhiệm xem xét đưa ra khỏi loại hình này các học sinh không theo kịp chương trình và tổ chức khảo sát tuyển bổ sung nhưng sĩ số lớp không vượt quá theo quy định.</w:t>
      </w:r>
    </w:p>
    <w:p>
      <w:r>
        <w:t>d) Các cơ sở giáo dục căn cứ nguồn lực giáo viên và nhu cầu học sinh có thể tổ chức các lớp Ngoại ngữ 2 theo quy định của Bộ GDĐT. Xây dựng kế hoạch thực hiện hết cấp Trung học cơ sở và trình Sở GDĐT phê duyệt từ năm lớp 6.</w:t>
      </w:r>
    </w:p>
    <w:p>
      <w:r>
        <w:t>5. Tuyển sinh vào lớp 6 Chương trình Dạy và học các môn Toán, Khoa học và tiếng Anh tích hợp theo Quyết định số 5695/QĐ-UBND ngày 20 tháng 11 năm 2014 của Ủy ban nhân dân Thành phố:</w:t>
      </w:r>
    </w:p>
    <w:p>
      <w:r>
        <w:t>Tại thành phố Thủ Đức và các quận, huyện có trường Tiểu học thực hiện Chương trình tiếng Anh tích hợp phải có trường Trung học cơ sở thực hiện Chương trình tiếng Anh tích hợp để đảm bảo tính liên thông của chương trình.</w:t>
      </w:r>
    </w:p>
    <w:p>
      <w:r>
        <w:t>Tổ chức thực hiện tại những trường đảm bảo điều kiện giảng dạy và học tập theo Kế hoạch tuyển sinh đầu cấp của Ủy ban nhân dân thành phố Thủ Đức và các quận, huyện.</w:t>
      </w:r>
    </w:p>
    <w:p>
      <w:r>
        <w:t>Rà soát, bổ sung trang thiết bị, vật tư, phòng học, ... với mục tiêu đảm bảo cơ sở vật chất, thiết bị dạy học, thực hành thí nghiệm cho các lớp Chương trình tiếng Anh tích hợp theo quy định của Sở GDĐT.</w:t>
      </w:r>
    </w:p>
    <w:p>
      <w:r>
        <w:t>Sĩ số học sinh: không quá 35 học sinh/lớp.</w:t>
      </w:r>
    </w:p>
    <w:p>
      <w:r>
        <w:t>Đối tượng tuyển:</w:t>
      </w:r>
    </w:p>
    <w:p>
      <w:r>
        <w:t>- Học sinh hoàn thành chương trình Tiểu học theo Chương trình tiếng Anh tích hợp.</w:t>
      </w:r>
    </w:p>
    <w:p>
      <w:r>
        <w:t>- Học sinh hoàn thành chương trình Tiểu học của Bộ GDĐT và có đủ năng lực tiếng Anh đáp ứng một trong các điều kiện nêu tại phụ lục II (đính kèm) về điều kiện tiếp nhận học sinh vào lớp 6 Chương trình tiếng Anh tích hợp.</w:t>
      </w:r>
    </w:p>
    <w:p>
      <w:r>
        <w:t>6. Tuyển sinh lớp 6 năng khiếu thể dục thể thao của Trường Trung học phổ thông năng khiếu thể dục thể thao Nguyễn Thị Định, Trung học phổ thông Năng khiếu thể dục thể thao Bình Chánh:</w:t>
      </w:r>
    </w:p>
    <w:p>
      <w:r>
        <w:t>Gồm các bộ môn: bóng đá, bóng chuyền, điền kinh, cầu lông, bơi lội, đá cầu, Taekwondo, Vovinam.</w:t>
      </w:r>
    </w:p>
    <w:p>
      <w:r>
        <w:t>Đối tượng xét tuyển: học sinh hoàn thành chương trình cấp Tiểu học của Bộ GDĐT có đủ điều kiện theo quy định.</w:t>
      </w:r>
    </w:p>
    <w:p>
      <w:r>
        <w:t>Điều kiện xét tuyển: đã hoàn thành chương trình cấp Tiểu học và có đủ điều kiện tuyển sinh vào lớp 6 và đạt giải thể dục thể thao cấp huyện, Thành phố, Hội khỏe Phù Đổng.</w:t>
      </w:r>
    </w:p>
    <w:p>
      <w:r>
        <w:t>Nộp hồ sơ xét tuyển[6] tại trường dự kiến từ ngày 01 tháng 6 đến ngày 30 tháng 6 năm 2024 (theo hướng dẫn của trường).</w:t>
      </w:r>
    </w:p>
    <w:p>
      <w:r>
        <w:t>Nếu không trúng tuyển vào lớp 6 chuyên năng khiếu thể dục thể thao, học sinh vẫn được xét tuyển vào lớp 6 theo quy định của Ban Chỉ đạo tuyển sinh đầu cấp.</w:t>
      </w:r>
    </w:p>
    <w:p>
      <w:r>
        <w:t>IV. TUYỂN SINH LỚP 10</w:t>
      </w:r>
    </w:p>
    <w:p>
      <w:r>
        <w:t>Việc đăng ký tuyển sinh đối với lớp 10 các trường công lập, trường chuyên sẽ được triển khai theo hình thức trực tuyến.</w:t>
      </w:r>
    </w:p>
    <w:p>
      <w:r>
        <w:t>Phương thức tuyển sinh vào lớp 10 sẽ thực hiện theo 2 hình thức:</w:t>
      </w:r>
    </w:p>
    <w:p>
      <w:r>
        <w:t>- Thực hiện thi tuyển tại các trường Trung học phổ thông trên địa bàn Thành phố theo hướng dẫn của Sở GDĐT, trên cơ sở đặt mục tiêu đảm bảo số lượng thí sinh nộp hồ sơ thực tế với chỉ tiêu được giao tại các đơn vị.</w:t>
      </w:r>
    </w:p>
    <w:p>
      <w:r>
        <w:t>- Thực hiện xét tuyển đối với học sinh tốt nghiệp Trung học cơ sở năm học 2023 - 2024 tại xã Thạnh An, huyện Cần Giờ theo đề nghị của Ủy ban nhân dân huyện Cần Giờ.</w:t>
      </w:r>
    </w:p>
    <w:p>
      <w:r>
        <w:t>1. Tuyển sinh vào lớp 10 Trung học phổ thông:</w:t>
      </w:r>
    </w:p>
    <w:p>
      <w:r>
        <w:t>1.1. Tuyển thẳng vào lớp 10 Trung học phổ thông:</w:t>
      </w:r>
    </w:p>
    <w:p>
      <w:r>
        <w:t>- Đối tượng: học sinh tốt nghiệp trung học cơ sở năm học 2023-2024 tại Thành phố Hồ Chí Minh thuộc diện:</w:t>
      </w:r>
    </w:p>
    <w:p>
      <w:r>
        <w:t>+ Học sinh khuyết tật (có giấy chứng nhận theo quy định).</w:t>
      </w:r>
    </w:p>
    <w:p>
      <w:r>
        <w:t>+ Học sinh đạt các điều kiện: đạt giải cấp quốc gia, quốc tế về văn hóa, văn nghệ, thể dục thể thao, Cuộc thi khoa học, kỹ thuật cấp quốc gia dành cho học sinh Trung học cơ sở và Trung học phổ thông (giải quốc gia do Bộ GDĐT tổ chức hoặc đồng tổ chức hoặc do Bộ Văn hóa Thể thao và Du lịch tổ chức; giải quốc tế do Bộ GDĐT hoặc Sở GDĐT cử tham gia dự thi hoặc do Bộ Văn hóa Thể thao và Du lịch cử tham gia dự thi).</w:t>
      </w:r>
    </w:p>
    <w:p>
      <w:r>
        <w:t>- Học sinh thuộc đối tượng tuyển thẳng làm đơn đăng ký xét tuyển thẳng với 3 nguyện vọng vào các trường Trung học phổ thông gần nơi cư trú trên địa bàn Thành phố phù hợp năng lực và điều kiện học tập (ngoại trừ các trường Trung học phổ thông chuyên, trường Trung học phổ thông có lớp chuyên, các trường thực hiện chương trình chất lượng cao “trường tiên tiến, hội nhập quốc tế”).</w:t>
      </w:r>
    </w:p>
    <w:p>
      <w:r>
        <w:t>- Thí sinh đạt giải Cuộc thi khoa học, kỹ thuật cấp quốc gia dành cho học sinh Trung học cơ sở và Trung học phổ thông do Bộ GDĐT tổ chức hoặc các học sinh đạt giải quốc tế các bộ môn thi tương ứng trong Chương trình Giáo dục phổ thông quốc gia được phép đăng ký nguyện vọng tuyển thẳng vào tất cả các trường Trung học phổ thông tại Thành phố Hồ Chí Minh (ngoại trừ trường chuyên).</w:t>
      </w:r>
    </w:p>
    <w:p>
      <w:r>
        <w:t>- Đối với các trường hợp thí sinh đạt giải thể dục thể thao quốc gia, quốc tế do Bộ Văn hóa Thể thao và Du lịch tổ chức hoặc do Bộ Văn hóa Thể thao và Du lịch cử tham gia dự thi sẽ do Hội đồng xét tuyển thẳng xét duyệt và phân bổ vào các trường phù hợp với năng lực và khoảng cách địa lý.</w:t>
      </w:r>
    </w:p>
    <w:p>
      <w:r>
        <w:t>- Hồ sơ xét tuyển gồm: đơn xét tuyển thẳng và giấy chứng nhận khuyết tật do cơ quan có thẩm quyền cấp hoặc giấy chứng nhận đạt giải cấp quốc gia và quốc tế hợp lệ do Bộ GDĐT cấp hoặc được Ủy ban nhân dân Thành phố tặng Bằng khen (đối với các cuộc thi quốc tế).</w:t>
      </w:r>
    </w:p>
    <w:p>
      <w:r>
        <w:t>* Lưu ý: các hồ sơ tuyển thẳng phải được nộp đúng thời gian quy định (nộp trực tuyến theo hướng dẫn).</w:t>
      </w:r>
    </w:p>
    <w:p>
      <w:r>
        <w:t>1.2. Tuyển sinh lớp 10 các trường công lập:</w:t>
      </w:r>
    </w:p>
    <w:p>
      <w:r>
        <w:t>1.2.1. Đối tượng, phương thức, và quy trình tuyển sinh:</w:t>
      </w:r>
    </w:p>
    <w:p>
      <w:r>
        <w:t>a) Đối tượng:</w:t>
      </w:r>
    </w:p>
    <w:p>
      <w:r>
        <w:t>Học sinh tốt nghiệp Trung học cơ sở năm học 2023 - 2024 tại Thành phố Hồ Chí Minh trong độ tuổi quy định đều được tham gia dự thi tuyển sinh vào lớp 10 Trung học phổ thông công lập.</w:t>
      </w:r>
    </w:p>
    <w:p>
      <w:r>
        <w:t>b) Phương thức tuyển sinh:</w:t>
      </w:r>
    </w:p>
    <w:p>
      <w:r>
        <w:t>Xét tuyển: thực hiện cho các thí sinh tốt nghiệp Trung học cơ sở tại xã đảo Thạnh An, huyện Cần Giờ.</w:t>
      </w:r>
    </w:p>
    <w:p>
      <w:r>
        <w:t>Thi tuyển: thực hiện cho các thí sinh tốt nghiệp Trung học cơ sở tại Thành phố Hồ Chí Minh và có nguyện vọng đăng ký vào học tại các trường Trung học phổ thông trên địa bàn Thành phố.</w:t>
      </w:r>
    </w:p>
    <w:p>
      <w:r>
        <w:t>c) Quy trình tuyển sinh:</w:t>
      </w:r>
    </w:p>
    <w:p>
      <w:r>
        <w:t>- Thực hiện theo 2 giai đoạn:</w:t>
      </w:r>
    </w:p>
    <w:p>
      <w:r>
        <w:t>+ Giai đoạn 1: học sinh đăng ký 3 nguyện vọng ưu tiên 1, 2, 3 để thi tuyển vào lớp 10 các trường Trung học phổ thông công lập (trừ Trường Trung học phổ thông chuyên Lê Hồng Phong, Trung học phổ thông chuyên Trần Đại Nghĩa, Trường phổ thông Năng khiếu thuộc Đại học Quốc gia Thành phố Hồ Chí Minh).</w:t>
      </w:r>
    </w:p>
    <w:p>
      <w:r>
        <w:t>+ Giai đoạn 2: tùy tình hình nộp hồ sơ thực tế tại các trường Trung học phổ thông, Sở GDĐT quyết định tuyển sinh bổ sung và có văn bản hướng dẫn thực hiện để đảm bảo quyền lợi cho các thí sinh có điểm thi cao, trên cơ sở tuyển đủ chỉ tiêu tuyển sinh cho các trường còn thiếu nhiều chỉ tiêu.</w:t>
      </w:r>
    </w:p>
    <w:p>
      <w:r>
        <w:t>- Lưu ý:</w:t>
      </w:r>
    </w:p>
    <w:p>
      <w:r>
        <w:t>+ Học sinh lựa chọn đăng ký nguyện vọng gần nơi cư trú, tránh trường hợp trúng tuyển nhưng không nộp hồ sơ.</w:t>
      </w:r>
    </w:p>
    <w:p>
      <w:r>
        <w:t>+ Học sinh không được thay đổi nguyện vọng sau thời gian cho phép điều chỉnh nguyện vọng và sau khi có kết quả trúng tuyển.</w:t>
      </w:r>
    </w:p>
    <w:p>
      <w:r>
        <w:t>1.2.2. Chế độ ưu tiên:</w:t>
      </w:r>
    </w:p>
    <w:p>
      <w:r>
        <w:t>Các hồ sơ thuộc chế độ ưu tiên phải được nộp đúng thời gian quy định (nộp trực tuyến theo hướng dẫn).</w:t>
      </w:r>
    </w:p>
    <w:p>
      <w:r>
        <w:t>a) Cộng 2 điểm cho một trong các đối tượng:</w:t>
      </w:r>
    </w:p>
    <w:p>
      <w:r>
        <w:t>- Con liệt sĩ;</w:t>
      </w:r>
    </w:p>
    <w:p>
      <w:r>
        <w:t>- Con thương binh mất sức lao động 81 %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b) Cộng 1,5 điểm cho một trong các đối tượng:</w:t>
      </w:r>
    </w:p>
    <w:p>
      <w:r>
        <w:t>- Con của Anh hùng lực lượng vũ trang, con của Anh hùng lao động;</w:t>
      </w:r>
    </w:p>
    <w:p>
      <w:r>
        <w:t>- Con thương binh mất sức lao động dưới 81 %;</w:t>
      </w:r>
    </w:p>
    <w:p>
      <w:r>
        <w:t>- Con của người được cấp “Giấy chứng nhận người hưởng chính sách như thương binh mà người được cấp Giấy chứng nhận người hưởng chính sách như thương binh bị suy giảm khả năng lao động dưới 81 %”.</w:t>
      </w:r>
    </w:p>
    <w:p>
      <w:r>
        <w:t>c) Cộng 1 điểm cho một trong các đối tượng:</w:t>
      </w:r>
    </w:p>
    <w:p>
      <w:r>
        <w:t>- Người có cha hoặc mẹ là người dân tộc thiểu số;</w:t>
      </w:r>
    </w:p>
    <w:p>
      <w:r>
        <w:t>- Người dân tộc thiểu số;</w:t>
      </w:r>
    </w:p>
    <w:p>
      <w:r>
        <w:t>1.2.3. Môn thi, ngày thi, thời gian làm bài thi, điểm bài thi, hệ số điểm bài thi, điểm cộng thêm và điểm thi tuyển:</w:t>
      </w:r>
    </w:p>
    <w:p>
      <w:r>
        <w:t>a) Môn thi: thí sinh tham dự 03 bài thi tự luận bao gồm Ngữ văn, Toán và Ngoại ngữ (Ngoại ngữ 1 đang học tại trường).</w:t>
      </w:r>
    </w:p>
    <w:p>
      <w:r>
        <w:t>b) Ngày thi dự kiến: 06 và 07 tháng 6 năm 2024.</w:t>
      </w:r>
    </w:p>
    <w:p>
      <w:r>
        <w:t>c) Thời gian làm bài thi:</w:t>
      </w:r>
    </w:p>
    <w:p>
      <w:r>
        <w:t>- Môn Ngữ văn, môn Toán: 120 phút/môn thi.</w:t>
      </w:r>
    </w:p>
    <w:p>
      <w:r>
        <w:t>- Môn Ngoại ngữ: 90 phút.</w:t>
      </w:r>
    </w:p>
    <w:p>
      <w:r>
        <w:t>d) Điểm bài thi, hệ số điểm bài thi:</w:t>
      </w:r>
    </w:p>
    <w:p>
      <w:r>
        <w:t>Điểm bài thi là tổng điểm thành phần của từng câu hỏi trong đề thi, điểm bài thi được tính theo thang điểm từ điểm 0 (không) đến điểm 10, điểm lẻ đến 0,25.</w:t>
      </w:r>
    </w:p>
    <w:p>
      <w:r>
        <w:t>Hệ số điểm bài thi: môn Toán, môn Ngữ văn và Ngoại ngữ đều có hệ số 1.</w:t>
      </w:r>
    </w:p>
    <w:p>
      <w:r>
        <w:t>e) Điểm cộng thêm: dành cho đối tượng được hưởng chế độ ưu tiên tối đa không quá 03 (ba) điểm.</w:t>
      </w:r>
    </w:p>
    <w:p>
      <w:r>
        <w:t>f) Điểm xét tuyển: là tổng điểm ba bài thi và điểm cộng thêm cho đối tượng ưu tiên. Thí sinh trúng tuyển phải dự thi đủ ba bài thi và không có bài thi nào bị điểm 0 (không).</w:t>
      </w:r>
    </w:p>
    <w:p>
      <w:r>
        <w:t>Căn cứ vào chỉ tiêu, số lượng thí sinh đăng ký tại các nguyện vọng và tổng điểm 03 bài thi, Sở GDĐT sẽ xét duyệt và công bố điểm chuẩn của từng trường theo nguyên tắc điểm chuẩn nguyện vọng 2 không thấp hơn điểm chuẩn nguyện vọng 1 và điểm chuẩn nguyện vọng 3 không thấp hơn điểm chuẩn nguyện vọng 2. Trong một số trường hợp, điểm chuẩn giữa 3 nguyện vọng có thể bằng nhau tùy vào sổ thí sinh đăng ký ở mỗi nguyện vọng.</w:t>
      </w:r>
    </w:p>
    <w:p>
      <w:r>
        <w:t>Việc trúng tuyển của học sinh sẽ căn cứ vào 03 nguyện vọng mà học sinh đã đăng kí theo thứ tự ưu tiên từ nguyện vọng 1 đến nguyện vọng 2 và nguyện vọng 3.</w:t>
      </w:r>
    </w:p>
    <w:p>
      <w:r>
        <w:t>Các trường chỉ được nhận các học sinh trúng tuyển vào lớp 10 theo đúng danh sách mà Sở GDĐT đã xét duyệt (nhận hồ sơ trực tuyến).</w:t>
      </w:r>
    </w:p>
    <w:p>
      <w:r>
        <w:t>Học sinh không trúng tuyển cả 03 nguyện vọng thì có thể đăng ký xét tuyển lớp 10 tại các Trung tâm Giáo dục thường xuyên, Trung tâm Giáo dục nghề nghiệp - Giáo dục thường xuyên, các trường ngoài công lập hoặc tham gia các loại hình giáo dục, đào tạo khác.</w:t>
      </w:r>
    </w:p>
    <w:p>
      <w:r>
        <w:t>1.2.4. Đề thi:</w:t>
      </w:r>
    </w:p>
    <w:p>
      <w:r>
        <w:t>a) Nội dung: đề thi trong phạm vi chương trình Trung học cơ sở do Bộ GDĐT ban hành, chủ yếu ở lớp 9. Đề thi phải đảm bảo chính xác, rõ ràng, không sai sót, đảm bảo yếu tố phân hóa được năng lực, trình độ học sinh, phù hợp với thời gian quy định cho từng môn thi.</w:t>
      </w:r>
    </w:p>
    <w:p>
      <w:r>
        <w:t>b) Đề thi: đề thi chính thức và đề thi dự bị với mức độ tương đương về yêu cầu nội dung, thời gian làm bài. Mỗi đề thi phải có hướng dẫn chấm và biểu điểm kèm theo.</w:t>
      </w:r>
    </w:p>
    <w:p>
      <w:r>
        <w:t>c) Quy định về bảo mật: đề thi và hướng dẫn chấm thi khi chưa được công bố là bí mật nhà nước cấp độ “Tối mật” theo quy định của Thủ tướng Chính phủ.</w:t>
      </w:r>
    </w:p>
    <w:p>
      <w:r>
        <w:t>1.2.5. Ban ra đề, Ban in sao đề thi, Ban Vận chuyển và Bàn giao đề thi:</w:t>
      </w:r>
    </w:p>
    <w:p>
      <w:r>
        <w:t>Giám đốc Sở GDĐT ra quyết định thành lập Ban soạn thảo đề thi, Ban In sao đề thi tuyển sinh lớp 10 Trung học phổ thông. Cơ cấu tổ chức, nhiệm vụ của Ban Soạn thảo đề thi, công tác ra đề thi, in sao được vận dụng theo các quy định tương ứng với Quy chế thi tốt nghiệp Trung học phổ thông hiện hành.</w:t>
      </w:r>
    </w:p>
    <w:p>
      <w:r>
        <w:t>Vận chuyển, giao, nhận đề thi, bài thi theo quy định của Sở GDĐT.</w:t>
      </w:r>
    </w:p>
    <w:p>
      <w:r>
        <w:t>1.2.6. Ban Coi thi, Ban Chấm thi, Ban Phúc khảo, Ban Thư ký:</w:t>
      </w:r>
    </w:p>
    <w:p>
      <w:r>
        <w:t>Giám đốc Sở Giáo dục và Đào tạo ra quyết định thành lập Ban Coi thi, Ban Chấm thi, Ban Phúc khảo; cơ cấu tổ chức, nhiệm vụ của các Ban được vận dụng theo các quy định tương ứng của Quy chế thi tốt nghiệp Trung học phổ thông hiện hành.</w:t>
      </w:r>
    </w:p>
    <w:p>
      <w:r>
        <w:t>Công tác tổ chức coi thi, chấm thi, chấm phúc khảo thực hiện theo Quy định của Sở GDĐT.</w:t>
      </w:r>
    </w:p>
    <w:p>
      <w:r>
        <w:t>2. Tuyển sinh vào lớp 10 chuyên:</w:t>
      </w:r>
    </w:p>
    <w:p>
      <w:r>
        <w:t>2.1. Đối tượng, điều kiện và phương thức tuyển sinh:</w:t>
      </w:r>
    </w:p>
    <w:p>
      <w:r>
        <w:t>a) Đối tượng:</w:t>
      </w:r>
    </w:p>
    <w:p>
      <w:r>
        <w:t>Học sinh tốt nghiệp Trung học cơ sở năm học 2023 - 2024 tại Thành phố Hồ Chí Minh trong độ tuổi quy định.</w:t>
      </w:r>
    </w:p>
    <w:p>
      <w:r>
        <w:t>Trường Trung học phổ thông chuyên Lê Hồng Phong được nhận học sinh tốt nghiệp Trung học cơ sở ở các tỉnh khác dự thi nếu có đủ điều kiện theo quy định của kỳ thi.</w:t>
      </w:r>
    </w:p>
    <w:p>
      <w:r>
        <w:t>b) Điều kiện: Kết quả đánh giá rèn luyện, học tập cả năm học của các lớp 6, 7, 8 từ Khá trở lên. Tốt nghiệp Trung học cơ sở loại Giỏi.</w:t>
      </w:r>
    </w:p>
    <w:p>
      <w:r>
        <w:t>c) Phương thức tuyển sinh: thi tuyển.</w:t>
      </w:r>
    </w:p>
    <w:p>
      <w:r>
        <w:t>2.2. Danh sách trường tuyển sinh, môn thi, ngày thi, thời gian làm bài thi, điểm bài thi, hệ số điểm bài thi, điểm xét tuyển, nguyên tắc thi tuyển và cách thi tuyển:</w:t>
      </w:r>
    </w:p>
    <w:p>
      <w:r>
        <w:t>a) Danh sách: trường tuyển sinh chuyên và các môn chuyên của từng trường sẽ được công bố trong hướng dẫn tuyển sinh vào các lớp chuyên của Sở GDĐT.</w:t>
      </w:r>
    </w:p>
    <w:p>
      <w:r>
        <w:t>b) Môn thi: thí sinh tham dự 04 bài thi tự luận bao gồm Ngữ văn, Toán, Ngoại ngữ (Ngoại ngữ 1 đang học tại trường) và một bài thi chuyên theo đúng môn đăng ký dự thi.</w:t>
      </w:r>
    </w:p>
    <w:p>
      <w:r>
        <w:t>c) Ngày thi dự kiến: 06 và 07 tháng 6 năm 2024.</w:t>
      </w:r>
    </w:p>
    <w:p>
      <w:r>
        <w:t>d) Thời gian làm bài thi:</w:t>
      </w:r>
    </w:p>
    <w:p>
      <w:r>
        <w:t>Các bài thi không chuyên: môn Ngữ văn và môn Toán là 120 phút/môn thi; môn Ngoại ngữ là 90 phút.</w:t>
      </w:r>
    </w:p>
    <w:p>
      <w:r>
        <w:t>Các bài thi chuyên: mỗi môn là 150 phút.</w:t>
      </w:r>
    </w:p>
    <w:p>
      <w:r>
        <w:t>e) Điểm bài thi, hệ số điểm bài thi:</w:t>
      </w:r>
    </w:p>
    <w:p>
      <w:r>
        <w:t>Điểm bài thi là tổng điểm thành phần của từng câu hỏi trong đề thi, điểm bài thi được tính theo thang điểm từ điểm 0 (không) đến điểm 10, điểm lẻ đến 0,25.</w:t>
      </w:r>
    </w:p>
    <w:p>
      <w:r>
        <w:t>Hệ số điểm bài thi:</w:t>
      </w:r>
    </w:p>
    <w:p>
      <w:r>
        <w:t>+ Điểm các bài thi không chuyên: hệ số 1.</w:t>
      </w:r>
    </w:p>
    <w:p>
      <w:r>
        <w:t>+ Điểm bài thi môn chuyên: hệ số 2.</w:t>
      </w:r>
    </w:p>
    <w:p>
      <w:r>
        <w:t>f) Điểm xét tuyển, nguyên tắc thi tuyển và cách thi tuyển:</w:t>
      </w:r>
    </w:p>
    <w:p>
      <w:r>
        <w:t>- Điểm xét tuyển vào lớp chuyên là tổng: điểm Ngữ văn + điểm Ngoại ngữ + điểm Toán + (điểm môn chuyên x 2).</w:t>
      </w:r>
    </w:p>
    <w:p>
      <w:r>
        <w:t>- Nguyên tắc xét tuyển: chỉ xét tuyển đối với thí sinh được tham gia thi tuyển, đã thi đủ các bài thi quy định, không vi phạm nội quy thi trong kỳ thi tuyển sinh và các bài thi đều đạt điểm lớn hơn 02 (hai).</w:t>
      </w:r>
    </w:p>
    <w:p>
      <w:r>
        <w:t>- Cách xét tuyển: căn cứ quy định điểm xét tuyển vào lớp chuyên, xét từ cao xuống thấp để tuyển đủ chỉ tiêu được giao cho từng môn chuyên.</w:t>
      </w:r>
    </w:p>
    <w:p>
      <w:r>
        <w:t>g) Lưu ý:</w:t>
      </w:r>
    </w:p>
    <w:p>
      <w:r>
        <w:t>- Học sinh đăng ký có 03 nguyện vọng ưu tiên vào lớp chuyên, sắp xếp theo thứ tự ưu tiên từ cao xuống thấp (nguyện vọng 1, 2, 3).</w:t>
      </w:r>
    </w:p>
    <w:p>
      <w:r>
        <w:t>- Nếu không trúng tuyển hoặc không nộp hồ sơ vào các trường, lớp chuyên (bao gồm Trường phổ thông Năng khiếu thuộc Đại học Quốc gia Thành phố Hồ Chí Minh), học sinh tốt nghiệp Trung học cơ sở năm học 2023 - 2024 tại Thành phố Hồ Chí Minh vẫn được tham gia xét tuyển vào lớp 10 thường Trung học phổ thông theo 03 nguyện vọng đã đăng ký thi tuyển.</w:t>
      </w:r>
    </w:p>
    <w:p>
      <w:r>
        <w:t>* Lưu ý: Căn cứ Thông tư số 05/2023/TT-BGDĐT ngày 28 tháng 2 năm 2023 của Bộ GDĐT về Quy chế tổ chức và hoạt động của trường Trung học phổ thông chuyên, từ năm học 2024 - 2025, trường Trung học phổ thông chuyên Lê Hồng Phong và Trung học phổ thông chuyên Trần Đại Nghĩa sẽ không còn tuyển sinh lớp không chuyên.</w:t>
      </w:r>
    </w:p>
    <w:p>
      <w:r>
        <w:t>2.3. Ban ra đề thi, Ban Coi thi, Ban Chấm thi, Ban Phúc khảo, Ban Thư ký:</w:t>
      </w:r>
    </w:p>
    <w:p>
      <w:r>
        <w:t>Thực hiện như thi tuyển vào lớp 10 Trung học phổ thông.</w:t>
      </w:r>
    </w:p>
    <w:p>
      <w:r>
        <w:t>2.4. Tuyển sinh bổ sung lớp 10 chuyên:</w:t>
      </w:r>
    </w:p>
    <w:p>
      <w:r>
        <w:t>Tùy tình hình nộp hồ sơ vào các lớp chuyên, Sở GDĐT tạo quyết định tuyển sinh bổ sung và có văn bản hướng dẫn thực hiện ngay sau khi thí sinh hoàn tất việc nộp hồ sơ hoặc tổ chức thi tuyển bổ sung sau thời điểm kết thúc học kỳ I năm học đó.</w:t>
      </w:r>
    </w:p>
    <w:p>
      <w:r>
        <w:t>3. Tuyển sinh vào lớp 10 Chương trình Dạy và học các môn Toán, Khoa học và tiếng Anh tích hợp theo Quyết định số 5695/QĐ-UBND ngày 20 tháng 11 năm 2014 của Ủy ban nhân dân Thành phố:</w:t>
      </w:r>
    </w:p>
    <w:p>
      <w:r>
        <w:t>Căn cứ thực tế, Sở GDĐT công bố công khai hằng năm các trường Trung học phổ thông có dạy Chương trình tiếng Anh tích hợp.</w:t>
      </w:r>
    </w:p>
    <w:p>
      <w:r>
        <w:t>Sĩ số lớp tích hợp từ 25 đến 35 học sinh/lớp. Nếu số lượng học sinh trúng tuyển và nộp hồ sơ học chương trình tiếng Anh tích hợp không đủ 25 học sinh thì sẽ không mở lớp tiếng Anh tích hợp tại trường đó. Các học sinh đã nộp hồ sơ vẫn sẽ được xem xét chuyển về học tại trường có mở lớp tiếng Anh tích hợp còn chỉ tiêu hoặc vẫn xét tuyển lớp 10 theo 03 nguyện vọng hoặc chuyển đổi loại hình học tập phù hợp.</w:t>
      </w:r>
    </w:p>
    <w:p>
      <w:r>
        <w:t>Đối tượng tuyển: học sinh tốt nghiệp Trung học cơ sở năm học 2023 - 2024 tại Thành phố Hồ Chí Minh trong độ tuổi quy định và phải đầy đủ các điều kiện của 1 trong 2 nhóm sau.</w:t>
      </w:r>
    </w:p>
    <w:p>
      <w:r>
        <w:t>a) Nhóm 1: học sinh có tham gia học Chương trình tiếng Anh tích hợp cấp Trung học cơ sở tại Thành phố Hồ Chí Minh phải thỏa các điều kiện:</w:t>
      </w:r>
    </w:p>
    <w:p>
      <w:r>
        <w:t>- Học sinh có tham gia dự tuyển sinh vào lớp 10 Trung học phổ thông tại Thành phố Hồ Chí Minh.</w:t>
      </w:r>
    </w:p>
    <w:p>
      <w:r>
        <w:t>- Học sinh được đăng ký 03 nguyện vọng để thi tuyển vào lớp 10 các trường Trung học phổ thông có giảng dạy Chương trình tiếng Anh tích hợp.</w:t>
      </w:r>
    </w:p>
    <w:p>
      <w:r>
        <w:t>- Căn cứ vào điểm thi tuyển sinh vào lớp 10 Trung học phổ thông và điểm trung bình của Chương trình tiếng Anh tích hợp, những học sinh này sẽ được ưu tiên bố trí vào những trường có dạy Chương trình tiếng Anh tích hợp.</w:t>
      </w:r>
    </w:p>
    <w:p>
      <w:r>
        <w:t>- Cách tính điểm xét tuyển Chương trình tiếng Anh tích hợp như sau: điểm xét tuyển là tổng: điểm Ngữ văn + điểm Ngoại ngữ + điểm Toán + điểm trung bình của Chương trình tiếng Anh tích hợp (theo thang điểm 10).</w:t>
      </w:r>
    </w:p>
    <w:p>
      <w:r>
        <w:t>- Chỉ xét tuyển đối với thí sinh được tham gia thi tuyển, đã thi đủ các bài thi quy định, không vi phạm nội quy thi trong kỳ thi tuyển sinh và không có bài thi nào bị điểm 0 (không).</w:t>
      </w:r>
    </w:p>
    <w:p>
      <w:r>
        <w:t>b) Nhóm 2: học sinh không tham gia học Chương trình tiếng Anh tích hợp cấp Trung học cơ sở tại Thành phố Hồ Chí Minh phải thỏa các điều kiện:</w:t>
      </w:r>
    </w:p>
    <w:p>
      <w:r>
        <w:t>- Tốt nghiệp Trung học cơ sở loại từ Khá trở lên.</w:t>
      </w:r>
    </w:p>
    <w:p>
      <w:r>
        <w:t>- Học sinh có tham gia dự tuyển sinh lớp 10 Trung học phổ thông tại Thành phố Hồ Chí Minh. Ngoài 03 môn quy định Ngữ văn, Toán, Ngoại ngữ, học sinh phải đăng ký và dự thi môn Tích hợp.</w:t>
      </w:r>
    </w:p>
    <w:p>
      <w:r>
        <w:t>- Học sinh được đăng ký 03 nguyện vọng để thi tuyển vào lớp 10 các trường Trung học phổ thông có giảng dạy Chương trình tiếng Anh tích hợp.</w:t>
      </w:r>
    </w:p>
    <w:p>
      <w:r>
        <w:t>- Cách tính điểm tuyển Chương trình tiếng Anh tích hợp như sau: điểm xét tuyển là tổng: điểm Ngữ văn + điểm Ngoại ngữ + điểm Toán + điểm thi môn Tích hợp (theo thang điểm 10).</w:t>
      </w:r>
    </w:p>
    <w:p>
      <w:r>
        <w:t>- Chỉ xét tuyển đối với thí sinh được tham gia thi tuyển, đã thi đủ các bài thi quy định, không vi phạm nội quy thi trong kỳ thi tuyển sinh và không có bài thi nào bị điểm 0 (không).</w:t>
      </w:r>
    </w:p>
    <w:p>
      <w:r>
        <w:t>- Tùy tình hình nộp hồ sơ vào các lớp chuyên, Sở GDĐT quyết định tuyển sinh bổ sung và có văn bản hướng dẫn thực hiện ngay sau khi thí sinh hoàn tất nộp hồ sơ hoặc tổ chức thi tuyển bổ sung sau thời điểm kết thúc học kỳ I năm học đó.</w:t>
      </w:r>
    </w:p>
    <w:p>
      <w:r>
        <w:t>- Cách thức đăng ký, phương thức xét tuyển và một số nội dung liên quan khác sẽ thực hiện theo hướng dẫn của Sở GDĐT.</w:t>
      </w:r>
    </w:p>
    <w:p>
      <w:r>
        <w:t>4. Tuyển sinh vào lớp 10 tăng cường tiếng Anh:</w:t>
      </w:r>
    </w:p>
    <w:p>
      <w:r>
        <w:t>Khuyến khích các trường Trung học phổ thông có điều kiện về giáo viên và cơ sở vật chất mở lớp 10 tăng cường tiếng Anh.</w:t>
      </w:r>
    </w:p>
    <w:p>
      <w:r>
        <w:t>Việc tuyển sinh vào các lớp 10 tăng cường tiếng Anh được thực hiện trong số học sinh đã trúng tuyển vào lớp 10 của trường và phải đáp ứng yêu cầu trong phụ lục III (đính kèm) về điều kiện tuyển sinh lớp 10 tăng cường tiếng Anh.</w:t>
      </w:r>
    </w:p>
    <w:p>
      <w:r>
        <w:t>5. Tuyển sinh vào lớp 10 tiếng Trung:</w:t>
      </w:r>
    </w:p>
    <w:p>
      <w:r>
        <w:t>Trường Trung học phổ thông Hùng Vương, Trường Trung học phổ thông Trần Khai Nguyên, Trường Trung học phổ thông Trần Quang Khải và Trường Trung học phổ thông Nam Kỳ Khởi Nghĩa tuyển sinh lớp 10 tăng cường tiếng Trung.</w:t>
      </w:r>
    </w:p>
    <w:p>
      <w:r>
        <w:t>Việc tuyển sinh vào các lớp 10 tăng cường tiếng Trung được thực hiện trong số học sinh đã trúng tuyển vào lớp 10 của trường với điểm số từng kỹ năng của toàn năm lớp 9 tăng cường tiếng Trung đạt từ 6 điểm trở lên hoặc có chứng chỉ HSK cấp 3 trở lên.</w:t>
      </w:r>
    </w:p>
    <w:p>
      <w:r>
        <w:t>6. Tuyển sinh vào lớp 10 tiếng Nhật (Ngoại ngữ 1):</w:t>
      </w:r>
    </w:p>
    <w:p>
      <w:r>
        <w:t>Trường Trung học phổ thông Lê Quý Đôn, Trường Trung học phổ thông Trưng Vương và Trường Trung học phổ thông Marie Curie tuyển sinh lớp 10 tiếng Nhật (Ngoại ngữ 1).</w:t>
      </w:r>
    </w:p>
    <w:p>
      <w:r>
        <w:t>Học sinh muốn tham gia chương trình tiếng Nhật (Ngoại ngữ 1) phải đáp ứng các điều kiện sau:</w:t>
      </w:r>
    </w:p>
    <w:p>
      <w:r>
        <w:t>+ Đăng ký nguyện vọng lớp 10 vào trường có dạy tiếng Nhật (Ngoại ngữ 1) và đăng ký bài thi Ngoại ngữ của tuyển sinh lớp 10 là tiếng Nhật.</w:t>
      </w:r>
    </w:p>
    <w:p>
      <w:r>
        <w:t>+ Trúng tuyển lớp 10 vào trường có dạy tiếng Nhật (Ngoại ngữ 1) đồng thời điểm bài thi môn tiếng Nhật phải từ 5.0 trở lên.</w:t>
      </w:r>
    </w:p>
    <w:p>
      <w:r>
        <w:t>Các trường hợp thí sinh không trúng tuyển lớp 10 tiếng Nhật (Ngoại ngữ 1) vẫn được xét tuyển lớp 10 theo nguyện vọng đã đăng ký.</w:t>
      </w:r>
    </w:p>
    <w:p>
      <w:r>
        <w:t>7. Tuyển sinh vào lớp 10 tiếng Pháp:</w:t>
      </w:r>
    </w:p>
    <w:p>
      <w:r>
        <w:t>a) Tuyển sinh vào lớp 10 chương trình tiếng Pháp song ngữ:</w:t>
      </w:r>
    </w:p>
    <w:p>
      <w:r>
        <w:t>Sau khi được công nhận tốt nghiệp Trung học cơ sở, học sinh các lớp Trung học cơ sở trong khuôn khổ Chương trình tiếng Pháp song ngữ phải qua kỳ thi tốt nghiệp Trung học cơ sở và tuyển sinh vào lớp 10 trong khuôn khổ Chương trình tiếng Pháp song ngữ theo quy định của Bộ GDĐT.</w:t>
      </w:r>
    </w:p>
    <w:p>
      <w:r>
        <w:t>Sau khi có kết quả kỳ thi tuyển sinh vào lớp 10 Trung học phổ thông và thi tốt nghiệp Trung học cơ sở trong khuôn khổ Chương trình tiếng Pháp song ngữ, những học sinh này sẽ được ưu tiên bố trí vào một trong hai trường theo thứ tự điểm tuyển: Trường Trung học phổ thông Nguyễn Thị Minh Khai, Trường Trung học phổ thông Marie Curie.</w:t>
      </w:r>
    </w:p>
    <w:p>
      <w:r>
        <w:t>Cách thức tính điểm: điểm tuyển = điểm trung bình cộng tuyển sinh lớp 10 + điểm trung bình cộng của các bài thi môn tiếng Pháp và bài thi môn Toán bằng tiếng Pháp trong kỳ thi tốt nghiệp Trung học cơ sở trong khuôn khổ Chương trình tiếng Pháp song ngữ.</w:t>
      </w:r>
    </w:p>
    <w:p>
      <w:r>
        <w:t>Nếu không trúng tuyển vào lớp 10 chương trình tiếng Pháp song ngữ, học sinh vẫn được tham gia dự tuyển vào lớp 10 Trung học phổ thông khác theo ba nguyện vọng thường đã đăng ký thi tuyển.</w:t>
      </w:r>
    </w:p>
    <w:p>
      <w:r>
        <w:t>b) Tuyển sinh vào lớp 10 tăng cường tiếng Pháp:</w:t>
      </w:r>
    </w:p>
    <w:p>
      <w:r>
        <w:t>Trường Trung học phổ thông Marie Curie thực hiện tuyển sinh vào lớp 10 tăng cường tiếng Pháp.</w:t>
      </w:r>
    </w:p>
    <w:p>
      <w:r>
        <w:t>Việc tuyển sinh vào các lớp 10 tăng cường tiếng Pháp được thực hiện trong số học sinh đã trúng tuyển vào lớp 10 của trường và theo quy định của Bộ GDĐT.</w:t>
      </w:r>
    </w:p>
    <w:p>
      <w:r>
        <w:t>Việc tuyển sinh vào các lớp 10 tiếng Pháp (Ngoại ngữ 1) đã học xong chương trình tiếng Pháp song ngữ cấp Trung học cơ sở và có điểm thi tuyển sinh môn tiếng Pháp từ 5,0 điểm trở lên.</w:t>
      </w:r>
    </w:p>
    <w:p>
      <w:r>
        <w:t>8. Tuyển sinh vào lớp 10 các trường có triển khai giảng dạy Ngoại ngữ 2</w:t>
      </w:r>
    </w:p>
    <w:p>
      <w:r>
        <w:t>a) Tiếng Đức (Ngoại ngữ 2):</w:t>
      </w:r>
    </w:p>
    <w:p>
      <w:r>
        <w:t>Thực hiện theo đề án tuyển sinh của các trường và phải được đăng ký với Sở GDĐT.</w:t>
      </w:r>
    </w:p>
    <w:p>
      <w:r>
        <w:t>Việc tuyển sinh vào các lớp 10 tiếng Đức (Ngoại ngữ 2) được thực hiện trong số học sinh đã trúng tuyển vào lớp 10 của trường (lưu ý: học sinh phải đảm bảo đạt chuẩn kiến thức đầu vào của chương trình lớp 10 hiện hành).</w:t>
      </w:r>
    </w:p>
    <w:p>
      <w:r>
        <w:t>b) Tiếng Pháp (Ngoại ngữ 2):</w:t>
      </w:r>
    </w:p>
    <w:p>
      <w:r>
        <w:t>Thực hiện theo đề án tuyển sinh của các trường và phải được đăng ký với Sở GDĐT.</w:t>
      </w:r>
    </w:p>
    <w:p>
      <w:r>
        <w:t>Việc tuyển sinh vào các lớp 10 tiếng Pháp (Ngoại ngữ 2) được thực hiện trong số học sinh đã trúng tuyển vào lớp 10 của trường (lưu ý: học sinh phải đảm bảo đạt chuẩn kiến thức đầu vào của chương trình lớp 10 hiện hành).</w:t>
      </w:r>
    </w:p>
    <w:p>
      <w:r>
        <w:t>9. Tuyển sinh vào lớp 10 chuyên năng khiếu thể dục thể thao của các Trường Trung học phổ thông năng khiếu thể dục thể thao Nguyễn Thị Định, Trường Năng khiếu thể dục thể thao Bình Chánh:</w:t>
      </w:r>
    </w:p>
    <w:p>
      <w:r>
        <w:t>Gồm các bộ môn: bóng đá, bóng chuyền, điền kinh, cầu lông, bơi lội, đá cầu, Taekwondo, Vovinam.</w:t>
      </w:r>
    </w:p>
    <w:p>
      <w:r>
        <w:t>Nộp hồ sơ xét tuyển tại trường dự kiến từ ngày 01 tháng 6 năm 2024 đến ngày 30 tháng 6 năm 2024 (theo hướng dẫn của Hội đồng tuyển sinh tại trường).</w:t>
      </w:r>
    </w:p>
    <w:p>
      <w:r>
        <w:t>Được nhận học sinh tốt nghiệp Trung học cơ sở của các tỉnh khác nếu có đủ điều kiện theo quy định.</w:t>
      </w:r>
    </w:p>
    <w:p>
      <w:r>
        <w:t>Ưu tiên xét tuyển đối với học sinh chuyên năng khiếu thể dục thể thao đã tốt nghiệp Trung học cơ sở tại Trường Trung học phổ thông chuyên năng khiếu thể dục thể thao Nguyễn Thị Định.</w:t>
      </w:r>
    </w:p>
    <w:p>
      <w:r>
        <w:t>Điều kiện xét tuyển:</w:t>
      </w:r>
    </w:p>
    <w:p>
      <w:r>
        <w:t>+ Tốt nghiệp Trung học cơ sở và có đủ điều kiện tuyển sinh vào lớp 10.</w:t>
      </w:r>
    </w:p>
    <w:p>
      <w:r>
        <w:t>+ Đạt giải thể dục thể thao cấp huyện, cấp Thành phố, Hội khoẻ Phù Đổng.</w:t>
      </w:r>
    </w:p>
    <w:p>
      <w:r>
        <w:t>+ xếp loại hạnh kiểm lớp 9 từ Khá trở lên; xếp loại học lực lớp 9 từ Trung bình trở lên.</w:t>
      </w:r>
    </w:p>
    <w:p>
      <w:r>
        <w:t>+ Được Hội đồng tuyển sinh năng khiếu thể dục thể thao kiểm tra tố chất thể lực, năng khiếu và được Sở GDĐT phê duyệt.</w:t>
      </w:r>
    </w:p>
    <w:p>
      <w:r>
        <w:t>Nếu không trúng tuyển vào lớp 10 chuyên năng khiếu thể dục thể thao, học sinh vẫn được tham gia dự tuyển vào lớp 10 Trung học phổ thông khác theo 03 nguyện vọng đã đăng ký thi tuyển.</w:t>
      </w:r>
    </w:p>
    <w:p>
      <w:r>
        <w:t>10. Tuyển sinh vào lớp 10 Trường Trung học phổ thông Quốc tế Việt Úc:</w:t>
      </w:r>
    </w:p>
    <w:p>
      <w:r>
        <w:t>Nộp hồ sơ xét tuyển tại trường từ tháng 5 đến tháng 9 năm 2024 (theo hướng dẫn của trường).</w:t>
      </w:r>
    </w:p>
    <w:p>
      <w:r>
        <w:t>11. Tuyển sinh vào cao đẳng, trung cấp, trung tâm giáo dục thường xuyên, trung tâm giáo dục nghề nghiệp - giáo dục thường xuyên:</w:t>
      </w:r>
    </w:p>
    <w:p>
      <w:r>
        <w:t>Học sinh đã tốt nghiệp trung học cơ sở có thể đăng ký xét tuyển vào học tại các trường cao đẳng, trung cấp có tuyển học sinh tốt nghiệp Trung học cơ sở, trung tâm giáo dục thường xuyên, trung tâm giáo dục nghề nghiệp - giáo dục thường xuyên trên địa bàn Thành phố có tuyển học sinh tốt nghiệp Trung học cơ sở.</w:t>
      </w:r>
    </w:p>
    <w:p>
      <w:r>
        <w:t>Căn cứ xét tuyển:</w:t>
      </w:r>
    </w:p>
    <w:p>
      <w:r>
        <w:t>+ Điểm tốt nghiệp Trung học cơ sở;</w:t>
      </w:r>
    </w:p>
    <w:p>
      <w:r>
        <w:t>+ Điểm tổng kết các môn học 4 năm Trung học cơ sở;</w:t>
      </w:r>
    </w:p>
    <w:p>
      <w:r>
        <w:t>+ Điểm tổng kết các môn học năm cuối cấp Trung học cơ sở.</w:t>
      </w:r>
    </w:p>
    <w:p>
      <w:r>
        <w:t>Nộp hồ sơ xét tuyển trực tiếp tại trường hoặc trung tâm theo các đợt tuyển sinh trong năm do trường, trung tâm quy định.</w:t>
      </w:r>
    </w:p>
    <w:p>
      <w:r>
        <w:t>V. TUYỂN SINH VÀO CÁC TRƯỜNG NGOÀI CÔNG LẬP</w:t>
      </w:r>
    </w:p>
    <w:p>
      <w:r>
        <w:t>Các trường ngoài công lập thực hiện công tác tuyển sinh theo Kế hoạch chủ động của từng trường, không tuyển sinh vượt chỉ tiêu được giao hằng năm và phù hợp với các quy định.</w:t>
      </w:r>
    </w:p>
    <w:p>
      <w:r>
        <w:t>Từ năm học 2024-2025, việc đăng ký tuyển sinh của các trường ngoài công lập sẽ được triển khai như sau:</w:t>
      </w:r>
    </w:p>
    <w:p>
      <w:r>
        <w:t>1. Đối với tuyển sinh vào lớp 10 Trung học phổ thông:</w:t>
      </w:r>
    </w:p>
    <w:p>
      <w:r>
        <w:t>- Thực hiện trên hệ thống quản lý thi của Sở GDĐT và do phòng Khảo thí và Kiểm định chất lượng giáo dục chịu trách nhiệm hướng dẫn, cấp tài khoản.</w:t>
      </w:r>
    </w:p>
    <w:p>
      <w:r>
        <w:t>- Thời gian tuyển sinh: từ 01 tháng 7 năm 2024 đến 31 tháng 8 năm 2024.</w:t>
      </w:r>
    </w:p>
    <w:p>
      <w:r>
        <w:t>2. Đối với tuyển sinh khối Mầm non, lớp 1, lớp 6:</w:t>
      </w:r>
    </w:p>
    <w:p>
      <w:r>
        <w:t>Tất cả các trẻ trong độ tuổi đều phải được khai báo đầy đủ thông tin trên hệ thống cơ sở dữ liệu về tuyển sinh của ngành Giáo dục Thành phố và xác thực đầy đủ với dữ liệu dân cư quốc gia. Đảm bảo các thông tin như mã định danh, nơi thường trú theo mã định danh và một số thông tin cá nhân khác trên cơ sở dữ liệu về tuyển sinh phải thống nhất với dữ liệu dân cư quốc gia.</w:t>
      </w:r>
    </w:p>
    <w:p>
      <w:r>
        <w:t>Hướng dẫn cha mẹ học sinh thực hiện đăng ký trên trang tuyển sinh của Thành phố do Sở GDĐT quy định, sử dụng mã định danh đã được khai báo trên cơ sở dữ liệu về tuyển sinh để xác nhận hồ sơ.</w:t>
      </w:r>
    </w:p>
    <w:p>
      <w:r>
        <w:t>Trường hợp thông tin của cơ sở dữ liệu về tuyển sinh và dữ liệu dân cư quốc gia chưa thống nhất, Ban Chỉ đạo Tuyển sinh đầu cấp chịu trách nhiệm hướng dẫn, rà soát, điều chỉnh chính xác trước khi trẻ đăng ký tuyển sinh.</w:t>
      </w:r>
    </w:p>
    <w:p>
      <w:r>
        <w:t>Các đơn vị không sử dụng trang đăng ký riêng hoặc nguồn dữ liệu ngoài cơ sở dữ liệu về tuyển sinh của ngành Giáo dục Thành phố đã quy định. Tuyệt đối không giải quyết các trường hợp học sinh chưa đăng ký trên trang tuyển sinh của Thành phố.</w:t>
      </w:r>
    </w:p>
    <w:p>
      <w:r>
        <w:t>Thời gian tuyển sinh: thực hiện theo khung thời gian quy định trong Kế hoạch tuyển sinh đầu cấp do thành phố Thủ Đức và các quận, huyện quy định đối với từng cấp học.</w:t>
      </w:r>
    </w:p>
    <w:p>
      <w:r>
        <w:t>3. Quy định về cách thức báo cáo:</w:t>
      </w:r>
    </w:p>
    <w:p>
      <w:r>
        <w:t>Báo cáo Danh sách tuyển sinh khối Mầm non, lớp 1, lớp 6 cho Phòng GDĐT, Danh sách tuyển sinh lớp 10 cho Sở GDĐT (Phòng Khảo thí và Kiểm định chất lượng giáo dục) trước ngày 31 tháng 8 năm 2024.</w:t>
      </w:r>
    </w:p>
    <w:p>
      <w:r>
        <w:t>Sở GDĐT sẽ triển khai thực hiện công tác đánh giá ngoài đối với các trường ngoài công lập để làm căn cứ phân bổ chỉ tiêu và xét duyệt danh sách tuyển sinh của nhà trường từ năm học 2024 - 2025 nhằm từng bước đạt mục tiêu đảm bảo triển khai hiệu quả Chương trình Giáo dục phổ thông 2018.</w:t>
      </w:r>
    </w:p>
    <w:p>
      <w:r>
        <w:t>VI. TUYỂN SINH VÀO CÁC TRƯỜNG THỰC HIỆN CHƯƠNG TRÌNH CHẤT LƯỢNG CAO “TRƯỜNG TIÊN TIẾN, HỘI NHẬP QUỐC TẾ”</w:t>
      </w:r>
    </w:p>
    <w:p>
      <w:r>
        <w:t>Việc tuyển sinh ở cấp Mầm non, Tiểu học, Trung học cơ sở sẽ được thực hiện theo Kế hoạch tuyển sinh của Ban Chỉ đạo Tuyển sinh đầu cấp thành phố Thủ Đức và các quận, huyện.</w:t>
      </w:r>
    </w:p>
    <w:p>
      <w:r>
        <w:t>Việc tuyển sinh ở cấp Trung học phổ thông sẽ thực hiện theo hướng dẫn của Sở GDĐT.</w:t>
      </w:r>
    </w:p>
    <w:p>
      <w:r>
        <w:t>C. TỔ CHỨC THỰC HIỆN</w:t>
      </w:r>
    </w:p>
    <w:p>
      <w:r>
        <w:t>1. Sở Giáo dục và Đào tạo:</w:t>
      </w:r>
    </w:p>
    <w:p>
      <w:r>
        <w:t>Xây dựng hệ thống đăng ký nguyện vọng tuyển sinh lớp 10, đồng thời tiếp tục phát triển, hoàn thiện cơ sở hạ tầng cho hệ thống cơ sở dữ liệu về tuyển sinh trên cơ sở cố gắng đảm bảo tối đa tính tiện lợi cho cha mẹ học sinh, học sinh và tính bảo mật cho hệ thống cơ sở dữ liệu.</w:t>
      </w:r>
    </w:p>
    <w:p>
      <w:r>
        <w:t>Rà soát lại các chức năng của hệ thống đăng ký tuyển sinh, cơ sở dữ liệu về tuyển sinh ngành Giáo dục Thành phố; đảm bảo dữ liệu học sinh phải được xác thực với dữ liệu dân cư quốc gia trước khi mở đăng ký chính thức, phấn đấu đảm bảo việc đăng ký luôn được diễn ra liên tục, hạn chế tối đa tình trạng quá tải.</w:t>
      </w:r>
    </w:p>
    <w:p>
      <w:r>
        <w:t>Xây dựng kết nối giữa trang đăng ký tuyển sinh của Thành phố và hệ thống quản lý, phân bổ học sinh của thành phố Thủ Đức và các quận, huyện luôn được thông suốt, an toàn, đảm bảo đầy đủ các yêu cầu về bảo mật.</w:t>
      </w:r>
    </w:p>
    <w:p>
      <w:r>
        <w:t>Triển khai kế hoạch huy động trẻ ra lớp và tuyển sinh vào các lớp đầu cấp, phổ biến đến Trưởng phòng GDĐT thành phố Thủ Đức và 21 quận, huyện, Hiệu trưởng các Trường Trung học phổ thông, thủ trưởng các đơn vị trực thuộc, Giám đốc các Trung tâm Giáo dục thường xuyên, Giám đốc các Trung tâm Giáo dục nghề nghiệp - Giáo dục thường xuyên, Hiệu trưởng trường trung cấp, Hiệu trưởng các trường ngoài công lập có tuyển sinh để triển khai kế hoạch thực hiện.</w:t>
      </w:r>
    </w:p>
    <w:p>
      <w:r>
        <w:t>Thành lập Ban Chỉ đạo công tác tuyển sinh đầu cấp của Sở GDĐT để chỉ đạo và kiểm tra công tác tuyển sinh của thành phố Thủ Đức và các quận, huyện, các trường; tổ chức tuyển sinh vào các trường Trung học phổ thông chuyên, chương trình tích hợp, tăng cường ngoại ngữ; thành lập Hội đồng tuyển sinh ở các trường Trung học phổ thông để thực hiện công tác tuyển sinh.</w:t>
      </w:r>
    </w:p>
    <w:p>
      <w:r>
        <w:t>Chỉ đạo các trường Trung học phổ thông xây dựng kế hoạch tuyển sinh; giới thiệu, tạo điều kiện để cha mẹ học sinh, học sinh tìm hiểu về trường trước khi đăng ký nguyện vọng tuyển sinh; công khai các quy định, các môn học tự chọn, đồng thời hướng dẫn cho cha mẹ học sinh đăng ký nhập học bằng hình thức trực tuyến qua trang thông tin điện tử của đơn vị.</w:t>
      </w:r>
    </w:p>
    <w:p>
      <w:r>
        <w:t>Tổ chức các kỳ thi, khảo sát tuyển sinh đảm bảo nghiêm túc, hiệu quả, an toàn và công bằng.</w:t>
      </w:r>
    </w:p>
    <w:p>
      <w:r>
        <w:t>Phê duyệt chỉ tiêu, danh sách trúng tuyển lớp 10 và lập các đoàn kiểm tra công tác tuyển sinh của các đơn vị.</w:t>
      </w:r>
    </w:p>
    <w:p>
      <w:r>
        <w:t>2. Ủy ban nhân dân thành phố Thủ Đức và các quận, huyện:</w:t>
      </w:r>
    </w:p>
    <w:p>
      <w:r>
        <w:t>Căn cứ Kế hoạch này, Ủy ban nhân dân thành phố Thủ Đức và các quận, huyện xây dựng kế hoạch huy động trẻ ra lớp và tuyển sinh vào các lớp đầu cấp năm học 2024 - 2025 trên địa bàn và gửi Kế hoạch về Sở GDĐT (Phòng Khảo thí và Kiểm định chất lượng giáo dục) trước ngày 15 tháng 5 năm 2024.</w:t>
      </w:r>
    </w:p>
    <w:p>
      <w:r>
        <w:t>Ban Chỉ đạo Tuyển sinh đầu cấp xây dựng Kế hoạch huy động trẻ ra lớp và tuyển sinh vào các lớp đầu cấp năm học 2024 - 2025, đồng thời phối hợp với chính quyền, công an địa phương, khu phố trong điều tra lập danh sách và đưa thông tin học sinh vào cơ sở dữ liệu về tuyển sinh của ngành Giáo dục Thành phố.</w:t>
      </w:r>
    </w:p>
    <w:p>
      <w:r>
        <w:t>Thành lập Ban Chỉ đạo Tuyển sinh đầu cấp và chỉ đạo thành lập Hội đồng tuyển sinh của các trường để thực hiện công tác tuyển sinh theo đúng kế hoạch.</w:t>
      </w:r>
    </w:p>
    <w:p>
      <w:r>
        <w:t>Đảm bảo trang bị đầy đủ cơ sở vật chất cho phòng GDĐT và các trường trong việc xây dựng hệ thống tuyển sinh và đáp ứng đầy đủ các yêu cầu về tính năng, bảo mật an toàn trong suốt thời gian diễn ra công tác tuyển sinh.</w:t>
      </w:r>
    </w:p>
    <w:p>
      <w:r>
        <w:t>Chỉ đạo Phòng GDĐT và các trường:</w:t>
      </w:r>
    </w:p>
    <w:p>
      <w:r>
        <w:t>+ Chủ động tuyên truyền, hướng dẫn cha mẹ học sinh thực hiện công tác đăng ký và nộp hồ sơ trực tuyến trên trang tuyển sinh của Thành phố tại địa chỉ:   https://tuyensinhdaucap.hcm.edu.vn  . Tuyệt đối không tạo các trang đăng ký khác hoặc hướng dẫn thực hiện quy trình đăng ký khác theo hướng dẫn của Sở GDĐT.</w:t>
      </w:r>
    </w:p>
    <w:p>
      <w:r>
        <w:t>+ Hướng dẫn tìm hiểu thông tin các trường, chương trình, loại hình học tập để cha mẹ đăng ký nguyện vọng phù hợp. Công khai các mẫu đơn và thủ tục nhập học trên trang thông tin điện tử của các trường; triển khai thủ tục tuyển sinh theo Dịch vụ công trực tuyến mức độ 3, mức độ 4.</w:t>
      </w:r>
    </w:p>
    <w:p>
      <w:r>
        <w:t>+ Công khai đầy đủ phương án tuyển sinh trên trang thông tin điện tử của mỗi đơn vị, trong đó, quy định rõ trách nhiệm của từng thành viên trong Ban tuyển sinh, số điện thoại đường dây nóng và các thông tin cần thiết khác.</w:t>
      </w:r>
    </w:p>
    <w:p>
      <w:r>
        <w:t>+ Tại mỗi đơn vị phải bố trí khu vực và cán bộ hỗ trợ công tác tuyển sinh trực trong suốt giai đoạn tuyển sinh theo giờ hành chính. Bố trí thiết bị, dụng cụ và đội ngũ cán bộ, giáo viên, nhân viên nắm rõ quy trình tuyển sinh nhằm hướng dẫn hỗ trợ các trường hợp khó khăn hoặc chưa có kinh nghiệm trong việc tiếp cận công nghệ.</w:t>
      </w:r>
    </w:p>
    <w:p>
      <w:r>
        <w:t>+ Rà soát lại toàn bộ hệ thống tuyển sinh tại đơn vị, phát triển và bổ sung các tính năng còn thiếu sót, xây dựng kết nối với trang tuyển sinh của Thành phố trong thời gian quy định. Đảm bảo dữ liệu thí sinh phải được tải về từ trang tuyển sinh của Thành phố. Tuyệt đối không tự tạo nguồn dữ liệu tuyển sinh riêng.</w:t>
      </w:r>
    </w:p>
    <w:p>
      <w:r>
        <w:t>+ Thực hiện rà soát, cập nhật thông tin học sinh trên cơ sở dữ liệu về tuyển sinh của Thành phố tại địa chỉ:   https://csdl.hcm.edu.vn  , đảm bảo dữ liệu phải được xác thực với dữ liệu dân cư quốc gia theo hướng dẫn của Sở GDĐT. Đặc biệt lưu ý các thông tin mã định danh, nơi thường trú theo mã định danh, ... phải thống nhất với cơ sở dữ liệu dân cư quốc gia trước khi tiến hành đăng ký.</w:t>
      </w:r>
    </w:p>
    <w:p>
      <w:r>
        <w:t>+ Rà soát và hướng dẫn các trường ngoài công lập trên địa bàn thực hiện công tác tuyển sinh theo đúng hướng dẫn và quy trình đã đề ra trong Kế hoạch tuyển sinh đầu cấp. Phòng GDĐT chịu trách nhiệm kiểm tra, đôn đốc, đảm bảo tất cả thí sinh trúng tuyển tại các trường ngoài công lập đều phải được đăng ký trên hệ thống tuyển sinh của Thành phố.</w:t>
      </w:r>
    </w:p>
    <w:p>
      <w:r>
        <w:t>+ Có kế hoạch khen thưởng, hỗ trợ cho các cá nhân, tập thể có thành tích tốt trong suốt quá trình thực hiện công tác tuyển sinh, áp dụng các giải pháp chuyển đổi số trong việc đơn giản hóa thủ tục, hỗ trợ cho cha mẹ học sinh.</w:t>
      </w:r>
    </w:p>
    <w:p>
      <w:r>
        <w:t>+ Tăng cường sử dụng bản đồ GIS trong công tác phân bổ học sinh vào các trường trên địa bàn. Tùy tình hình thực tế, các đơn vị trên cơ sở luôn đặt mục tiêu phân bổ học sinh được học trường gần nhà, phù hợp với điều kiện di chuyển.</w:t>
      </w:r>
    </w:p>
    <w:p>
      <w:r>
        <w:t>3. Công an Thành phố Hồ Chí Minh, Ban chỉ đạo Đề án 06:</w:t>
      </w:r>
    </w:p>
    <w:p>
      <w:r>
        <w:t>Đảm bảo tính chính xác về dữ liệu dân cư quốc gia để phục vụ công tác tuyển sinh đầu cấp.</w:t>
      </w:r>
    </w:p>
    <w:p>
      <w:r>
        <w:t>Hỗ trợ việc kết nối và xác thực với dữ liệu dân cư quốc gia.</w:t>
      </w:r>
    </w:p>
    <w:p>
      <w:r>
        <w:t>Chỉ đạo Công an thành phố Thủ Đức và các quận, huyện:</w:t>
      </w:r>
    </w:p>
    <w:p>
      <w:r>
        <w:t>+ Phối hợp với Ban chỉ đạo Tuyển sinh đầu cấp rà soát dữ liệu về tuyển sinh đầy đủ, chính xác, kịp thời.</w:t>
      </w:r>
    </w:p>
    <w:p>
      <w:r>
        <w:t>+ Hỗ trợ, phối hợp trong việc xác thực các trường hợp dữ liệu tuyển sinh còn sai sót so với dữ liệu dân cư quốc gia. Đặc biệt đối với các trường hợp cần xác minh mã định danh hoặc nơi thường trú theo mã định danh để phục vụ công tác phân bổ học sinh về đúng khu vực theo Kế hoạch tuyển sinh đã quy định.</w:t>
      </w:r>
    </w:p>
    <w:p>
      <w:r>
        <w:t>+ Phối hợp với các Phòng GDĐT thành phố Thủ Đức và các quận, huyện tổ chức an toàn các kỳ thi, khảo sát./.</w:t>
      </w:r>
    </w:p>
    <w:p>
      <w:r>
        <w:t>PHỤ LỤC I</w:t>
      </w:r>
    </w:p>
    <w:p>
      <w:r>
        <w:t>TUYỂN SINH VÀO LỚP 6 TĂNG CƯỜNG TIẾNG ANH</w:t>
      </w:r>
    </w:p>
    <w:p>
      <w:r>
        <w:t>(Kèm theo Quyết định số 818/QĐ-UBND ngày 18 tháng 3 năm 2024 về ban hành Kế hoạch huy động trẻ ra lớp và tuyển sinh các lớp đầu cấp năm học 2024-2025)</w:t>
      </w:r>
    </w:p>
    <w:p>
      <w:r>
        <w:t>1. Đối với HS hết lớp 5 không học chương trình Tiếng Anh Tăng Cường (TATC) tiểu học, cần có 1 trong các chứng chỉ quốc tế sau:</w:t>
      </w:r>
    </w:p>
    <w:p>
      <w:r>
        <w:t>- Pearson PEIC (PTE Young Learners) Young Learners Quickmarch đạt từ mức Pass - số sao tối thiểu 3/5 sao trở lên.</w:t>
      </w:r>
    </w:p>
    <w:p>
      <w:r>
        <w:t>- FLYERS: từ 10 khiên trở lên.</w:t>
      </w:r>
    </w:p>
    <w:p>
      <w:r>
        <w:t>- TOEFL Primary: tối thiểu đạt 3 huy hiệu của bài thi TOEFL Primary step 2.</w:t>
      </w:r>
    </w:p>
    <w:p>
      <w:r>
        <w:t>- Các chứng chỉ quốc tế khác trình độ từ A2 trở lên.</w:t>
      </w:r>
    </w:p>
    <w:p>
      <w:r>
        <w:t>- Tham dự kỳ kiểm tra, đánh giá năng lực đầu vào dành cho học sinh lớp TATC của các trường trung học cơ sở (trong trường hợp số học sinh đăng ký đầu vào vượt so với khả năng tiếp nhận của trường Trung học cơ sở).</w:t>
      </w:r>
    </w:p>
    <w:p>
      <w:r>
        <w:t>2. Đối với HS học hết lớp 5 chương trình TATC tiểu học:</w:t>
      </w:r>
    </w:p>
    <w:p>
      <w:r>
        <w:t>- Có điểm trung bình môn TATC cả năm từ 6.0 trở lên. Trong đó, điểm toàn năm từng kỹ năng (nghe, nói, đọc, viết) từ 6.0 điểm trở lên.</w:t>
      </w:r>
    </w:p>
    <w:p>
      <w:r>
        <w:t>- Pearson PEIC (PTE Young Learners) Young Learners Quickmarch đạt từ mức Pass - số sao tối thiểu 3/5 sao trở lên.</w:t>
      </w:r>
    </w:p>
    <w:p>
      <w:r>
        <w:t>- FLYERS: trên 10 khiên.</w:t>
      </w:r>
    </w:p>
    <w:p>
      <w:r>
        <w:t>- TOEFL Primary: tối thiểu đạt 3 huy hiệu của bài thi TOEFL Primary step 2.</w:t>
      </w:r>
    </w:p>
    <w:p>
      <w:r>
        <w:t>- Các chứng chỉ quốc tế khác trình độ từ A2 trở lên.</w:t>
      </w:r>
    </w:p>
    <w:p>
      <w:r>
        <w:t>- Tham dự kỳ thi đầu vào dành cho học sinh lớp TATC của các trường Trung học cơ sở.</w:t>
      </w:r>
    </w:p>
    <w:p>
      <w:r>
        <w:t>Chú ý:  các chứng chỉ trên và kỳ thi đầu vào không bắt buộc, chỉ dùng trong trường hợp số học sinh đăng ký đầu vào vượt so với khả năng tiếp nhận của trường Trung học cơ sở.</w:t>
      </w:r>
    </w:p>
    <w:p>
      <w:r>
        <w:t>3. Đối với HS học hết lớp 5 chương trình tiếng Anh Tích hợp tiểu học:</w:t>
      </w:r>
    </w:p>
    <w:p>
      <w:r>
        <w:t>- Điểm trung bình năm môn tiếng Anh tích hợp từ 6 trở lên.</w:t>
      </w:r>
    </w:p>
    <w:p>
      <w:r>
        <w:t>- Có chứng chỉ Pearson PEIC (PTE Young Learners) Young Learners Quickmarch đạt từ mức Pass - số sao tối thiểu 3/5 sao trở lên.</w:t>
      </w:r>
    </w:p>
    <w:p>
      <w:r>
        <w:t>- FLYERS: trên 10 khiên.</w:t>
      </w:r>
    </w:p>
    <w:p>
      <w:r>
        <w:t>- TOEFL Primary: tối thiểu đạt 3 huy hiệu của bài thi TOEFL Primary step 2.</w:t>
      </w:r>
    </w:p>
    <w:p>
      <w:r>
        <w:t>- Tham dự kỳ kiểm tra, đánh giá năng lực đầu vào dành cho HS lớp TATC của các trường Trung học cơ sở.</w:t>
      </w:r>
    </w:p>
    <w:p>
      <w:r>
        <w:t>Chú ý:  các chứng chỉ trên và kỳ kiểm tra, đánh giá năng lực đầu vào không bắt buộc, chỉ dùng trong trường hợp số học sinh đăng ký đầu vào vượt so với khả năng tiếp nhận của trường Trung học cơ sở.</w:t>
      </w:r>
    </w:p>
    <w:p>
      <w:r>
        <w:t>PHỤ LỤC II</w:t>
      </w:r>
    </w:p>
    <w:p>
      <w:r>
        <w:t>ĐIỀU KIỆN TIẾP NHẬN HỌC SINH VÀO LỚP 6 CHƯƠNG TRÌNH TIẾNG ANH TÍCH HỢP</w:t>
      </w:r>
    </w:p>
    <w:p>
      <w:r>
        <w:t>(Kèm theo Quyết định số 818/QĐ-UBND ngày 18 tháng 3 năm 2024 về ban hành Kế hoạch huy động trẻ ra lớp và tuyển sinh các lớp đầu cấp năm học 2024-2025)</w:t>
      </w:r>
    </w:p>
    <w:p>
      <w:r>
        <w:t>- Theo hệ thống Pearson English: học sinh phải có chứng chỉ PEIC (PTE Young Learners) cấp độ Quickmarch (Pass - số sao tối thiểu 3/5 sao).</w:t>
      </w:r>
    </w:p>
    <w:p>
      <w:r>
        <w:t>- Theo hệ thống Cambridge English: học sinh phải có chứng chỉ Flyers (số khiên tối thiểu 12/15 khiên).</w:t>
      </w:r>
    </w:p>
    <w:p>
      <w:r>
        <w:t>- Theo hệ thống ETS: học sinh phải có chứng chỉ TOEFL Primary bậc 2 với số huy hiệu tối thiểu là 3/4 huy hiệu (TOEFL Primary, Step 2, 3 badges).</w:t>
      </w:r>
    </w:p>
    <w:p>
      <w:r>
        <w:t>- Học sinh phải được đánh giá đạt bài khảo sát năng lực tiếng Anh đầu vào của chương trình (Placement test).</w:t>
      </w:r>
    </w:p>
    <w:p>
      <w:r>
        <w:t>Chú ý: Học sinh cần có một trong các chứng chỉ nêu trên, hoặc phải thực hiện bài khảo sát năng lực tiếng Anh đầu vào của chương trình (Placement test).</w:t>
      </w:r>
    </w:p>
    <w:p>
      <w:r>
        <w:t>PHỤ LỤC III</w:t>
      </w:r>
    </w:p>
    <w:p>
      <w:r>
        <w:t>ĐIỀU KIỆN TIẾP NHẬN HỌC SINH VÀO LỚP 10 TĂNG CƯỜNG TIẾNG ANH</w:t>
      </w:r>
    </w:p>
    <w:p>
      <w:r>
        <w:t>(Kèm theo Quyết định số 818/QĐ-UBND ngày 18 tháng 3 năm 2024 về ban hành Kế hoạch huy động trẻ ra lớp và tuyển sinh các lớp đầu cấp năm học 2024-2025)</w:t>
      </w:r>
    </w:p>
    <w:p>
      <w:r>
        <w:t>- Tốt nghiệp trung học cơ sở loại Khá, Giỏi.</w:t>
      </w:r>
    </w:p>
    <w:p>
      <w:r>
        <w:t>- Điểm số từng kỹ năng của toàn năm lớp 9 tăng cường tiếng Anh đạt từ 6.0 điểm trở lên hoặc có chứng chỉ ngoại ngữ sau:</w:t>
      </w:r>
    </w:p>
    <w:p>
      <w:r>
        <w:t>■ Chứng chỉ Pearson PEIC (PTE General) cấp độ 2 (Level 2) từ mức điểm Đạt - Pass trở lên.</w:t>
      </w:r>
    </w:p>
    <w:p>
      <w:r>
        <w:t>■ Chứng chỉ ngoại ngữ Bậc 3.</w:t>
      </w:r>
    </w:p>
    <w:p>
      <w:r>
        <w:t>■ Chứng chỉ đạt trình độ B1 theo khung CEFR.</w:t>
      </w:r>
    </w:p>
    <w:p>
      <w:r>
        <w:t>■ Chứng chỉ Cambridge PET đạt từ 140/170 (hoặc 140/210) trở lên hoặc FCE đạt từ 140/190 (hoặc 140/210 điểm).</w:t>
      </w:r>
    </w:p>
    <w:p>
      <w:r>
        <w:t>■ Chứng chỉ TOEFL Junior đạt từ 785/900 điểm trở lên.</w:t>
      </w:r>
    </w:p>
    <w:p>
      <w:r>
        <w:t>■ Hoặc là học sinh học Chương trình tiếng Anh tích hợp cấp trung học cơ sở có điểm trung bình môn tiếng Anh tích hợp lớp 9 từ 6.0 trở lên hoặc các chứng chỉ tiếng Anh tương đương.</w:t>
      </w:r>
    </w:p>
    <w:p>
      <w:r>
        <w:t>[1] ,[2]  Ban hành kèm theo Quyết định số 2080/QĐ-TTg ngày 22 tháng 12 năm 2017 của Thủ tướng Chính phủ.</w:t>
      </w:r>
    </w:p>
    <w:p>
      <w:r>
        <w:t>[3] Các quận, huyện ban hành kế hoạch cụ thể, trong đó, lưu ý thời điểm cấp Giấy chứng nhận hoàn thành mầm non 5 tuổi.</w:t>
      </w:r>
    </w:p>
    <w:p>
      <w:r>
        <w:t>[4] Theo Quyết định số 2769/QĐ-UBND ngày 29 tháng 6 năm 2019 của Ủy ban nhân dân Thành phố triển khai Đề án dạy học ngoại ngữ trong hệ thống giáo dục quốc dân trên địa bàn thành phố Hồ Chí Minh giai đoạn 2019 - 2025.</w:t>
      </w:r>
    </w:p>
    <w:p>
      <w:r>
        <w:t>[5] Theo các Quyết định số 2769/QĐ-UBND và Quyết định số 5695/QĐ-UBND ngày 20 tháng 11 năm 2014 của Ủy ban nhân dân Thành phố về việc phê duyệt Đề án “Dạy và học các môn Toán, Khoa học và Tiếng Anh tích hợp chương trình Anh và Việt Nam” tại các trường công lập trên địa bàn Thành phố Hồ Chí Minh.</w:t>
      </w:r>
    </w:p>
    <w:p>
      <w:r>
        <w:t>[6] Hồ sơ xét tuyển không yêu cầu Giấy Chứng nhận hoàn thành chương trình tiểu học: nội dung này sẽ được bổ sung khi thực hiện hồ sơ đăng ký nhập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