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818/QĐ-BKHĐT năm 2023 về chức năng, nhiệm vụ, quyền hạn và cơ cấu tổ chức của Vụ Phát triển hạ tầng và đô thị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818/QĐ-BKHĐT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818/QĐ-BKHĐT</w:t>
      </w:r>
    </w:p>
    <w:p>
      <w:r>
        <w:t>Hà Nội, ngày 15 tháng 5 năm 2023</w:t>
      </w:r>
    </w:p>
    <w:p>
      <w:r>
        <w:t>QUYẾT ĐỊNH</w:t>
      </w:r>
    </w:p>
    <w:p>
      <w:r>
        <w:t>VỀ CHỨC NĂNG, NHIỆM VỤ, QUYỀN HẠN VÀ CƠ CẤU TỔ CHỨC CỦA VỤ PHÁT TRIỂN HẠ TẦNG VÀ ĐÔ THỊ</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Theo đề nghị của Vụ trưởng Vụ Phát triển hạ tầng và đô thị, Vụ trưởng Vụ Tổ chức cán bộ.</w:t>
      </w:r>
    </w:p>
    <w:p>
      <w:r>
        <w:t>QUYẾT ĐỊNH:</w:t>
      </w:r>
    </w:p>
    <w:p>
      <w:r>
        <w:t>Điều 1. Vị trí và chức năng</w:t>
      </w:r>
    </w:p>
    <w:p>
      <w:r>
        <w:t>Vụ Phát triển hạ tầng và đô thị là đơn vị thuộc Bộ Kế hoạch và Đầu tư giúp Bộ trưởng thực hiện chức năng quản lý nhà nước về chiến lược phát triển kinh tế - xã hội, quy hoạch, kế hoạch, đầu tư phát triển lĩnh vực hạ tầng và đô thị, bao gồm: hạ tầng giao thông vận tải (đường bộ, đường sắt, hàng không, hàng hải, cảng cạn, đường thủy nội địa): hạ tầng thông tin truyền thông (công nghệ thông tin, bưu chính, viễn thông, chuyển đổi số, khu công nghệ thông tin tập trung); hạ tầng xây dựng và đô thị (bất động sản, nhà ở, khu đô thị, tổ hợp đa năng, cấp nước thoát nước, hoạt động của các cơ quan quản lý nhà nước, công trình công cộng).</w:t>
      </w:r>
    </w:p>
    <w:p>
      <w:r>
        <w:t>Điều 2. Nhiệm vụ</w:t>
      </w:r>
    </w:p>
    <w:p>
      <w:r>
        <w:t>1. Nghiên cứu soạn thảo các văn bản quy phạm pháp luật thuộc phạm vi quản lý ngành, lĩnh vực phụ trách theo phân công để trình cấp có thẩm quyền ban hành theo quy định.</w:t>
      </w:r>
    </w:p>
    <w:p>
      <w:r>
        <w:t>2. Nghiên cứu, tổng hợp chiến lược, quy hoạch, kế hoạch phát triển lĩnh vực hạ tầng và đô thị.</w:t>
      </w:r>
    </w:p>
    <w:p>
      <w:r>
        <w:t>3. Chủ trì tham gia ý kiến đối với quy hoạch cấp quốc gia do các Bộ, cơ quan ngang Bộ được giao phụ trách lập, điều chỉnh.</w:t>
      </w:r>
    </w:p>
    <w:p>
      <w:r>
        <w:t>4. Chủ trì, tổng hợp kế hoạch đầu tư công trung hạn và hằng năm các ngành, lĩnh vực Vụ phụ trách (giao thông, hoạt động của các cơ quan quản lý nhà nước, công nghệ thông tin, bưu chính, viễn thông, chuyển đổi số, cấp nước thoát nước, công trình công cộng tại các đô thị) và các Bộ: Giao thông vận tải, Xây dựng, Thông tin và Truyền thông.</w:t>
      </w:r>
    </w:p>
    <w:p>
      <w:r>
        <w:t>5. Chủ trì thẩm định kế hoạch và phương án phân bổ vốn kế hoạch đầu tư công trung hạn vốn ngân sách trung ương của các Bộ: Giao thông vận tải, Xây dựng, Thông tin và Truyền thông.</w:t>
      </w:r>
    </w:p>
    <w:p>
      <w:r>
        <w:t>6. Theo dõi, kiểm tra, đánh giá tình hình thực hiện kế hoạch đầu tư công trung hạn và hằng năm của các Bộ, cơ quan ngang Bộ trong phạm vi quản lý ngành, lĩnh vực Vụ phụ trách.</w:t>
      </w:r>
    </w:p>
    <w:p>
      <w:r>
        <w:t>7. Nghiên cứu, đề xuất cơ chế chính sách huy động và sử dụng các nguồn lực hợp pháp, các loại hình và phương thức đầu tư phát triển ngành, lĩnh vực hạ tầng và đô thị.</w:t>
      </w:r>
    </w:p>
    <w:p>
      <w:r>
        <w:t>8. Chủ trì thẩm định chủ trương đầu tư, nguồn vốn và khả năng cân đối vốn đầu tư công các dự án thuộc thẩm quyền chấp thuận, quyết định chủ trương đầu tư của Thủ tướng Chính phủ đối với ngành, lĩnh vực Vụ phụ trách.</w:t>
      </w:r>
    </w:p>
    <w:p>
      <w:r>
        <w:t>9. Chủ trì hướng dẫn thực hiện quy định của pháp luật về đầu tư, kinh doanh đối với lĩnh vực Vụ phụ trách.</w:t>
      </w:r>
    </w:p>
    <w:p>
      <w:r>
        <w:t>10. Chủ trì, phối hợp với các đơn vị liên quan tổ chức thực hiện việc pháp điển và hợp nhất văn bản quy phạm pháp luật thuộc lĩnh vực Vụ phụ trách theo quy định.</w:t>
      </w:r>
    </w:p>
    <w:p>
      <w:r>
        <w:t>11. Chủ trì, phối hợp với các đơn vị liên quan thực hiện công tác kiểm tra về kế hoạch và đầu tư theo quy định chung của Bộ.</w:t>
      </w:r>
    </w:p>
    <w:p>
      <w:r>
        <w:t>12. Thực hiện hợp tác quốc tế trong lĩnh vực Vụ phụ trách.</w:t>
      </w:r>
    </w:p>
    <w:p>
      <w:r>
        <w:t>13. Phối hợp với các đơn vị thuộc Bộ thực hiện các nhiệm vụ có liên quan thuộc phạm vi quản lý ngành, lĩnh vực phụ trách.</w:t>
      </w:r>
    </w:p>
    <w:p>
      <w:r>
        <w:t>14. Thực hiện các nhiệm vụ khác theo phân công của Bộ trưởng.</w:t>
      </w:r>
    </w:p>
    <w:p>
      <w:r>
        <w:t>Điều 3. Cơ cấu tổ chức</w:t>
      </w:r>
    </w:p>
    <w:p>
      <w:r>
        <w:t>Vụ Phát triển hạ tầng và đô thị có Vụ trưởng và một số Phó Vụ trưởng; Vụ Phát triển hạ tầng và đô thị làm việc theo chế độ Thủ trưởng kết hợp với chế độ chuyên viên. Biên chế công chức của Vụ do Bộ trưởng quyết định.</w:t>
      </w:r>
    </w:p>
    <w:p>
      <w:r>
        <w:t>Điều 4. Hiệu lực thi hành</w:t>
      </w:r>
    </w:p>
    <w:p>
      <w:r>
        <w:t>Quyết định này có hiệu lực từ ngày ký và thay thế Quyết định số 1856/QĐ-BKHĐT ngày 21 tháng 12 năm 2017 về chức năng, nhiệm vụ và cơ cấu tổ chức của Vụ Kết cấu hạ tầng và đô thị.</w:t>
      </w:r>
    </w:p>
    <w:p>
      <w:r>
        <w:t>Điều 5. Trách nhiệm thi hành</w:t>
      </w:r>
    </w:p>
    <w:p>
      <w:r>
        <w:t>Vụ trưởng Vụ Tổ chức cán bộ, Chánh Văn phòng Bộ, Vụ trưởng Vụ Phát triển hạ tầng và đô thị và Người đứng đầu các đơn vị, tổ chức thuộc Bộ chịu trách nhiệm thi hành quyết định này./.</w:t>
      </w:r>
    </w:p>
    <w:p>
      <w:r>
        <w:t>Nơi nhận:</w:t>
      </w:r>
    </w:p>
    <w:p>
      <w:r>
        <w:t>- Như Điều 5;</w:t>
      </w:r>
    </w:p>
    <w:p>
      <w:r>
        <w:t>- Lãnh đạo Bộ;</w:t>
      </w:r>
    </w:p>
    <w:p>
      <w:r>
        <w:t>- Đảng ủy, Công đoàn cơ quan;</w:t>
      </w:r>
    </w:p>
    <w:p>
      <w:r>
        <w:t>- Cổng TTĐT Bộ KH&amp;ĐT;</w:t>
      </w:r>
    </w:p>
    <w:p>
      <w:r>
        <w:t>- Lưu: VT, Vụ TCCB (05 bản).</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