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2024 phê duyệt Quy trình nội bộ trong giải quyết thủ tục hành chính thuộc thẩm quyền giải quyết của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817/QĐ-UBND</w:t>
      </w:r>
    </w:p>
    <w:p>
      <w:r>
        <w:t>An Giang, ngày 20 tháng 5 năm 2024</w:t>
      </w:r>
    </w:p>
    <w:p>
      <w:r>
        <w:t>QUYẾT ĐỊNH</w:t>
      </w:r>
    </w:p>
    <w:p>
      <w:r>
        <w:t>VỀ VIỆC PHÊ DUYỆT QUY TRÌNH NỘI BỘ TRONG GIẢI QUYẾT THỦ TỤC HÀNH CHÍNH THUỘC THẨM QUYỀN GIẢI QUYẾT CỦA SỞ GIAO THÔNG VẬN TẢI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638/QĐ-UBND ngày 19/4/2024 của UBND tỉnh An Giang về việc công bố Danh mục thủ tục hành chính được ban hành mới trong lĩnh vực Giao thông vận tải thuộc thẩm quyền giải quyết của Sở Giao thông vận tải tỉnh An Giang;</w:t>
      </w:r>
    </w:p>
    <w:p>
      <w:r>
        <w:t>Theo đề nghị của Giám đốc Sở Giao thông vận tải tại Tờ trình số   993/TTr-SGTVT ngày 13 tháng 5 năm 2024.</w:t>
      </w:r>
    </w:p>
    <w:p>
      <w:r>
        <w:t>QUYẾT ĐỊNH:</w:t>
      </w:r>
    </w:p>
    <w:p>
      <w:r>
        <w:t>Điều 1.  Phê duyệt kèm theo Quyết định này Quy trình nội bộ trong giải quyết thủ tục hành chính thuộc thẩm quyền giải quyết của Sở Giao thông vận tải tỉnh An Giang.</w:t>
      </w:r>
    </w:p>
    <w:p>
      <w:r>
        <w:t>Điều 2.  Quyết định này có hiệu lực thi hành kể từ ngày ký.</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Bộ Giao thông vận tải;</w:t>
      </w:r>
    </w:p>
    <w:p>
      <w:r>
        <w:t>- Cục kiểm soát TTHC - VPCP;</w:t>
      </w:r>
    </w:p>
    <w:p>
      <w:r>
        <w:t>- TT. UBND tỉnh;</w:t>
      </w:r>
    </w:p>
    <w:p>
      <w:r>
        <w:t>- Các Sở, ban, ngành tỉnh;</w:t>
      </w:r>
    </w:p>
    <w:p>
      <w:r>
        <w:t>- UBND các huyện, thị xã, thành phố;</w:t>
      </w:r>
    </w:p>
    <w:p>
      <w:r>
        <w:t>- VP. UBND tỉnh: LĐVP, TH, KTN;</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QUY TRÌNH NỘI BỘ</w:t>
      </w:r>
    </w:p>
    <w:p>
      <w:r>
        <w:t>TRONG GIẢI QUYẾT THỦ TỤC HÀNH CHÍNH THUỘC THẨM QUYỀN GIẢI QUYẾT CỦA SỞ GIAO THÔNG VẬN TẢI TỈNH AN GIANG</w:t>
      </w:r>
    </w:p>
    <w:p>
      <w:r>
        <w:t>(Ban hành kèm theo Quyết định số 817/QĐ-UBND ngày 20/5/2024 của   Chủ tịch UBND tỉnh An Giang)</w:t>
      </w:r>
    </w:p>
    <w:p>
      <w:r>
        <w:t>1) Quy trình: Cấp Giấy phép vận chuyển hàng hóa nguy hiểm</w:t>
      </w:r>
    </w:p>
    <w:p>
      <w:r>
        <w:t>SỞ GIAO THÔNG VẬN TẢI</w:t>
      </w:r>
    </w:p>
    <w:p>
      <w:r>
        <w:t>QUY TRÌNH</w:t>
      </w:r>
    </w:p>
    <w:p>
      <w:r>
        <w:t>Mã hiệu:</w:t>
      </w:r>
    </w:p>
    <w:p>
      <w:r>
        <w:t>Cấp Giấy phép vận chuyển hàng hóa nguy hiểm</w:t>
      </w:r>
    </w:p>
    <w:p>
      <w:r>
        <w:t>Ngày BH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Cấp Giấy phép vận chuyển hàng hóa nguy hiểm</w:t>
      </w:r>
    </w:p>
    <w:p>
      <w:r>
        <w:t>2. PHẠM VI</w:t>
      </w:r>
    </w:p>
    <w:p>
      <w:r>
        <w:t>Áp dụng đối với cán bộ, công chức thuộc Phòng Quản lý vận tải phương tiện và người lái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NGHĨA/VIẾT TẮT</w:t>
      </w:r>
    </w:p>
    <w:p>
      <w:r>
        <w:t>- UBND: Ủy ban nhân dân.</w:t>
      </w:r>
    </w:p>
    <w:p>
      <w:r>
        <w:t>- QLVTPTNL: Quản lý vận tải phương tiện người lái.</w:t>
      </w:r>
    </w:p>
    <w:p>
      <w:r>
        <w:t>- TTPVHCC: Trung tâm Phục vụ hành chính công.</w:t>
      </w:r>
    </w:p>
    <w:p>
      <w:r>
        <w:t>5. NỘI DUNG QUY TRÌNH</w:t>
      </w:r>
    </w:p>
    <w:p>
      <w:r>
        <w:t>5.1</w:t>
      </w:r>
    </w:p>
    <w:p>
      <w:r>
        <w:t>Cơ sở pháp lý:</w:t>
      </w:r>
    </w:p>
    <w:p>
      <w:r>
        <w:t>- Nghị định 34/2024/NĐ-CP ngày 31 tháng 3 năm 2024 của Chính phủ quy định về Danh mục hàng hóa nguy hiểm, vận chuyển hàng hóa nguy hiểm bằng phương tiện giao thông cơ giới đường bộ và phương tiện thủy nội địa</w:t>
      </w:r>
    </w:p>
    <w:p>
      <w:r>
        <w:t>5.2</w:t>
      </w:r>
    </w:p>
    <w:p>
      <w:r>
        <w:t>Điều kiện thực hiện Thủ tục hành chính:  Không.</w:t>
      </w:r>
    </w:p>
    <w:p>
      <w:r>
        <w:t>5.3</w:t>
      </w:r>
    </w:p>
    <w:p>
      <w:r>
        <w:t>Thành phần hồ sơ</w:t>
      </w:r>
    </w:p>
    <w:p>
      <w:r>
        <w:t>Bản   chính</w:t>
      </w:r>
    </w:p>
    <w:p>
      <w:r>
        <w:t>Bản sao</w:t>
      </w:r>
    </w:p>
    <w:p>
      <w:r>
        <w:t>5.3.1</w:t>
      </w:r>
    </w:p>
    <w:p>
      <w:r>
        <w:t>Cấp Giấy phép vận chuyển hàng hóa nguy hiểm loại 5, loại 8</w:t>
      </w:r>
    </w:p>
    <w:p>
      <w:r>
        <w:t>Giấy đề nghị cấp Giấy phép vận chuyển hàng hóa nguy hiểm theo mẫu quy định</w:t>
      </w:r>
    </w:p>
    <w:p>
      <w:r>
        <w:t>X</w:t>
      </w:r>
    </w:p>
    <w:p>
      <w:r>
        <w:t>Bản sao hoặc bản sao điện tử hoặc bản chính Bảng kê danh sách phương tiện tham gia vận chuyển đảm bảo còn thời hạn kiểm định theo quy định;</w:t>
      </w:r>
    </w:p>
    <w:p>
      <w:r>
        <w:t>X</w:t>
      </w:r>
    </w:p>
    <w:p>
      <w:r>
        <w:t>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w:t>
      </w:r>
    </w:p>
    <w:p>
      <w:r>
        <w:t>X</w:t>
      </w:r>
    </w:p>
    <w:p>
      <w:r>
        <w:t>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 biện pháp ứng cứu sự cố hóa chất trong vận chuyển hàng hóa nguy hiểm)</w:t>
      </w:r>
    </w:p>
    <w:p>
      <w:r>
        <w:t>X</w:t>
      </w:r>
    </w:p>
    <w:p>
      <w:r>
        <w:t>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X</w:t>
      </w:r>
    </w:p>
    <w:p>
      <w:r>
        <w:t>5.3.2</w:t>
      </w:r>
    </w:p>
    <w:p>
      <w:r>
        <w:t>Cấp Giấy phép vận chuyển hàng hóa nguy hiểm loại 1, loại 2, loại 3, loại 4 và loại 9</w:t>
      </w:r>
    </w:p>
    <w:p>
      <w:r>
        <w:t>Giấy đề nghị cấp Giấy phép vận chuyển hàng hóa nguy hiểm theo mẫu quy định</w:t>
      </w:r>
    </w:p>
    <w:p>
      <w:r>
        <w:t>X</w:t>
      </w:r>
    </w:p>
    <w:p>
      <w:r>
        <w:t>Bản sao hoặc bản sao điện tử hoặc bản chính Bảng kê danh sách phương tiện tham gia vận chuyển đảm bảo còn thời hạn kiểm định theo quy định</w:t>
      </w:r>
    </w:p>
    <w:p>
      <w:r>
        <w:t>X</w:t>
      </w:r>
    </w:p>
    <w:p>
      <w:r>
        <w:t>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nhân dân hoặc số căn cước công dân hoặc số hộ chiếu) kèm bản sao giấy chứng nhận hoàn thành chương trình huấn luyện an toàn theo quy định</w:t>
      </w:r>
    </w:p>
    <w:p>
      <w:r>
        <w:t>X</w:t>
      </w:r>
    </w:p>
    <w:p>
      <w:r>
        <w:t>Bản sao hoặc bản sao điện tử Giấy chứng nhận đã hoàn thành chương trình huấn luyện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X</w:t>
      </w:r>
    </w:p>
    <w:p>
      <w:r>
        <w:t>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p>
    <w:p>
      <w:r>
        <w:t>X</w:t>
      </w:r>
    </w:p>
    <w:p>
      <w:r>
        <w:t>5.3.3</w:t>
      </w:r>
    </w:p>
    <w:p>
      <w:r>
        <w:t>Cấp Giấy phép vận chuyển hàng hóa nguy hiểm là hóa chất bảo vệ thực vật</w:t>
      </w:r>
    </w:p>
    <w:p>
      <w:r>
        <w:t>Giấy đề nghị cấp Giấy phép vận chuyển hàng hóa nguy hiểm theo mẫu quy định</w:t>
      </w:r>
    </w:p>
    <w:p>
      <w:r>
        <w:t>X</w:t>
      </w:r>
    </w:p>
    <w:p>
      <w:r>
        <w:t>Bản sao hoặc bản sao điện tử hoặc bản chính Bảng kê danh sách phương tiện tham gia vận chuyển đảm bảo còn thời hạn kiểm định theo quy định</w:t>
      </w:r>
    </w:p>
    <w:p>
      <w:r>
        <w:t>X</w:t>
      </w:r>
    </w:p>
    <w:p>
      <w:r>
        <w:t>Bản sao hoặc bản sao điện tử hoặc bản chính Bảng kê danh sách người điều khiển phương tiện vận chuyển hàng hóa nguy hiểm (gồm: Họ và tên; số chứng minh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nhân dân hoặc số căn cước công dân hoặc số hộ chiếu) kèm bản sao giấy chứng nhận hoàn thành chương trình huấn luyện an toàn theo quy định</w:t>
      </w:r>
    </w:p>
    <w:p>
      <w:r>
        <w:t>X</w:t>
      </w:r>
    </w:p>
    <w:p>
      <w:r>
        <w:t>Bản sao hoặc bản sao điện tử hoặc bản chính một trong các giấy tờ sau: Hợp đồng cung ứng; Hóa đơn tài chính về xuất, nhập hàng hóa thuốc bảo vệ thực vật</w:t>
      </w:r>
    </w:p>
    <w:p>
      <w:r>
        <w:t>X</w:t>
      </w:r>
    </w:p>
    <w:p>
      <w:r>
        <w:t>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w:t>
      </w:r>
    </w:p>
    <w:p>
      <w:r>
        <w:t>X</w:t>
      </w:r>
    </w:p>
    <w:p>
      <w:r>
        <w:t>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r>
        <w:t>X</w:t>
      </w:r>
    </w:p>
    <w:p>
      <w:r>
        <w:t>5.4</w:t>
      </w:r>
    </w:p>
    <w:p>
      <w:r>
        <w:t>Số lượng hồ sơ:  01 (bộ)</w:t>
      </w:r>
    </w:p>
    <w:p>
      <w:r>
        <w:t>5.5</w:t>
      </w:r>
    </w:p>
    <w:p>
      <w:r>
        <w:t>Thời gian xử lý: 05  ngày (40 giờ) làm việc</w:t>
      </w:r>
    </w:p>
    <w:p>
      <w:r>
        <w:t>5.6</w:t>
      </w:r>
    </w:p>
    <w:p>
      <w:r>
        <w:t>Nơi tiếp nhận và trả kết quả:</w:t>
      </w:r>
    </w:p>
    <w:p>
      <w:r>
        <w:t>- Trực tiếp: tại TTPVHCC tỉnh</w:t>
      </w:r>
    </w:p>
    <w:p>
      <w:r>
        <w:t>-  Dịch vụ Bưu chính</w:t>
      </w:r>
    </w:p>
    <w:p>
      <w:r>
        <w:t>- Trực tuyến tại: https://dichvucong.angiang.gov.vn/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Nơi nộp hồ sơ:</w:t>
      </w:r>
    </w:p>
    <w:p>
      <w:r>
        <w:t>- Trực tiếp: tại TTPVHCC tỉnh</w:t>
      </w:r>
    </w:p>
    <w:p>
      <w:r>
        <w:t>-  Dịch vụ Bưu chính</w:t>
      </w:r>
    </w:p>
    <w:p>
      <w:r>
        <w:t>- Trực tuyến tại: https://dichvucong.angiang.gov.vn/</w:t>
      </w:r>
    </w:p>
    <w:p>
      <w:r>
        <w:t>Tổ chức/cá nhân</w:t>
      </w:r>
    </w:p>
    <w:p>
      <w:r>
        <w:t>Giờ hành chính</w:t>
      </w:r>
    </w:p>
    <w:p>
      <w:r>
        <w:t>01 bộ hồ sơ theo quy định</w:t>
      </w:r>
    </w:p>
    <w:p>
      <w:r>
        <w:t>Bước 2</w:t>
      </w:r>
    </w:p>
    <w:p>
      <w:r>
        <w:t>- Tiếp nhận hồ sơ và ghi biên nhận, hẹn ngày trả kết quả: nếu hồ sơ đầy đủ thì Trung tâm Phục vụ hành chính công cấp giấy biên nhận hồ sơ và hẹn kết quả theo thời hạn quy định; nếu hồ sơ chưa đầy đủ theo quy định thì trả lại ngay và hướng dẫn hoàn thiện hồ sơ.</w:t>
      </w:r>
    </w:p>
    <w:p>
      <w:r>
        <w:t>- Trường hợp Giấy chứng nhận đăng ký bị hư hỏng: thu lại Giấy chứng nhận đăng ký bị hư hỏng</w:t>
      </w:r>
    </w:p>
    <w:p>
      <w:r>
        <w:t>- Chuyển phòng chuyên môn thẩm định hồ sơ.</w:t>
      </w:r>
    </w:p>
    <w:p>
      <w:r>
        <w:t>- Bộ phận tiếp nhận hồ sơ</w:t>
      </w:r>
    </w:p>
    <w:p>
      <w:r>
        <w:t>1 giờ</w:t>
      </w:r>
    </w:p>
    <w:p>
      <w:r>
        <w:t>Theo mục 5.3; 5.4; 5.5 và mục 6</w:t>
      </w:r>
    </w:p>
    <w:p>
      <w:r>
        <w:t>Bước   3</w:t>
      </w:r>
    </w:p>
    <w:p>
      <w:r>
        <w:t>Lãnh đạo phòng phân công chuyên viên xử lý</w:t>
      </w:r>
    </w:p>
    <w:p>
      <w:r>
        <w:t>Lãnh đạo phòng</w:t>
      </w:r>
    </w:p>
    <w:p>
      <w:r>
        <w:t>1 giờ</w:t>
      </w:r>
    </w:p>
    <w:p>
      <w:r>
        <w:t>Theo mục 5.3; 5.4; 5.5 và mục 6</w:t>
      </w:r>
    </w:p>
    <w:p>
      <w:r>
        <w:t>Bước   3</w:t>
      </w:r>
    </w:p>
    <w:p>
      <w:r>
        <w:t>Phòng chuyên môn xử lý hồ sơ:</w:t>
      </w:r>
    </w:p>
    <w:p>
      <w:r>
        <w:t>+ Nếu hồ sơ chưa hợp lệ, Sở Giao thông vận tải hướng dẫn tổ chức, cá nhân hoàn thiện hồ sơ theo quy định.</w:t>
      </w:r>
    </w:p>
    <w:p>
      <w:r>
        <w:t>chuyên viên xử lý</w:t>
      </w:r>
    </w:p>
    <w:p>
      <w:r>
        <w:t>30 giờ</w:t>
      </w:r>
    </w:p>
    <w:p>
      <w:r>
        <w:t>Theo mục 5.3; 5.4; 5.5 và mục 6</w:t>
      </w:r>
    </w:p>
    <w:p>
      <w:r>
        <w:t>Bước   4</w:t>
      </w:r>
    </w:p>
    <w:p>
      <w:r>
        <w:t>Lãnh đạo phòng xem xét hồ sơ, báo kiểm tra. Trình lãnh đạo sở chấp thuận</w:t>
      </w:r>
    </w:p>
    <w:p>
      <w:r>
        <w:t>Lãnh đạo phòng</w:t>
      </w:r>
    </w:p>
    <w:p>
      <w:r>
        <w:t>04 giờ</w:t>
      </w:r>
    </w:p>
    <w:p>
      <w:r>
        <w:t>Theo mục 5.3; 5.4; 5.5 và mục 6</w:t>
      </w:r>
    </w:p>
    <w:p>
      <w:r>
        <w:t>Bước   5</w:t>
      </w:r>
    </w:p>
    <w:p>
      <w:r>
        <w:t>Lãnh đạo Sở xem xét, phê duyệt văn bản chấp thuận.</w:t>
      </w:r>
    </w:p>
    <w:p>
      <w:r>
        <w:t>Ban Giám đốc Sở</w:t>
      </w:r>
    </w:p>
    <w:p>
      <w:r>
        <w:t>02 giờ</w:t>
      </w:r>
    </w:p>
    <w:p>
      <w:r>
        <w:t>Theo mục 5.3; 5.4; 5.5 và mục 6</w:t>
      </w:r>
    </w:p>
    <w:p>
      <w:r>
        <w:t>Bước   7</w:t>
      </w:r>
    </w:p>
    <w:p>
      <w:r>
        <w:t>Văn thư đóng dấu, quét ký số, chuyển trả kết quả cho bộ phận tiếp nhận</w:t>
      </w:r>
    </w:p>
    <w:p>
      <w:r>
        <w:t>Văn thư</w:t>
      </w:r>
    </w:p>
    <w:p>
      <w:r>
        <w:t>02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w:t>
      </w:r>
    </w:p>
    <w:p>
      <w:r>
        <w:t>TT</w:t>
      </w:r>
    </w:p>
    <w:p>
      <w:r>
        <w:t>Mã hiệu</w:t>
      </w:r>
    </w:p>
    <w:p>
      <w:r>
        <w:t>Tên biểu mẫu</w:t>
      </w:r>
    </w:p>
    <w:p>
      <w:r>
        <w:t>1</w:t>
      </w:r>
    </w:p>
    <w:p>
      <w:r>
        <w:t>Mẫu 01-ĐĐN</w:t>
      </w:r>
    </w:p>
    <w:p>
      <w:r>
        <w:t>Giấy đề nghị cấp giấy phép vận chuyển hàng hóa nguy hiểm</w:t>
      </w:r>
    </w:p>
    <w:p>
      <w:r>
        <w:t>2</w:t>
      </w:r>
    </w:p>
    <w:p>
      <w:r>
        <w:t>Mẫu 02 - PA</w:t>
      </w:r>
    </w:p>
    <w:p>
      <w:r>
        <w:t>Phương án tổ chức vận chuyển hàng hóa nguy hiểm</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3</w:t>
      </w:r>
    </w:p>
    <w:p>
      <w:r>
        <w:t>4</w:t>
      </w:r>
    </w:p>
    <w:p>
      <w:r>
        <w:t>……………………………….</w:t>
      </w:r>
    </w:p>
    <w:p>
      <w:r>
        <w:t>Hồ sơ được lưu tại phòng QLVTPTNL, thời gian lưu trữ theo quy định hiện hành.</w:t>
      </w:r>
    </w:p>
    <w:p>
      <w:r>
        <w:t>Mẫu 01 - ĐĐN</w:t>
      </w:r>
    </w:p>
    <w:p>
      <w:r>
        <w:t>PHỤ LỤC IV</w:t>
      </w:r>
    </w:p>
    <w:p>
      <w:r>
        <w:t>MẪU GIẤY ĐỀ NGHỊ CẤP GIẤY PHÉP VẬN CHUYỂN HÀNG NGUY HIỂM (…)</w:t>
      </w:r>
    </w:p>
    <w:p>
      <w:r>
        <w:t>(Kèm theo Nghị định số: 34/2024/NĐ-CP ngày 31 tháng 3 năm 2024 của Chính phủ)</w:t>
      </w:r>
    </w:p>
    <w:p>
      <w:r>
        <w:t>Tên tổ chức, cá nhân:…….</w:t>
      </w:r>
    </w:p>
    <w:p>
      <w:r>
        <w:t>Số: ……./…….</w:t>
      </w:r>
    </w:p>
    <w:p>
      <w:r>
        <w:t>-------</w:t>
      </w:r>
    </w:p>
    <w:p>
      <w:r>
        <w:t>CỘNG HÒA XÃ HỘI CHỦ NGHĨA VIỆT NAM</w:t>
      </w:r>
    </w:p>
    <w:p>
      <w:r>
        <w:t>Độc lập - Tự do - Hạnh phúc</w:t>
      </w:r>
    </w:p>
    <w:p>
      <w:r>
        <w:t>---------------</w:t>
      </w:r>
    </w:p>
    <w:p>
      <w:r>
        <w:t>…………, ngày  tháng  năm….</w:t>
      </w:r>
    </w:p>
    <w:p>
      <w:r>
        <w:t>GIẤY ĐỀ NGHỊ CẤP GIẤY PHÉP VẬN CHUYỂN HÀNG NGUY HIỂM (....)</w:t>
      </w:r>
    </w:p>
    <w:p>
      <w:r>
        <w:t>Kính gửi: …………………………….</w:t>
      </w:r>
    </w:p>
    <w:p>
      <w:r>
        <w:t>1. Tên tổ chức/cá nhân đề nghị cấp Giấy phép vận chuyển hàng nguy hiểm:</w:t>
      </w:r>
    </w:p>
    <w:p>
      <w:r>
        <w:t>…………………………………………………………………..</w:t>
      </w:r>
    </w:p>
    <w:p>
      <w:r>
        <w:t>Địa chỉ: …………………………………………………………………..</w:t>
      </w:r>
    </w:p>
    <w:p>
      <w:r>
        <w:t>Điện thoại ……………………….. Fax ………………………. Email: …………………..</w:t>
      </w:r>
    </w:p>
    <w:p>
      <w:r>
        <w:t>2. Giấy đăng ký doanh nghiệp số....ngày....tháng....năm ………., tại ……………………. hoặc Số CMND hoặc số thẻ căn cước công dân/số hộ chiếu ……………… ngày cấp …………… nơi cấp (áp dụng trường hợp là cá nhân)</w:t>
      </w:r>
    </w:p>
    <w:p>
      <w:r>
        <w:t>3. Giấy phép kinh doanh vận tải bằng xe ô tô số: ………….. do....(tên cơ quan cấp)...(áp dụng đối với đơn vị kinh doanh vận tải).</w:t>
      </w:r>
    </w:p>
    <w:p>
      <w:r>
        <w:t>4. Thông tin về phương tiện gồm: biển số đăng ký, thời hạn kiểm định, trọng tải được phép chở (áp dụng trong trường hợp vận chuyển theo chuyến).</w:t>
      </w:r>
    </w:p>
    <w:p>
      <w:r>
        <w:t>5. Thông tin về người điều khiển phương tiện gồm: Họ và tên, ngày tháng năm sinh, hạng giấy phép điều khiển phương tiện (áp dụng trong trường hợp vận chuyển theo chuyến); đã được cấp Giấy chứng nhận đã hoàn thành chương trình huấn luyện an toàn hàng hóa nguy hiểm; số CMND hoặc số thẻ căn cước công dân/số hộ chiếu…………………. ngày cấp ……….…………. nơi cấp ………………</w:t>
      </w:r>
    </w:p>
    <w:p>
      <w:r>
        <w:t>6. Thông tin về người áp tải (nếu có) gồm: Họ và tên, ngày tháng năm sinh, số CMND hoặc số thẻ căn cước công dân/số hộ chiếu.</w:t>
      </w:r>
    </w:p>
    <w:p>
      <w:r>
        <w:t>Đề nghị Quý Cơ quan xem xét và cấp Giấy phép vận chuyển hàng nguy hiểm là các chất nguy hiểm sau:</w:t>
      </w:r>
    </w:p>
    <w:p>
      <w:r>
        <w:t>TT</w:t>
      </w:r>
    </w:p>
    <w:p>
      <w:r>
        <w:t>Tên gọi và mô tả</w:t>
      </w:r>
    </w:p>
    <w:p>
      <w:r>
        <w:t>Số hiệu UN</w:t>
      </w:r>
    </w:p>
    <w:p>
      <w:r>
        <w:t>Loại, nhóm hàng</w:t>
      </w:r>
    </w:p>
    <w:p>
      <w:r>
        <w:t>Số hiệu nguy hiểm</w:t>
      </w:r>
    </w:p>
    <w:p>
      <w:r>
        <w:t>Khối lượng vận chuyển (dự kiến)</w:t>
      </w:r>
    </w:p>
    <w:p>
      <w:r>
        <w:t>1</w:t>
      </w:r>
    </w:p>
    <w:p>
      <w:r>
        <w:t>2</w:t>
      </w:r>
    </w:p>
    <w:p>
      <w:r>
        <w:t>...</w:t>
      </w:r>
    </w:p>
    <w:p>
      <w:r>
        <w:t>Hồ sơ đề nghị cấp Giấy phép vận chuyển hàng hóa nguy hiểm bao gồm:</w:t>
      </w:r>
    </w:p>
    <w:p>
      <w:r>
        <w:t>1.</w:t>
      </w:r>
    </w:p>
    <w:p>
      <w:r>
        <w:t>2.</w:t>
      </w:r>
    </w:p>
    <w:p>
      <w:r>
        <w:t>……….(tên tổ chức, cá nhân) …….  cam kết bảo đảm an toàn khi tham gia giao thông và thực hiện đầy đủ các quy định của pháp luật về vận chuyển hàng nguy hiểm.</w:t>
      </w:r>
    </w:p>
    <w:p>
      <w:r>
        <w:t>........, ngày........tháng........năm......</w:t>
      </w:r>
    </w:p>
    <w:p>
      <w:r>
        <w:t>Đại diện tổ chức, cá nhân</w:t>
      </w:r>
    </w:p>
    <w:p>
      <w:r>
        <w:t>(Ký tên, đóng dấu)</w:t>
      </w:r>
    </w:p>
    <w:p>
      <w:r>
        <w:t>Ghi chú:</w:t>
      </w:r>
    </w:p>
    <w:p>
      <w:r>
        <w:t>- Đề nghị cấp loại hình nào thì ghi loại đó (cấp mới/cấp bổ sung phương tiện giao thông đường bộ/đường thủy nội địa).</w:t>
      </w:r>
    </w:p>
    <w:p>
      <w:r>
        <w:t>- Trường hợp nộp trực tuyến, thực hiện kê khai thông tin theo hướng dẫn trên hệ thống dịch vụ công trực tuyến của cơ quan cấp phép.</w:t>
      </w:r>
    </w:p>
    <w:p>
      <w:r>
        <w:t>Mẫu 02 - PA</w:t>
      </w:r>
    </w:p>
    <w:p>
      <w:r>
        <w:t>PHỤ LỤC V</w:t>
      </w:r>
    </w:p>
    <w:p>
      <w:r>
        <w:t>MẪU PHƯƠNG ÁN TỔ CHỨC VẬN CHUYỂN HÀNG HÓA NGUY HIỂM</w:t>
      </w:r>
    </w:p>
    <w:p>
      <w:r>
        <w:t>(Kèm theo Nghị định số: 34/2024/NĐ-CP ngày 31 tháng 3 năm 2024 của Chính phủ)</w:t>
      </w:r>
    </w:p>
    <w:p>
      <w:r>
        <w:t>Tên tổ chức, cá nhân:…….</w:t>
      </w:r>
    </w:p>
    <w:p>
      <w:r>
        <w:t>Số: ……./…….</w:t>
      </w:r>
    </w:p>
    <w:p>
      <w:r>
        <w:t>-------</w:t>
      </w:r>
    </w:p>
    <w:p>
      <w:r>
        <w:t>CỘNG HÒA XÃ HỘI CHỦ NGHĨA VIỆT NAM</w:t>
      </w:r>
    </w:p>
    <w:p>
      <w:r>
        <w:t>Độc lập - Tự do - Hạnh phúc</w:t>
      </w:r>
    </w:p>
    <w:p>
      <w:r>
        <w:t>---------------</w:t>
      </w:r>
    </w:p>
    <w:p>
      <w:r>
        <w:t>…………, ngày  tháng  năm….</w:t>
      </w:r>
    </w:p>
    <w:p>
      <w:r>
        <w:t>PHƯƠNG ÁN TỔ CHỨC VẬN CHUYỂN HÀNG HÓA NGUY HIỂM (....)</w:t>
      </w:r>
    </w:p>
    <w:p>
      <w:r>
        <w:t>Kính gửi: ………………………………….</w:t>
      </w:r>
    </w:p>
    <w:p>
      <w:r>
        <w:t>1. Tên tổ chức/cá nhân vận chuyển hàng hóa nguy hiểm: …………………..</w:t>
      </w:r>
    </w:p>
    <w:p>
      <w:r>
        <w:t>Địa chỉ: …………………………………………………………………………………………</w:t>
      </w:r>
    </w:p>
    <w:p>
      <w:r>
        <w:t>Điện thoại ……………………………. Fax …………………. Email: ………………..</w:t>
      </w:r>
    </w:p>
    <w:p>
      <w:r>
        <w:t>2. Thông tin về phương tiện (hoặc danh sách kèm theo) gồm: biển số đăng ký, thời hạn kiểm định, trọng tải được phép chở …………………</w:t>
      </w:r>
    </w:p>
    <w:p>
      <w:r>
        <w:t>3. Họ và tên người điều khiển phương tiện (hoặc danh sách kèm theo): ……………</w:t>
      </w:r>
    </w:p>
    <w:p>
      <w:r>
        <w:t>4. Loại hàng hóa nguy hiểm, khối lượng vận chuyển (liệt kê chi tiết từng loại, nhóm hàng hóa nguy hiểm) ……………..</w:t>
      </w:r>
    </w:p>
    <w:p>
      <w:r>
        <w:t>5. Tuyến đường bộ/thủy nội địa vận chuyển …………….</w:t>
      </w:r>
    </w:p>
    <w:p>
      <w:r>
        <w:t>6. Thời gian vận chuyển: …………………………………………….</w:t>
      </w:r>
    </w:p>
    <w:p>
      <w:r>
        <w:t>7. Thông tin về phương tiện gồm: biển số đăng ký, thời hạn kiểm định, trọng tải được phép chở…………………..</w:t>
      </w:r>
    </w:p>
    <w:p>
      <w:r>
        <w:t>8. Biện pháp ứng cứu khẩn cấp khi có sự cố cháy, nổ ………………………..</w:t>
      </w:r>
    </w:p>
    <w:p>
      <w:r>
        <w:t>Đề nghị Quý Cơ quan xem xét!</w:t>
      </w:r>
    </w:p>
    <w:p>
      <w:r>
        <w:t>........, ngày........tháng........năm......</w:t>
      </w:r>
    </w:p>
    <w:p>
      <w:r>
        <w:t>Đại diện tổ chức, cá nhân</w:t>
      </w:r>
    </w:p>
    <w:p>
      <w:r>
        <w:t>(Ký tên, đóng dấu)</w:t>
      </w:r>
    </w:p>
    <w:p>
      <w:r>
        <w:t>2) Quy trình: Điều chỉnh thông tin trên Giấy phép vận chuyển hàng hóa nguy hiểm khi có sự thay đổi liên quan đến nội dung của Giấy phép</w:t>
      </w:r>
    </w:p>
    <w:p>
      <w:r>
        <w:t>SỞ GIAO THÔNG VẬN TẢI</w:t>
      </w:r>
    </w:p>
    <w:p>
      <w:r>
        <w:t>QUY TRÌNH</w:t>
      </w:r>
    </w:p>
    <w:p>
      <w:r>
        <w:t>Mã hiệu:</w:t>
      </w:r>
    </w:p>
    <w:p>
      <w:r>
        <w:t>Điều chỉnh thông tin trên Giấy phép vận chuyển hàng hóa nguy hiểm khi có sự thay đổi liên quan đến nội dung của Giấy phép</w:t>
      </w:r>
    </w:p>
    <w:p>
      <w:r>
        <w:t>Ngày BH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Điều chỉnh thông tin trên Giấy phép vận chuyển hàng hóa nguy hiểm khi có sự thay đổi liên quan đến nội dung của Giấy phép.</w:t>
      </w:r>
    </w:p>
    <w:p>
      <w:r>
        <w:t>2. PHẠM VI</w:t>
      </w:r>
    </w:p>
    <w:p>
      <w:r>
        <w:t>Áp dụng đối với cán bộ, công chức thuộc Phòng Quản lý vận tải phương tiện và người lái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NGHĨA/VIẾT TẮT</w:t>
      </w:r>
    </w:p>
    <w:p>
      <w:r>
        <w:t>-QLVTPTNL: Quản lý vận tải phương tiện người lái.</w:t>
      </w:r>
    </w:p>
    <w:p>
      <w:r>
        <w:t>- TTPVHCC: Trung tâm Phục vụ hành chính công.</w:t>
      </w:r>
    </w:p>
    <w:p>
      <w:r>
        <w:t>5. NỘI DUNG QUY TRÌNH</w:t>
      </w:r>
    </w:p>
    <w:p>
      <w:r>
        <w:t>5.1</w:t>
      </w:r>
    </w:p>
    <w:p>
      <w:r>
        <w:t>Cơ sở pháp lý:</w:t>
      </w:r>
    </w:p>
    <w:p>
      <w:r>
        <w:t>- Nghị định 34/2024/NĐ-CP ngày 31 tháng 3 năm 2024 của Chính phủ quy định về Danh mục hàng hóa nguy hiểm, vận chuyển hàng hóa nguy hiểm bằng phương tiện giao thông cơ giới đường bộ và phương tiện thủy nội địa</w:t>
      </w:r>
    </w:p>
    <w:p>
      <w:r>
        <w:t>5.2</w:t>
      </w:r>
    </w:p>
    <w:p>
      <w:r>
        <w:t>Điều kiện thực hiện Thủ tục hành chính:  Không.</w:t>
      </w:r>
    </w:p>
    <w:p>
      <w:r>
        <w:t>5.3</w:t>
      </w:r>
    </w:p>
    <w:p>
      <w:r>
        <w:t>Thành phần hồ sơ</w:t>
      </w:r>
    </w:p>
    <w:p>
      <w:r>
        <w:t>Bản chính</w:t>
      </w:r>
    </w:p>
    <w:p>
      <w:r>
        <w:t>Bản sao</w:t>
      </w:r>
    </w:p>
    <w:p>
      <w:r>
        <w:t>Giấy đề nghị điều chỉnh thông tin trên Giấy phép vận chuyển hàng hóa nguy hiểm theo mẫu quy định</w:t>
      </w:r>
    </w:p>
    <w:p>
      <w:r>
        <w:t>X</w:t>
      </w:r>
    </w:p>
    <w:p>
      <w:r>
        <w:t>Hồ sơ chứng minh sự thay đổi về thông tin liên quan đến giấy phép</w:t>
      </w:r>
    </w:p>
    <w:p>
      <w:r>
        <w:t>X</w:t>
      </w:r>
    </w:p>
    <w:p>
      <w:r>
        <w:t>5.4</w:t>
      </w:r>
    </w:p>
    <w:p>
      <w:r>
        <w:t>Số lượng hồ sơ:  01 (bộ)</w:t>
      </w:r>
    </w:p>
    <w:p>
      <w:r>
        <w:t>5.5</w:t>
      </w:r>
    </w:p>
    <w:p>
      <w:r>
        <w:t>Thời gian xử lý: 03  ngày (24 giờ) làm việc</w:t>
      </w:r>
    </w:p>
    <w:p>
      <w:r>
        <w:t>5.6</w:t>
      </w:r>
    </w:p>
    <w:p>
      <w:r>
        <w:t>Nơi tiếp nhận và trả kết quả:</w:t>
      </w:r>
    </w:p>
    <w:p>
      <w:r>
        <w:t>- Trực tiếp: tại TTPVHCC tỉnh</w:t>
      </w:r>
    </w:p>
    <w:p>
      <w:r>
        <w:t>-  Dịch vụ Bưu chính</w:t>
      </w:r>
    </w:p>
    <w:p>
      <w:r>
        <w:t>- Trực tuyến tại: https://dichvucong.angiang.gov.vn/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Nơi nộp hồ sơ:</w:t>
      </w:r>
    </w:p>
    <w:p>
      <w:r>
        <w:t>- Trực tiếp: tại TTPVHCC tỉnh</w:t>
      </w:r>
    </w:p>
    <w:p>
      <w:r>
        <w:t>-  Dịch vụ Bưu chính</w:t>
      </w:r>
    </w:p>
    <w:p>
      <w:r>
        <w:t>- Trực tuyến tại:</w:t>
      </w:r>
    </w:p>
    <w:p>
      <w:r>
        <w:t>https://dichvucong.angiang.gov.vn/</w:t>
      </w:r>
    </w:p>
    <w:p>
      <w:r>
        <w:t>Tổ chức/cá nhân</w:t>
      </w:r>
    </w:p>
    <w:p>
      <w:r>
        <w:t>Giờ hành chính</w:t>
      </w:r>
    </w:p>
    <w:p>
      <w:r>
        <w:t>01 bộ hồ sơ theo quy định</w:t>
      </w:r>
    </w:p>
    <w:p>
      <w:r>
        <w:t>Bước   2</w:t>
      </w:r>
    </w:p>
    <w:p>
      <w:r>
        <w:t>- Tiếp nhận hồ sơ và ghi biên nhận, hẹn ngày trả kết quả: nếu hồ sơ đầy đủ thì Trung tâm Phục vụ hành chính công cấp giấy biên nhận hồ sơ và hẹn kết quả theo thời hạn quy định; nếu hồ sơ chưa đầy đủ theo quy định thì trả lại ngay và hướng dẫn hoàn thiện hồ sơ.</w:t>
      </w:r>
    </w:p>
    <w:p>
      <w:r>
        <w:t>- Trường hợp Giấy chứng nhận đăng ký bị hư hỏng: thu lại Giấy chứng nhận đăng ký bị hư hỏng</w:t>
      </w:r>
    </w:p>
    <w:p>
      <w:r>
        <w:t>- Chuyển phòng chuyên môn thẩm định hồ sơ.</w:t>
      </w:r>
    </w:p>
    <w:p>
      <w:r>
        <w:t>- Bộ phận tiếp nhận hồ sơ</w:t>
      </w:r>
    </w:p>
    <w:p>
      <w:r>
        <w:t>1 giờ</w:t>
      </w:r>
    </w:p>
    <w:p>
      <w:r>
        <w:t>Theo mục 5.3; 5.4; 5.5 và mục 6</w:t>
      </w:r>
    </w:p>
    <w:p>
      <w:r>
        <w:t>Bước   3</w:t>
      </w:r>
    </w:p>
    <w:p>
      <w:r>
        <w:t>Lãnh đạo phòng phân công chuyên viên xử lý</w:t>
      </w:r>
    </w:p>
    <w:p>
      <w:r>
        <w:t>Lãnh đạo phòng</w:t>
      </w:r>
    </w:p>
    <w:p>
      <w:r>
        <w:t>1 giờ</w:t>
      </w:r>
    </w:p>
    <w:p>
      <w:r>
        <w:t>Theo mục 5.3; 5.4; 5.5 và mục 6</w:t>
      </w:r>
    </w:p>
    <w:p>
      <w:r>
        <w:t>Bước   3</w:t>
      </w:r>
    </w:p>
    <w:p>
      <w:r>
        <w:t>Phòng chuyên môn xử lý hồ sơ:</w:t>
      </w:r>
    </w:p>
    <w:p>
      <w:r>
        <w:t>+ Nếu hồ sơ chưa hợp lệ, Sở Giao thông vận tải hướng dẫn tổ chức, cá nhân hoàn thiện hồ sơ theo quy định.</w:t>
      </w:r>
    </w:p>
    <w:p>
      <w:r>
        <w:t>Chuyên viên xử lý</w:t>
      </w:r>
    </w:p>
    <w:p>
      <w:r>
        <w:t>14 giờ</w:t>
      </w:r>
    </w:p>
    <w:p>
      <w:r>
        <w:t>Theo mục 5.3; 5.4; 5.5 và mục 6</w:t>
      </w:r>
    </w:p>
    <w:p>
      <w:r>
        <w:t>Bước   4</w:t>
      </w:r>
    </w:p>
    <w:p>
      <w:r>
        <w:t>Lãnh đạo phòng xem xét hồ sơ, báo kiểm tra. Trình lãnh đạo sở chấp thuận</w:t>
      </w:r>
    </w:p>
    <w:p>
      <w:r>
        <w:t>Lãnh đạo phòng</w:t>
      </w:r>
    </w:p>
    <w:p>
      <w:r>
        <w:t>04 giờ</w:t>
      </w:r>
    </w:p>
    <w:p>
      <w:r>
        <w:t>Theo mục 5.3; 5.4; 5.5 và mục 6</w:t>
      </w:r>
    </w:p>
    <w:p>
      <w:r>
        <w:t>Bước   5</w:t>
      </w:r>
    </w:p>
    <w:p>
      <w:r>
        <w:t>Lãnh đạo Sở xem xét, phê duyệt văn bản chấp thuận.</w:t>
      </w:r>
    </w:p>
    <w:p>
      <w:r>
        <w:t>Ban Giám đốc Sở</w:t>
      </w:r>
    </w:p>
    <w:p>
      <w:r>
        <w:t>02 giờ</w:t>
      </w:r>
    </w:p>
    <w:p>
      <w:r>
        <w:t>Theo mục 5.3; 5.4; 5.5 và mục 6</w:t>
      </w:r>
    </w:p>
    <w:p>
      <w:r>
        <w:t>Bước   7</w:t>
      </w:r>
    </w:p>
    <w:p>
      <w:r>
        <w:t>Văn thư đóng dấu, quét ký số, chuyển trả kết quả cho bộ phận tiếp nhận</w:t>
      </w:r>
    </w:p>
    <w:p>
      <w:r>
        <w:t>Văn thư</w:t>
      </w:r>
    </w:p>
    <w:p>
      <w:r>
        <w:t>02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w:t>
      </w:r>
    </w:p>
    <w:p>
      <w:r>
        <w:t>TT</w:t>
      </w:r>
    </w:p>
    <w:p>
      <w:r>
        <w:t>Mã hiệu</w:t>
      </w:r>
    </w:p>
    <w:p>
      <w:r>
        <w:t>Tên biểu mẫu</w:t>
      </w:r>
    </w:p>
    <w:p>
      <w:r>
        <w:t>1</w:t>
      </w:r>
    </w:p>
    <w:p>
      <w:r>
        <w:t>Mẫu 01-ĐĐN</w:t>
      </w:r>
    </w:p>
    <w:p>
      <w:r>
        <w:t>Mẫu giấy đề nghị điều chỉnh thông tin trên giấy phép vận chuyển hàng nguy hiểm</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3</w:t>
      </w:r>
    </w:p>
    <w:p>
      <w:r>
        <w:t>4</w:t>
      </w:r>
    </w:p>
    <w:p>
      <w:r>
        <w:t>……………………………….</w:t>
      </w:r>
    </w:p>
    <w:p>
      <w:r>
        <w:t>Hồ sơ được lưu tại phòng QLVTPTNL, thời gian lưu trữ theo quy định hiện hành.</w:t>
      </w:r>
    </w:p>
    <w:p>
      <w:r>
        <w:t>PHỤ LỤC IVA</w:t>
      </w:r>
    </w:p>
    <w:p>
      <w:r>
        <w:t>MẪU GIẤY ĐỀ NGHỊ ĐIỀU CHỈNH THÔNG TIN TRÊN GIẤY PHÉP VẬN CHUYỂN HÀNG HÓA NGUY HIỂM (…)</w:t>
      </w:r>
    </w:p>
    <w:p>
      <w:r>
        <w:t>(Kèm theo Nghị định số: 34/2024/NĐ-CP ngày 31 tháng 3 năm 2024 của Chính phủ)</w:t>
      </w:r>
    </w:p>
    <w:p>
      <w:r>
        <w:t>Tên tổ chức, cá nhân:…….</w:t>
      </w:r>
    </w:p>
    <w:p>
      <w:r>
        <w:t>Số: ……./…….</w:t>
      </w:r>
    </w:p>
    <w:p>
      <w:r>
        <w:t>-------</w:t>
      </w:r>
    </w:p>
    <w:p>
      <w:r>
        <w:t>CỘNG HÒA XÃ HỘI CHỦ NGHĨA VIỆT NAM</w:t>
      </w:r>
    </w:p>
    <w:p>
      <w:r>
        <w:t>Độc lập - Tự do - Hạnh phúc</w:t>
      </w:r>
    </w:p>
    <w:p>
      <w:r>
        <w:t>---------------</w:t>
      </w:r>
    </w:p>
    <w:p>
      <w:r>
        <w:t>…………, ngày  tháng  năm….</w:t>
      </w:r>
    </w:p>
    <w:p>
      <w:r>
        <w:t>GIẤY ĐỀ NGHỊ ĐIỀU CHỈNH THÔNG TIN TRÊN GIẤY PHÉP VẬN CHUYỂN HÀNG HÓA NGUY HIỂM (....)</w:t>
      </w:r>
    </w:p>
    <w:p>
      <w:r>
        <w:t>Kính gửi: ……………………………….</w:t>
      </w:r>
    </w:p>
    <w:p>
      <w:r>
        <w:t>1. Tên tổ chức/cá nhân đề nghị cấp Giấy phép vận chuyển hàng háo nguy hiểm:</w:t>
      </w:r>
    </w:p>
    <w:p>
      <w:r>
        <w:t>…………………………………………………………………..</w:t>
      </w:r>
    </w:p>
    <w:p>
      <w:r>
        <w:t>Địa chỉ: …………………………………………………………………..</w:t>
      </w:r>
    </w:p>
    <w:p>
      <w:r>
        <w:t>Điện thoại ……………………….. Fax ………………………. Email: …………………..</w:t>
      </w:r>
    </w:p>
    <w:p>
      <w:r>
        <w:t>2. Giấy đăng ký doanh nghiệp số....ngày....tháng....năm ………., tại ……………………. hoặc Số CMND hoặc số thẻ căn cước công dân/số hộ chiếu ……………… ngày cấp …………… nơi cấp (áp dụng trường hợp là cá nhân)</w:t>
      </w:r>
    </w:p>
    <w:p>
      <w:r>
        <w:t>3. Số giấy phép vận chuyển hàng hóa nguy hiểm …….., ngày cấp …….., ngày hết hạn ………</w:t>
      </w:r>
    </w:p>
    <w:p>
      <w:r>
        <w:t>4. Thông tin đề nghị điều chỉnh:</w:t>
      </w:r>
    </w:p>
    <w:p>
      <w:r>
        <w:t>- Thông tin trên giấy phép vận chuyển đã cấp : ………………………………</w:t>
      </w:r>
    </w:p>
    <w:p>
      <w:r>
        <w:t>- Thông tin đề nghị điều chỉnh: ……………………………………………………….</w:t>
      </w:r>
    </w:p>
    <w:p>
      <w:r>
        <w:t>….(tên tổ chức, cá nhân)……  cam kết bảo đảm an toàn khi tham gia giao thông và thực hiện đầy đủ các quy định của pháp luật về vận chuyển hàng nguy hiểm.</w:t>
      </w:r>
    </w:p>
    <w:p>
      <w:r>
        <w:t>........, ngày........tháng........năm......</w:t>
      </w:r>
    </w:p>
    <w:p>
      <w:r>
        <w:t>Đại diện tổ chức, cá nhân</w:t>
      </w:r>
    </w:p>
    <w:p>
      <w:r>
        <w:t>(Ký tên, đóng dấu)</w:t>
      </w:r>
    </w:p>
    <w:p>
      <w:r>
        <w:t>Ghi chú:    Trường hợp nộp trực tuyến, thực hiện kê khai thông tin theo hướng dẫn trên hệ thống dịch vụ công trực tuyến của cơ quan cấp phép.</w:t>
      </w:r>
    </w:p>
    <w:p>
      <w:r>
        <w:t>3) Quy trình: Cấp lại Giấy phép vận chuyển hàng hóa nguy hiểm do bị mất, bị hỏng</w:t>
      </w:r>
    </w:p>
    <w:p>
      <w:r>
        <w:t>SỞ GIAO THÔNG VẬN TẢI</w:t>
      </w:r>
    </w:p>
    <w:p>
      <w:r>
        <w:t>QUY TRÌNH</w:t>
      </w:r>
    </w:p>
    <w:p>
      <w:r>
        <w:t>Mã hiệu:</w:t>
      </w:r>
    </w:p>
    <w:p>
      <w:r>
        <w:t>Cấp lại Giấy phép vận chuyển hàng hóa nguy hiểm do bị mất, bị hỏng</w:t>
      </w:r>
    </w:p>
    <w:p>
      <w:r>
        <w:t>Ngày BH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Cấp lại Giấy phép vận chuyển hàng hóa nguy hiểm do bị mất, bị hỏng.</w:t>
      </w:r>
    </w:p>
    <w:p>
      <w:r>
        <w:t>2. PHẠM VI</w:t>
      </w:r>
    </w:p>
    <w:p>
      <w:r>
        <w:t>Áp dụng đối với cán bộ, công chức thuộc Phòng Quản lý vận tải phương tiện và người lái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NGHĨA/VIẾT TẮT</w:t>
      </w:r>
    </w:p>
    <w:p>
      <w:r>
        <w:t>-QLVTPTNL: Quản lý vận tải phương tiện người lái.</w:t>
      </w:r>
    </w:p>
    <w:p>
      <w:r>
        <w:t>- TTPVHCC: Trung tâm Phục vụ hành chính công.</w:t>
      </w:r>
    </w:p>
    <w:p>
      <w:r>
        <w:t>5. NỘI DUNG QUY TRÌNH</w:t>
      </w:r>
    </w:p>
    <w:p>
      <w:r>
        <w:t>5.1</w:t>
      </w:r>
    </w:p>
    <w:p>
      <w:r>
        <w:t>Cơ sở pháp lý:</w:t>
      </w:r>
    </w:p>
    <w:p>
      <w:r>
        <w:t>- Nghị định 34/2024/NĐ-CP ngày 31 tháng 3 năm 2024 của Chính phủ quy định về Danh mục hàng hóa nguy hiểm, vận chuyển hàng hóa nguy hiểm bằng phương tiện giao thông cơ giới đường bộ và phương tiện thủy nội địa</w:t>
      </w:r>
    </w:p>
    <w:p>
      <w:r>
        <w:t>5.2</w:t>
      </w:r>
    </w:p>
    <w:p>
      <w:r>
        <w:t>Điều kiện thực hiện Thủ tục hành chính:  Không.</w:t>
      </w:r>
    </w:p>
    <w:p>
      <w:r>
        <w:t>5.3</w:t>
      </w:r>
    </w:p>
    <w:p>
      <w:r>
        <w:t>Thành phần hồ sơ</w:t>
      </w:r>
    </w:p>
    <w:p>
      <w:r>
        <w:t>Bản   chính</w:t>
      </w:r>
    </w:p>
    <w:p>
      <w:r>
        <w:t>Bản sao</w:t>
      </w:r>
    </w:p>
    <w:p>
      <w:r>
        <w:t>Giấy đề nghị cấp lại Giấy phép vận chuyển hàng hóa nguy hiểm (trong đó nêu lý do: bị mất hoặc bị hỏng)</w:t>
      </w:r>
    </w:p>
    <w:p>
      <w:r>
        <w:t>X</w:t>
      </w:r>
    </w:p>
    <w:p>
      <w:r>
        <w:t>5.4</w:t>
      </w:r>
    </w:p>
    <w:p>
      <w:r>
        <w:t>Số lượng hồ sơ:  01 (bộ)</w:t>
      </w:r>
    </w:p>
    <w:p>
      <w:r>
        <w:t>5.5</w:t>
      </w:r>
    </w:p>
    <w:p>
      <w:r>
        <w:t>Thời gian xử lý: 02  ngày (16 giờ) làm việc</w:t>
      </w:r>
    </w:p>
    <w:p>
      <w:r>
        <w:t>5.6</w:t>
      </w:r>
    </w:p>
    <w:p>
      <w:r>
        <w:t>Nơi tiếp nhận và trả kết quả:</w:t>
      </w:r>
    </w:p>
    <w:p>
      <w:r>
        <w:t>- Trực tiếp: tại TTPVHCC tỉnh</w:t>
      </w:r>
    </w:p>
    <w:p>
      <w:r>
        <w:t>-  Dịch vụ Bưu chính</w:t>
      </w:r>
    </w:p>
    <w:p>
      <w:r>
        <w:t>- Trực tuyến tại: https://dichvucong.angiang.gov.vn/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Nơi nộp hồ sơ:</w:t>
      </w:r>
    </w:p>
    <w:p>
      <w:r>
        <w:t>- Trực tiếp: tại TTPVHCC tỉnh</w:t>
      </w:r>
    </w:p>
    <w:p>
      <w:r>
        <w:t>-  Dịch vụ Bưu chính</w:t>
      </w:r>
    </w:p>
    <w:p>
      <w:r>
        <w:t>- Trực tuyến tại:</w:t>
      </w:r>
    </w:p>
    <w:p>
      <w:r>
        <w:t>https://dichvucong.angiang.gov.vn/</w:t>
      </w:r>
    </w:p>
    <w:p>
      <w:r>
        <w:t>Tổ chức/cá nhân</w:t>
      </w:r>
    </w:p>
    <w:p>
      <w:r>
        <w:t>Giờ hành chính</w:t>
      </w:r>
    </w:p>
    <w:p>
      <w:r>
        <w:t>01 bộ hồ sơ theo quy định</w:t>
      </w:r>
    </w:p>
    <w:p>
      <w:r>
        <w:t>Bước   2</w:t>
      </w:r>
    </w:p>
    <w:p>
      <w:r>
        <w:t>- Tiếp nhận hồ sơ và ghi biên nhận, hẹn ngày trả kết quả: nếu hồ sơ đầy đủ thì Trung tâm phục vụ hành chính công cấp giấy biên nhận hồ sơ và hẹn kết quả theo thời hạn quy định; nếu hồ sơ chưa đầy đủ theo quy định thì trả lại ngay và hướng dẫn hoàn thiện hồ sơ.</w:t>
      </w:r>
    </w:p>
    <w:p>
      <w:r>
        <w:t>- Trường hợp Giấy chứng nhận đăng ký bị hư hỏng: thu lại Giấy chứng nhận đăng ký bị hư hỏng</w:t>
      </w:r>
    </w:p>
    <w:p>
      <w:r>
        <w:t>- Chuyển phòng chuyên môn thẩm định hồ sơ.</w:t>
      </w:r>
    </w:p>
    <w:p>
      <w:r>
        <w:t>- Bộ phận tiếp nhận hồ sơ</w:t>
      </w:r>
    </w:p>
    <w:p>
      <w:r>
        <w:t>1 giờ</w:t>
      </w:r>
    </w:p>
    <w:p>
      <w:r>
        <w:t>Theo mục 5.3; 5.4; 5.5 và mục 6</w:t>
      </w:r>
    </w:p>
    <w:p>
      <w:r>
        <w:t>Bước   3</w:t>
      </w:r>
    </w:p>
    <w:p>
      <w:r>
        <w:t>Lãnh đạo phòng phân công chuyên viên xử lý</w:t>
      </w:r>
    </w:p>
    <w:p>
      <w:r>
        <w:t>Lãnh đạo phòng</w:t>
      </w:r>
    </w:p>
    <w:p>
      <w:r>
        <w:t>1 giờ</w:t>
      </w:r>
    </w:p>
    <w:p>
      <w:r>
        <w:t>Theo mục 5.3; 5.4; 5.5 và mục 6</w:t>
      </w:r>
    </w:p>
    <w:p>
      <w:r>
        <w:t>Bước   3</w:t>
      </w:r>
    </w:p>
    <w:p>
      <w:r>
        <w:t>Phòng chuyên môn xử lý hồ sơ:</w:t>
      </w:r>
    </w:p>
    <w:p>
      <w:r>
        <w:t>+ Nếu hồ sơ chưa hợp lệ, Sở Giao thông vận tải hướng dẫn tổ chức, cá nhân hoàn thiện hồ sơ theo quy định.</w:t>
      </w:r>
    </w:p>
    <w:p>
      <w:r>
        <w:t>chuyên viên xử lý</w:t>
      </w:r>
    </w:p>
    <w:p>
      <w:r>
        <w:t>06 giờ</w:t>
      </w:r>
    </w:p>
    <w:p>
      <w:r>
        <w:t>Theo mục 5.3; 5.4; 5.5 và mục 6</w:t>
      </w:r>
    </w:p>
    <w:p>
      <w:r>
        <w:t>Bước   4</w:t>
      </w:r>
    </w:p>
    <w:p>
      <w:r>
        <w:t>Lãnh đạo phòng xem xét hồ sơ, báo kiểm tra. Trình lãnh đạo sở chấp thuận</w:t>
      </w:r>
    </w:p>
    <w:p>
      <w:r>
        <w:t>Lãnh đạo phòng</w:t>
      </w:r>
    </w:p>
    <w:p>
      <w:r>
        <w:t>04 giờ</w:t>
      </w:r>
    </w:p>
    <w:p>
      <w:r>
        <w:t>Theo mục 5.3; 5.4; 5.5 và mục 6</w:t>
      </w:r>
    </w:p>
    <w:p>
      <w:r>
        <w:t>Bước   5</w:t>
      </w:r>
    </w:p>
    <w:p>
      <w:r>
        <w:t>Lãnh đạo Sở xem xét, phê duyệt văn bản chấp thuận.</w:t>
      </w:r>
    </w:p>
    <w:p>
      <w:r>
        <w:t>Ban Giám đốc Sở</w:t>
      </w:r>
    </w:p>
    <w:p>
      <w:r>
        <w:t>02 giờ</w:t>
      </w:r>
    </w:p>
    <w:p>
      <w:r>
        <w:t>Theo mục 5.3; 5.4; 5.5 và mục 6</w:t>
      </w:r>
    </w:p>
    <w:p>
      <w:r>
        <w:t>Bước   7</w:t>
      </w:r>
    </w:p>
    <w:p>
      <w:r>
        <w:t>Văn thư đóng dấu, quét ký số, chuyển trả kết quả cho bộ phận tiếp nhận</w:t>
      </w:r>
    </w:p>
    <w:p>
      <w:r>
        <w:t>Văn thư</w:t>
      </w:r>
    </w:p>
    <w:p>
      <w:r>
        <w:t>02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  Không</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3</w:t>
      </w:r>
    </w:p>
    <w:p>
      <w:r>
        <w:t>……………………………….</w:t>
      </w:r>
    </w:p>
    <w:p>
      <w:r>
        <w:t>Hồ sơ được lưu tại phòng QLVTPTNL, thời gian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