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816/QĐ-UBND phê duyệt kế hoạch sử dụng đất năm 2023 của huyện Đakrông,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816/QĐ-UBND</w:t>
      </w:r>
    </w:p>
    <w:p>
      <w:r>
        <w:t>Quảng Trị, ngày 26 tháng 4 năm 2023</w:t>
      </w:r>
    </w:p>
    <w:p>
      <w:r>
        <w:t>QUYẾT ĐỊNH</w:t>
      </w:r>
    </w:p>
    <w:p>
      <w:r>
        <w:t>VỀ VIỆC PHÊ DUYỆT KẾ HOẠCH SỬ DỤNG ĐẤT NĂM 2023 CỦA HUYỆN ĐAKRÔNG</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Sở Tài nguyên và Môi trường tại Tờ trình số 1376/TTr-STNMT ngày 21 tháng 4 năm 2023.</w:t>
      </w:r>
    </w:p>
    <w:p>
      <w:r>
        <w:t>QUYẾT ĐỊNH:</w:t>
      </w:r>
    </w:p>
    <w:p>
      <w:r>
        <w:t>Điều 1.  Phê duyệt kế hoạch sử dụng đất năm 2023 của huyện Đakrông với các chỉ tiêu chủ sau đây:</w:t>
      </w:r>
    </w:p>
    <w:p>
      <w:r>
        <w:t>1. Diện tích các loại đất phân bổ trong năm kế hoạch:</w:t>
      </w:r>
    </w:p>
    <w:p>
      <w:r>
        <w:t>Đơn vị tính: ha</w:t>
      </w:r>
    </w:p>
    <w:p>
      <w:r>
        <w:t>STT</w:t>
      </w:r>
    </w:p>
    <w:p>
      <w:r>
        <w:t>Chỉ tiêu sử dụng đất</w:t>
      </w:r>
    </w:p>
    <w:p>
      <w:r>
        <w:t>Mã</w:t>
      </w:r>
    </w:p>
    <w:p>
      <w:r>
        <w:t>Tổng diện tích</w:t>
      </w:r>
    </w:p>
    <w:p>
      <w:r>
        <w:t>I</w:t>
      </w:r>
    </w:p>
    <w:p>
      <w:r>
        <w:t>Tổng diện tích tự nhiên</w:t>
      </w:r>
    </w:p>
    <w:p>
      <w:r>
        <w:t>118.483,15</w:t>
      </w:r>
    </w:p>
    <w:p>
      <w:r>
        <w:t>1</w:t>
      </w:r>
    </w:p>
    <w:p>
      <w:r>
        <w:t>Đất nông nghiệp</w:t>
      </w:r>
    </w:p>
    <w:p>
      <w:r>
        <w:t>NNP</w:t>
      </w:r>
    </w:p>
    <w:p>
      <w:r>
        <w:t>109.361,26</w:t>
      </w:r>
    </w:p>
    <w:p>
      <w:r>
        <w:t>Trong đó:</w:t>
      </w:r>
    </w:p>
    <w:p>
      <w:r>
        <w:t>1.1</w:t>
      </w:r>
    </w:p>
    <w:p>
      <w:r>
        <w:t>Đất trồng lúa</w:t>
      </w:r>
    </w:p>
    <w:p>
      <w:r>
        <w:t>LUA</w:t>
      </w:r>
    </w:p>
    <w:p>
      <w:r>
        <w:t>1.570,82</w:t>
      </w:r>
    </w:p>
    <w:p>
      <w:r>
        <w:t>Trong đó: Đất chuyên trồng lúa nước</w:t>
      </w:r>
    </w:p>
    <w:p>
      <w:r>
        <w:t>LUC</w:t>
      </w:r>
    </w:p>
    <w:p>
      <w:r>
        <w:t>424,60</w:t>
      </w:r>
    </w:p>
    <w:p>
      <w:r>
        <w:t>1.2</w:t>
      </w:r>
    </w:p>
    <w:p>
      <w:r>
        <w:t>Đất trồng cây hàng năm khác</w:t>
      </w:r>
    </w:p>
    <w:p>
      <w:r>
        <w:t>HNK</w:t>
      </w:r>
    </w:p>
    <w:p>
      <w:r>
        <w:t>11.012,56</w:t>
      </w:r>
    </w:p>
    <w:p>
      <w:r>
        <w:t>1.3</w:t>
      </w:r>
    </w:p>
    <w:p>
      <w:r>
        <w:t>Đất trồng cây lâu năm</w:t>
      </w:r>
    </w:p>
    <w:p>
      <w:r>
        <w:t>CLN</w:t>
      </w:r>
    </w:p>
    <w:p>
      <w:r>
        <w:t>1.944,06</w:t>
      </w:r>
    </w:p>
    <w:p>
      <w:r>
        <w:t>1.4</w:t>
      </w:r>
    </w:p>
    <w:p>
      <w:r>
        <w:t>Đất rừng phòng hộ</w:t>
      </w:r>
    </w:p>
    <w:p>
      <w:r>
        <w:t>RPH</w:t>
      </w:r>
    </w:p>
    <w:p>
      <w:r>
        <w:t>16.980,54</w:t>
      </w:r>
    </w:p>
    <w:p>
      <w:r>
        <w:t>1.5</w:t>
      </w:r>
    </w:p>
    <w:p>
      <w:r>
        <w:t>Đất rừng đặc dụng</w:t>
      </w:r>
    </w:p>
    <w:p>
      <w:r>
        <w:t>RDD</w:t>
      </w:r>
    </w:p>
    <w:p>
      <w:r>
        <w:t>41.115,28</w:t>
      </w:r>
    </w:p>
    <w:p>
      <w:r>
        <w:t>1.6</w:t>
      </w:r>
    </w:p>
    <w:p>
      <w:r>
        <w:t>Đất rừng sản xuất</w:t>
      </w:r>
    </w:p>
    <w:p>
      <w:r>
        <w:t>RSX</w:t>
      </w:r>
    </w:p>
    <w:p>
      <w:r>
        <w:t>36.727,18</w:t>
      </w:r>
    </w:p>
    <w:p>
      <w:r>
        <w:t>Trong đó: Đất có rừng sản xuất là rừng tự nhiên</w:t>
      </w:r>
    </w:p>
    <w:p>
      <w:r>
        <w:t>RSN</w:t>
      </w:r>
    </w:p>
    <w:p>
      <w:r>
        <w:t>14.734,84</w:t>
      </w:r>
    </w:p>
    <w:p>
      <w:r>
        <w:t>1.7</w:t>
      </w:r>
    </w:p>
    <w:p>
      <w:r>
        <w:t>Đất nuôi trồng thủy sản</w:t>
      </w:r>
    </w:p>
    <w:p>
      <w:r>
        <w:t>NTS</w:t>
      </w:r>
    </w:p>
    <w:p>
      <w:r>
        <w:t>10,80</w:t>
      </w:r>
    </w:p>
    <w:p>
      <w:r>
        <w:t>2</w:t>
      </w:r>
    </w:p>
    <w:p>
      <w:r>
        <w:t>Đất phi nông nghiệp</w:t>
      </w:r>
    </w:p>
    <w:p>
      <w:r>
        <w:t>PNN</w:t>
      </w:r>
    </w:p>
    <w:p>
      <w:r>
        <w:t>3.675,26</w:t>
      </w:r>
    </w:p>
    <w:p>
      <w:r>
        <w:t>Trong đó:</w:t>
      </w:r>
    </w:p>
    <w:p>
      <w:r>
        <w:t>2.1</w:t>
      </w:r>
    </w:p>
    <w:p>
      <w:r>
        <w:t>Đất quốc phòng</w:t>
      </w:r>
    </w:p>
    <w:p>
      <w:r>
        <w:t>CQP</w:t>
      </w:r>
    </w:p>
    <w:p>
      <w:r>
        <w:t>292,45</w:t>
      </w:r>
    </w:p>
    <w:p>
      <w:r>
        <w:t>2.2</w:t>
      </w:r>
    </w:p>
    <w:p>
      <w:r>
        <w:t>Đất an ninh</w:t>
      </w:r>
    </w:p>
    <w:p>
      <w:r>
        <w:t>CAN</w:t>
      </w:r>
    </w:p>
    <w:p>
      <w:r>
        <w:t>3,98</w:t>
      </w:r>
    </w:p>
    <w:p>
      <w:r>
        <w:t>2.3</w:t>
      </w:r>
    </w:p>
    <w:p>
      <w:r>
        <w:t>Đất cụm công nghiệp</w:t>
      </w:r>
    </w:p>
    <w:p>
      <w:r>
        <w:t>SKN</w:t>
      </w:r>
    </w:p>
    <w:p>
      <w:r>
        <w:t>20,08</w:t>
      </w:r>
    </w:p>
    <w:p>
      <w:r>
        <w:t>2.4</w:t>
      </w:r>
    </w:p>
    <w:p>
      <w:r>
        <w:t>Đất thương mại, dịch vụ</w:t>
      </w:r>
    </w:p>
    <w:p>
      <w:r>
        <w:t>TMD</w:t>
      </w:r>
    </w:p>
    <w:p>
      <w:r>
        <w:t>24,60</w:t>
      </w:r>
    </w:p>
    <w:p>
      <w:r>
        <w:t>2.5</w:t>
      </w:r>
    </w:p>
    <w:p>
      <w:r>
        <w:t>Đất cơ sở sản xuất phi nông nghiệp</w:t>
      </w:r>
    </w:p>
    <w:p>
      <w:r>
        <w:t>SKC</w:t>
      </w:r>
    </w:p>
    <w:p>
      <w:r>
        <w:t>13,01</w:t>
      </w:r>
    </w:p>
    <w:p>
      <w:r>
        <w:t>2.6</w:t>
      </w:r>
    </w:p>
    <w:p>
      <w:r>
        <w:t>Đất sử dụng cho hoạt động khoáng sản</w:t>
      </w:r>
    </w:p>
    <w:p>
      <w:r>
        <w:t>SKS</w:t>
      </w:r>
    </w:p>
    <w:p>
      <w:r>
        <w:t>30,20</w:t>
      </w:r>
    </w:p>
    <w:p>
      <w:r>
        <w:t>2.7</w:t>
      </w:r>
    </w:p>
    <w:p>
      <w:r>
        <w:t>Đất sản xuất vật liệu xây dựng, làm đồ gốm</w:t>
      </w:r>
    </w:p>
    <w:p>
      <w:r>
        <w:t>SKX</w:t>
      </w:r>
    </w:p>
    <w:p>
      <w:r>
        <w:t>107,69</w:t>
      </w:r>
    </w:p>
    <w:p>
      <w:r>
        <w:t>2.8</w:t>
      </w:r>
    </w:p>
    <w:p>
      <w:r>
        <w:t>Đất phát triển hạ tầng</w:t>
      </w:r>
    </w:p>
    <w:p>
      <w:r>
        <w:t>DHT</w:t>
      </w:r>
    </w:p>
    <w:p>
      <w:r>
        <w:t>947,95</w:t>
      </w:r>
    </w:p>
    <w:p>
      <w:r>
        <w:t>Trong đó:</w:t>
      </w:r>
    </w:p>
    <w:p>
      <w:r>
        <w:t>-</w:t>
      </w:r>
    </w:p>
    <w:p>
      <w:r>
        <w:t>Đất giao thông</w:t>
      </w:r>
    </w:p>
    <w:p>
      <w:r>
        <w:t>DGT</w:t>
      </w:r>
    </w:p>
    <w:p>
      <w:r>
        <w:t>534,07</w:t>
      </w:r>
    </w:p>
    <w:p>
      <w:r>
        <w:t>-</w:t>
      </w:r>
    </w:p>
    <w:p>
      <w:r>
        <w:t>Đất thủy lợi</w:t>
      </w:r>
    </w:p>
    <w:p>
      <w:r>
        <w:t>DTL</w:t>
      </w:r>
    </w:p>
    <w:p>
      <w:r>
        <w:t>22,87</w:t>
      </w:r>
    </w:p>
    <w:p>
      <w:r>
        <w:t>-</w:t>
      </w:r>
    </w:p>
    <w:p>
      <w:r>
        <w:t>Đất xây dựng cơ sở văn hóa</w:t>
      </w:r>
    </w:p>
    <w:p>
      <w:r>
        <w:t>DVH</w:t>
      </w:r>
    </w:p>
    <w:p>
      <w:r>
        <w:t>6,14</w:t>
      </w:r>
    </w:p>
    <w:p>
      <w:r>
        <w:t>-</w:t>
      </w:r>
    </w:p>
    <w:p>
      <w:r>
        <w:t>Đất xây dựng cơ sở y tế</w:t>
      </w:r>
    </w:p>
    <w:p>
      <w:r>
        <w:t>DYT</w:t>
      </w:r>
    </w:p>
    <w:p>
      <w:r>
        <w:t>5,83</w:t>
      </w:r>
    </w:p>
    <w:p>
      <w:r>
        <w:t>-</w:t>
      </w:r>
    </w:p>
    <w:p>
      <w:r>
        <w:t>Đất xây dựng cơ sở giáo dục và đào tạo</w:t>
      </w:r>
    </w:p>
    <w:p>
      <w:r>
        <w:t>DGD</w:t>
      </w:r>
    </w:p>
    <w:p>
      <w:r>
        <w:t>50,58</w:t>
      </w:r>
    </w:p>
    <w:p>
      <w:r>
        <w:t>-</w:t>
      </w:r>
    </w:p>
    <w:p>
      <w:r>
        <w:t>Đất xây dựng cơ sở thể dục thể thao</w:t>
      </w:r>
    </w:p>
    <w:p>
      <w:r>
        <w:t>DTT</w:t>
      </w:r>
    </w:p>
    <w:p>
      <w:r>
        <w:t>17,24</w:t>
      </w:r>
    </w:p>
    <w:p>
      <w:r>
        <w:t>-</w:t>
      </w:r>
    </w:p>
    <w:p>
      <w:r>
        <w:t>Đất công trình năng lượng</w:t>
      </w:r>
    </w:p>
    <w:p>
      <w:r>
        <w:t>DNL</w:t>
      </w:r>
    </w:p>
    <w:p>
      <w:r>
        <w:t>201,98</w:t>
      </w:r>
    </w:p>
    <w:p>
      <w:r>
        <w:t>-</w:t>
      </w:r>
    </w:p>
    <w:p>
      <w:r>
        <w:t>Đất công trình bưu chính, viễn thông</w:t>
      </w:r>
    </w:p>
    <w:p>
      <w:r>
        <w:t>DBV</w:t>
      </w:r>
    </w:p>
    <w:p>
      <w:r>
        <w:t>0,93</w:t>
      </w:r>
    </w:p>
    <w:p>
      <w:r>
        <w:t>-</w:t>
      </w:r>
    </w:p>
    <w:p>
      <w:r>
        <w:t>Đất có di tích lịch sử - văn hóa</w:t>
      </w:r>
    </w:p>
    <w:p>
      <w:r>
        <w:t>DDT</w:t>
      </w:r>
    </w:p>
    <w:p>
      <w:r>
        <w:t>3,14</w:t>
      </w:r>
    </w:p>
    <w:p>
      <w:r>
        <w:t>-</w:t>
      </w:r>
    </w:p>
    <w:p>
      <w:r>
        <w:t>Đất bãi thải, xử lý chất thải</w:t>
      </w:r>
    </w:p>
    <w:p>
      <w:r>
        <w:t>DRA</w:t>
      </w:r>
    </w:p>
    <w:p>
      <w:r>
        <w:t>4,35</w:t>
      </w:r>
    </w:p>
    <w:p>
      <w:r>
        <w:t>-</w:t>
      </w:r>
    </w:p>
    <w:p>
      <w:r>
        <w:t>Đất cơ sở tôn giáo</w:t>
      </w:r>
    </w:p>
    <w:p>
      <w:r>
        <w:t>TON</w:t>
      </w:r>
    </w:p>
    <w:p>
      <w:r>
        <w:t>0,35</w:t>
      </w:r>
    </w:p>
    <w:p>
      <w:r>
        <w:t>-</w:t>
      </w:r>
    </w:p>
    <w:p>
      <w:r>
        <w:t>Đất làm nghĩa trang, nhà tang lễ, nhà hỏa táng</w:t>
      </w:r>
    </w:p>
    <w:p>
      <w:r>
        <w:t>NTD</w:t>
      </w:r>
    </w:p>
    <w:p>
      <w:r>
        <w:t>99,15</w:t>
      </w:r>
    </w:p>
    <w:p>
      <w:r>
        <w:t>-</w:t>
      </w:r>
    </w:p>
    <w:p>
      <w:r>
        <w:t>Đất chợ</w:t>
      </w:r>
    </w:p>
    <w:p>
      <w:r>
        <w:t>DCH</w:t>
      </w:r>
    </w:p>
    <w:p>
      <w:r>
        <w:t>1,33</w:t>
      </w:r>
    </w:p>
    <w:p>
      <w:r>
        <w:t>2.9</w:t>
      </w:r>
    </w:p>
    <w:p>
      <w:r>
        <w:t>Đất sinh hoạt cộng đồng</w:t>
      </w:r>
    </w:p>
    <w:p>
      <w:r>
        <w:t>DSH</w:t>
      </w:r>
    </w:p>
    <w:p>
      <w:r>
        <w:t>9,18</w:t>
      </w:r>
    </w:p>
    <w:p>
      <w:r>
        <w:t>2.10</w:t>
      </w:r>
    </w:p>
    <w:p>
      <w:r>
        <w:t>Đất khu vui chơi, giải trí công cộng</w:t>
      </w:r>
    </w:p>
    <w:p>
      <w:r>
        <w:t>DKV</w:t>
      </w:r>
    </w:p>
    <w:p>
      <w:r>
        <w:t>2,76</w:t>
      </w:r>
    </w:p>
    <w:p>
      <w:r>
        <w:t>2.11</w:t>
      </w:r>
    </w:p>
    <w:p>
      <w:r>
        <w:t>Đất ở tại nông thôn</w:t>
      </w:r>
    </w:p>
    <w:p>
      <w:r>
        <w:t>ONT</w:t>
      </w:r>
    </w:p>
    <w:p>
      <w:r>
        <w:t>324,22</w:t>
      </w:r>
    </w:p>
    <w:p>
      <w:r>
        <w:t>2.12</w:t>
      </w:r>
    </w:p>
    <w:p>
      <w:r>
        <w:t>Đất ở tại đô thị</w:t>
      </w:r>
    </w:p>
    <w:p>
      <w:r>
        <w:t>ODT</w:t>
      </w:r>
    </w:p>
    <w:p>
      <w:r>
        <w:t>61,27</w:t>
      </w:r>
    </w:p>
    <w:p>
      <w:r>
        <w:t>2.13</w:t>
      </w:r>
    </w:p>
    <w:p>
      <w:r>
        <w:t>Đất xây dựng trụ sở cơ quan</w:t>
      </w:r>
    </w:p>
    <w:p>
      <w:r>
        <w:t>TSC</w:t>
      </w:r>
    </w:p>
    <w:p>
      <w:r>
        <w:t>13,36</w:t>
      </w:r>
    </w:p>
    <w:p>
      <w:r>
        <w:t>2.14</w:t>
      </w:r>
    </w:p>
    <w:p>
      <w:r>
        <w:t>Đất xây dựng trụ sở của tổ chức sự nghiệp</w:t>
      </w:r>
    </w:p>
    <w:p>
      <w:r>
        <w:t>DTS</w:t>
      </w:r>
    </w:p>
    <w:p>
      <w:r>
        <w:t>13,53</w:t>
      </w:r>
    </w:p>
    <w:p>
      <w:r>
        <w:t>2.15</w:t>
      </w:r>
    </w:p>
    <w:p>
      <w:r>
        <w:t>Đất tín ngưỡng</w:t>
      </w:r>
    </w:p>
    <w:p>
      <w:r>
        <w:t>TIN</w:t>
      </w:r>
    </w:p>
    <w:p>
      <w:r>
        <w:t>3,17</w:t>
      </w:r>
    </w:p>
    <w:p>
      <w:r>
        <w:t>2.16</w:t>
      </w:r>
    </w:p>
    <w:p>
      <w:r>
        <w:t>Đất sông, ngòi, kênh, rạch, suối</w:t>
      </w:r>
    </w:p>
    <w:p>
      <w:r>
        <w:t>SON</w:t>
      </w:r>
    </w:p>
    <w:p>
      <w:r>
        <w:t>1.798,76</w:t>
      </w:r>
    </w:p>
    <w:p>
      <w:r>
        <w:t>2.17</w:t>
      </w:r>
    </w:p>
    <w:p>
      <w:r>
        <w:t>Đất có mặt nước chuyên dùng</w:t>
      </w:r>
    </w:p>
    <w:p>
      <w:r>
        <w:t>MNC</w:t>
      </w:r>
    </w:p>
    <w:p>
      <w:r>
        <w:t>7,49</w:t>
      </w:r>
    </w:p>
    <w:p>
      <w:r>
        <w:t>2.18</w:t>
      </w:r>
    </w:p>
    <w:p>
      <w:r>
        <w:t>Đất phi nông nghiệp khác</w:t>
      </w:r>
    </w:p>
    <w:p>
      <w:r>
        <w:t>PNK</w:t>
      </w:r>
    </w:p>
    <w:p>
      <w:r>
        <w:t>1,55</w:t>
      </w:r>
    </w:p>
    <w:p>
      <w:r>
        <w:t>3</w:t>
      </w:r>
    </w:p>
    <w:p>
      <w:r>
        <w:t>Đất chưa sử dụng</w:t>
      </w:r>
    </w:p>
    <w:p>
      <w:r>
        <w:t>CSD</w:t>
      </w:r>
    </w:p>
    <w:p>
      <w:r>
        <w:t>5.446,63</w:t>
      </w:r>
    </w:p>
    <w:p>
      <w:r>
        <w:t>2. Kế hoạch thu hồi các loại đất:</w:t>
      </w:r>
    </w:p>
    <w:p>
      <w:r>
        <w:t>Đơn vị tính: ha</w:t>
      </w:r>
    </w:p>
    <w:p>
      <w:r>
        <w:t>STT</w:t>
      </w:r>
    </w:p>
    <w:p>
      <w:r>
        <w:t>Chỉ tiêu sử dụng đất</w:t>
      </w:r>
    </w:p>
    <w:p>
      <w:r>
        <w:t>Mã</w:t>
      </w:r>
    </w:p>
    <w:p>
      <w:r>
        <w:t>Tổng diện tích</w:t>
      </w:r>
    </w:p>
    <w:p>
      <w:r>
        <w:t>1</w:t>
      </w:r>
    </w:p>
    <w:p>
      <w:r>
        <w:t>Đất nông nghiệp</w:t>
      </w:r>
    </w:p>
    <w:p>
      <w:r>
        <w:t>NNP</w:t>
      </w:r>
    </w:p>
    <w:p>
      <w:r>
        <w:t>244,10</w:t>
      </w:r>
    </w:p>
    <w:p>
      <w:r>
        <w:t>Trong đó:</w:t>
      </w:r>
    </w:p>
    <w:p>
      <w:r>
        <w:t>1.1</w:t>
      </w:r>
    </w:p>
    <w:p>
      <w:r>
        <w:t>Đất trồng lúa</w:t>
      </w:r>
    </w:p>
    <w:p>
      <w:r>
        <w:t>LUA</w:t>
      </w:r>
    </w:p>
    <w:p>
      <w:r>
        <w:t>7,26</w:t>
      </w:r>
    </w:p>
    <w:p>
      <w:r>
        <w:t>Trong đó: Đất chuyên trồng lúa nước</w:t>
      </w:r>
    </w:p>
    <w:p>
      <w:r>
        <w:t>LUC</w:t>
      </w:r>
    </w:p>
    <w:p>
      <w:r>
        <w:t>4,26</w:t>
      </w:r>
    </w:p>
    <w:p>
      <w:r>
        <w:t>1.2</w:t>
      </w:r>
    </w:p>
    <w:p>
      <w:r>
        <w:t>Đất trồng cây hàng năm khác</w:t>
      </w:r>
    </w:p>
    <w:p>
      <w:r>
        <w:t>HNK</w:t>
      </w:r>
    </w:p>
    <w:p>
      <w:r>
        <w:t>51,11</w:t>
      </w:r>
    </w:p>
    <w:p>
      <w:r>
        <w:t>1.3</w:t>
      </w:r>
    </w:p>
    <w:p>
      <w:r>
        <w:t>Đất trồng cây lâu năm</w:t>
      </w:r>
    </w:p>
    <w:p>
      <w:r>
        <w:t>CLN</w:t>
      </w:r>
    </w:p>
    <w:p>
      <w:r>
        <w:t>24,43</w:t>
      </w:r>
    </w:p>
    <w:p>
      <w:r>
        <w:t>1.4</w:t>
      </w:r>
    </w:p>
    <w:p>
      <w:r>
        <w:t>Đất rừng phòng hộ</w:t>
      </w:r>
    </w:p>
    <w:p>
      <w:r>
        <w:t>RPH</w:t>
      </w:r>
    </w:p>
    <w:p>
      <w:r>
        <w:t>24,73</w:t>
      </w:r>
    </w:p>
    <w:p>
      <w:r>
        <w:t>1.5</w:t>
      </w:r>
    </w:p>
    <w:p>
      <w:r>
        <w:t>Đất rừng đặc dụng</w:t>
      </w:r>
    </w:p>
    <w:p>
      <w:r>
        <w:t>RDD</w:t>
      </w:r>
    </w:p>
    <w:p>
      <w:r>
        <w:t>17,69</w:t>
      </w:r>
    </w:p>
    <w:p>
      <w:r>
        <w:t>1.6</w:t>
      </w:r>
    </w:p>
    <w:p>
      <w:r>
        <w:t>Đất rừng sản xuất</w:t>
      </w:r>
    </w:p>
    <w:p>
      <w:r>
        <w:t>RSX</w:t>
      </w:r>
    </w:p>
    <w:p>
      <w:r>
        <w:t>118,85</w:t>
      </w:r>
    </w:p>
    <w:p>
      <w:r>
        <w:t>1.7</w:t>
      </w:r>
    </w:p>
    <w:p>
      <w:r>
        <w:t>Đất nuôi trồng thủy sản</w:t>
      </w:r>
    </w:p>
    <w:p>
      <w:r>
        <w:t>NTS</w:t>
      </w:r>
    </w:p>
    <w:p>
      <w:r>
        <w:t>0,03</w:t>
      </w:r>
    </w:p>
    <w:p>
      <w:r>
        <w:t>2</w:t>
      </w:r>
    </w:p>
    <w:p>
      <w:r>
        <w:t>Đất phi nông nghiệp</w:t>
      </w:r>
    </w:p>
    <w:p>
      <w:r>
        <w:t>PNN</w:t>
      </w:r>
    </w:p>
    <w:p>
      <w:r>
        <w:t>67,19</w:t>
      </w:r>
    </w:p>
    <w:p>
      <w:r>
        <w:t>2.1</w:t>
      </w:r>
    </w:p>
    <w:p>
      <w:r>
        <w:t>Đất thương mại, dịch vụ</w:t>
      </w:r>
    </w:p>
    <w:p>
      <w:r>
        <w:t>TMD</w:t>
      </w:r>
    </w:p>
    <w:p>
      <w:r>
        <w:t>0,51</w:t>
      </w:r>
    </w:p>
    <w:p>
      <w:r>
        <w:t>2.2</w:t>
      </w:r>
    </w:p>
    <w:p>
      <w:r>
        <w:t>Đất phát triển hạ tầng</w:t>
      </w:r>
    </w:p>
    <w:p>
      <w:r>
        <w:t>DHT</w:t>
      </w:r>
    </w:p>
    <w:p>
      <w:r>
        <w:t>0,66</w:t>
      </w:r>
    </w:p>
    <w:p>
      <w:r>
        <w:t>Trong đó:</w:t>
      </w:r>
    </w:p>
    <w:p>
      <w:r>
        <w:t>-</w:t>
      </w:r>
    </w:p>
    <w:p>
      <w:r>
        <w:t>Đất giao thông</w:t>
      </w:r>
    </w:p>
    <w:p>
      <w:r>
        <w:t>DGT</w:t>
      </w:r>
    </w:p>
    <w:p>
      <w:r>
        <w:t>0,63</w:t>
      </w:r>
    </w:p>
    <w:p>
      <w:r>
        <w:t>-</w:t>
      </w:r>
    </w:p>
    <w:p>
      <w:r>
        <w:t>Đất xây dựng cơ sở thể dục thể thao</w:t>
      </w:r>
    </w:p>
    <w:p>
      <w:r>
        <w:t>DTT</w:t>
      </w:r>
    </w:p>
    <w:p>
      <w:r>
        <w:t>0,03</w:t>
      </w:r>
    </w:p>
    <w:p>
      <w:r>
        <w:t>2.3</w:t>
      </w:r>
    </w:p>
    <w:p>
      <w:r>
        <w:t>Đất sinh hoạt cộng đồng</w:t>
      </w:r>
    </w:p>
    <w:p>
      <w:r>
        <w:t>DSH</w:t>
      </w:r>
    </w:p>
    <w:p>
      <w:r>
        <w:t>0,01</w:t>
      </w:r>
    </w:p>
    <w:p>
      <w:r>
        <w:t>2.4</w:t>
      </w:r>
    </w:p>
    <w:p>
      <w:r>
        <w:t>Đất ở tại nông thôn</w:t>
      </w:r>
    </w:p>
    <w:p>
      <w:r>
        <w:t>ONT</w:t>
      </w:r>
    </w:p>
    <w:p>
      <w:r>
        <w:t>0,10</w:t>
      </w:r>
    </w:p>
    <w:p>
      <w:r>
        <w:t>2.5</w:t>
      </w:r>
    </w:p>
    <w:p>
      <w:r>
        <w:t>Đất xây dựng trụ sở cơ quan</w:t>
      </w:r>
    </w:p>
    <w:p>
      <w:r>
        <w:t>TSC</w:t>
      </w:r>
    </w:p>
    <w:p>
      <w:r>
        <w:t>0,37</w:t>
      </w:r>
    </w:p>
    <w:p>
      <w:r>
        <w:t>2.6</w:t>
      </w:r>
    </w:p>
    <w:p>
      <w:r>
        <w:t>Đất sông, ngòi, kênh, rạch, suối</w:t>
      </w:r>
    </w:p>
    <w:p>
      <w:r>
        <w:t>SON</w:t>
      </w:r>
    </w:p>
    <w:p>
      <w:r>
        <w:t>65,54</w:t>
      </w:r>
    </w:p>
    <w:p>
      <w:r>
        <w:t>3. Kế hoạch chuyển mục đích sử dụng đất:</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261,05</w:t>
      </w:r>
    </w:p>
    <w:p>
      <w:r>
        <w:t>Trong đó:</w:t>
      </w:r>
    </w:p>
    <w:p>
      <w:r>
        <w:t>1.1</w:t>
      </w:r>
    </w:p>
    <w:p>
      <w:r>
        <w:t>Đất trồng lúa</w:t>
      </w:r>
    </w:p>
    <w:p>
      <w:r>
        <w:t>LUA/PNN</w:t>
      </w:r>
    </w:p>
    <w:p>
      <w:r>
        <w:t>7,26</w:t>
      </w:r>
    </w:p>
    <w:p>
      <w:r>
        <w:t>Trong đó: Đất chuyên trồng lúa nước</w:t>
      </w:r>
    </w:p>
    <w:p>
      <w:r>
        <w:t>LUC/PNN</w:t>
      </w:r>
    </w:p>
    <w:p>
      <w:r>
        <w:t>4,26</w:t>
      </w:r>
    </w:p>
    <w:p>
      <w:r>
        <w:t>1.2</w:t>
      </w:r>
    </w:p>
    <w:p>
      <w:r>
        <w:t>Đất trồng cây hàng năm khác</w:t>
      </w:r>
    </w:p>
    <w:p>
      <w:r>
        <w:t>HNK/PNN</w:t>
      </w:r>
    </w:p>
    <w:p>
      <w:r>
        <w:t>58,97</w:t>
      </w:r>
    </w:p>
    <w:p>
      <w:r>
        <w:t>1.3</w:t>
      </w:r>
    </w:p>
    <w:p>
      <w:r>
        <w:t>Đất trồng cây lâu năm</w:t>
      </w:r>
    </w:p>
    <w:p>
      <w:r>
        <w:t>CLN/PNN</w:t>
      </w:r>
    </w:p>
    <w:p>
      <w:r>
        <w:t>32,03</w:t>
      </w:r>
    </w:p>
    <w:p>
      <w:r>
        <w:t>1.4</w:t>
      </w:r>
    </w:p>
    <w:p>
      <w:r>
        <w:t>Đất rừng phòng hộ</w:t>
      </w:r>
    </w:p>
    <w:p>
      <w:r>
        <w:t>RPH/PNN</w:t>
      </w:r>
    </w:p>
    <w:p>
      <w:r>
        <w:t>24,73</w:t>
      </w:r>
    </w:p>
    <w:p>
      <w:r>
        <w:t>1.5</w:t>
      </w:r>
    </w:p>
    <w:p>
      <w:r>
        <w:t>Đất rừng đặc dụng</w:t>
      </w:r>
    </w:p>
    <w:p>
      <w:r>
        <w:t>RDD/PNN</w:t>
      </w:r>
    </w:p>
    <w:p>
      <w:r>
        <w:t>17,69</w:t>
      </w:r>
    </w:p>
    <w:p>
      <w:r>
        <w:t>1.6</w:t>
      </w:r>
    </w:p>
    <w:p>
      <w:r>
        <w:t>Đất rừng sản xuất</w:t>
      </w:r>
    </w:p>
    <w:p>
      <w:r>
        <w:t>RSX/PNN</w:t>
      </w:r>
    </w:p>
    <w:p>
      <w:r>
        <w:t>120,09</w:t>
      </w:r>
    </w:p>
    <w:p>
      <w:r>
        <w:t>1.7</w:t>
      </w:r>
    </w:p>
    <w:p>
      <w:r>
        <w:t>Đất nuôi trồng thủy sản</w:t>
      </w:r>
    </w:p>
    <w:p>
      <w:r>
        <w:t>NTS/PNN</w:t>
      </w:r>
    </w:p>
    <w:p>
      <w:r>
        <w:t>0,28</w:t>
      </w:r>
    </w:p>
    <w:p>
      <w:r>
        <w:t>2</w:t>
      </w:r>
    </w:p>
    <w:p>
      <w:r>
        <w:t>Đất phi nông nghiệp không phải là đất ở chuyển sang đất ở</w:t>
      </w:r>
    </w:p>
    <w:p>
      <w:r>
        <w:t>PKO/OCT</w:t>
      </w:r>
    </w:p>
    <w:p>
      <w:r>
        <w:t>0,22</w:t>
      </w:r>
    </w:p>
    <w:p>
      <w:r>
        <w:t>4. Kế hoạch đưa đất chưa sử dụng vào sử dụng:</w:t>
      </w:r>
    </w:p>
    <w:p>
      <w:r>
        <w:t>Đơn vị tính: ha</w:t>
      </w:r>
    </w:p>
    <w:p>
      <w:r>
        <w:t>STT</w:t>
      </w:r>
    </w:p>
    <w:p>
      <w:r>
        <w:t>Chỉ tiêu sử dụng đất</w:t>
      </w:r>
    </w:p>
    <w:p>
      <w:r>
        <w:t>Mã</w:t>
      </w:r>
    </w:p>
    <w:p>
      <w:r>
        <w:t>Tổng diện tích</w:t>
      </w:r>
    </w:p>
    <w:p>
      <w:r>
        <w:t>1</w:t>
      </w:r>
    </w:p>
    <w:p>
      <w:r>
        <w:t>Đất phi nông nghiệp</w:t>
      </w:r>
    </w:p>
    <w:p>
      <w:r>
        <w:t>PNN</w:t>
      </w:r>
    </w:p>
    <w:p>
      <w:r>
        <w:t>35,67</w:t>
      </w:r>
    </w:p>
    <w:p>
      <w:r>
        <w:t>1.1</w:t>
      </w:r>
    </w:p>
    <w:p>
      <w:r>
        <w:t>Đất sản xuất vật liệu xây dựng, làm đồ gốm</w:t>
      </w:r>
    </w:p>
    <w:p>
      <w:r>
        <w:t>SKX</w:t>
      </w:r>
    </w:p>
    <w:p>
      <w:r>
        <w:t>29,74</w:t>
      </w:r>
    </w:p>
    <w:p>
      <w:r>
        <w:t>1.2</w:t>
      </w:r>
    </w:p>
    <w:p>
      <w:r>
        <w:t>Đất phát triển hạ tầng</w:t>
      </w:r>
    </w:p>
    <w:p>
      <w:r>
        <w:t>DHT</w:t>
      </w:r>
    </w:p>
    <w:p>
      <w:r>
        <w:t>5,65</w:t>
      </w:r>
    </w:p>
    <w:p>
      <w:r>
        <w:t>Trong đó:</w:t>
      </w:r>
    </w:p>
    <w:p>
      <w:r>
        <w:t>-</w:t>
      </w:r>
    </w:p>
    <w:p>
      <w:r>
        <w:t>Đất giao thông</w:t>
      </w:r>
    </w:p>
    <w:p>
      <w:r>
        <w:t>DGT</w:t>
      </w:r>
    </w:p>
    <w:p>
      <w:r>
        <w:t>0,92</w:t>
      </w:r>
    </w:p>
    <w:p>
      <w:r>
        <w:t>-</w:t>
      </w:r>
    </w:p>
    <w:p>
      <w:r>
        <w:t>Đất công trình năng lượng</w:t>
      </w:r>
    </w:p>
    <w:p>
      <w:r>
        <w:t>DNL</w:t>
      </w:r>
    </w:p>
    <w:p>
      <w:r>
        <w:t>4,73</w:t>
      </w:r>
    </w:p>
    <w:p>
      <w:r>
        <w:t>1.3</w:t>
      </w:r>
    </w:p>
    <w:p>
      <w:r>
        <w:t>Đất ở tại nông thôn</w:t>
      </w:r>
    </w:p>
    <w:p>
      <w:r>
        <w:t>ONT</w:t>
      </w:r>
    </w:p>
    <w:p>
      <w:r>
        <w:t>0,12</w:t>
      </w:r>
    </w:p>
    <w:p>
      <w:r>
        <w:t>1.4</w:t>
      </w:r>
    </w:p>
    <w:p>
      <w:r>
        <w:t>Đất ở tại đô thị</w:t>
      </w:r>
    </w:p>
    <w:p>
      <w:r>
        <w:t>ODT</w:t>
      </w:r>
    </w:p>
    <w:p>
      <w:r>
        <w:t>0,16</w:t>
      </w:r>
    </w:p>
    <w:p>
      <w:r>
        <w:t>Điều 2.  Căn cứ vào Điều 1 của Quyết định này, UBND huyện Đakrông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Quyết định này có hiệu lực kể từ ngày ký.</w:t>
      </w:r>
    </w:p>
    <w:p>
      <w:r>
        <w:t>Chánh Văn phòng UBND tỉnh, Giám đốc Sở Tài nguyên và Môi trường, Thủ trưởng các cơ quan có liên quan và Chủ tịch UBND huyện Đakrông chịu trách nhiệm thực hiện Quyết định này.</w:t>
      </w:r>
    </w:p>
    <w:p>
      <w:r>
        <w:t>Văn phòng UBND tỉnh chịu trách nhiệm đưa Quyết định này lên trang thông tin điện tử tỉnh./.</w:t>
      </w:r>
    </w:p>
    <w:p>
      <w:r>
        <w:t>Nơi nhận:</w:t>
      </w:r>
    </w:p>
    <w:p>
      <w:r>
        <w:t>- Như Điều 3;</w:t>
      </w:r>
    </w:p>
    <w:p>
      <w:r>
        <w:t>- Chủ tịch, các PCT UBND tỉnh;</w:t>
      </w:r>
    </w:p>
    <w:p>
      <w:r>
        <w:t>- Các PCVP UBND tỉnh;</w:t>
      </w:r>
    </w:p>
    <w:p>
      <w:r>
        <w:t>- Trung tâm Tin học tỉnh;</w:t>
      </w:r>
    </w:p>
    <w:p>
      <w:r>
        <w:t>- Lưu: VT, KT Tuấn</w:t>
      </w:r>
    </w:p>
    <w:p>
      <w:r>
        <w:t>TM. ỦY BAN NHÂN DÂN</w:t>
      </w:r>
    </w:p>
    <w:p>
      <w:r>
        <w:t>KT. CHỦ TỊCH</w:t>
      </w:r>
    </w:p>
    <w:p>
      <w:r>
        <w:t>PHÓ CHỦ TỊCH</w:t>
      </w:r>
    </w:p>
    <w:p>
      <w:r>
        <w:t>Hà Sỹ Đồng</w:t>
      </w:r>
    </w:p>
    <w:p>
      <w:r>
        <w:t>DANH MỤC DỰ ÁN, CHỈ TIÊU CHUYỂN MỤC ĐÍCH</w:t>
      </w:r>
    </w:p>
    <w:p>
      <w:r>
        <w:t>(Kèm theo Quyết định số 816/QĐ-UBND ngày 26/4/2023 của UBND tỉnh)</w:t>
      </w:r>
    </w:p>
    <w:p>
      <w:r>
        <w:t>STT</w:t>
      </w:r>
    </w:p>
    <w:p>
      <w:r>
        <w:t>Hạng mục</w:t>
      </w:r>
    </w:p>
    <w:p>
      <w:r>
        <w:t>Diện tích kế hoạch (ha)</w:t>
      </w:r>
    </w:p>
    <w:p>
      <w:r>
        <w:t>Địa điểm (đến cấp xã)</w:t>
      </w:r>
    </w:p>
    <w:p>
      <w:r>
        <w:t>I</w:t>
      </w:r>
    </w:p>
    <w:p>
      <w:r>
        <w:t>Danh mục dự án năm 2022 chuyển tiếp sang năm 2023</w:t>
      </w:r>
    </w:p>
    <w:p>
      <w:r>
        <w:t>1</w:t>
      </w:r>
    </w:p>
    <w:p>
      <w:r>
        <w:t>Doanh trại đội cảnh sát phòng cháy, chữa cháy và cứu nạn, cứu hộ huyện Đakrông</w:t>
      </w:r>
    </w:p>
    <w:p>
      <w:r>
        <w:t>1,00</w:t>
      </w:r>
    </w:p>
    <w:p>
      <w:r>
        <w:t>TT Krông Klang</w:t>
      </w:r>
    </w:p>
    <w:p>
      <w:r>
        <w:t>2</w:t>
      </w:r>
    </w:p>
    <w:p>
      <w:r>
        <w:t>Nâng cấp các tuyến đường nội thị thị trấn Krông Klang</w:t>
      </w:r>
    </w:p>
    <w:p>
      <w:r>
        <w:t>12,00</w:t>
      </w:r>
    </w:p>
    <w:p>
      <w:r>
        <w:t>TT Krông Klang</w:t>
      </w:r>
    </w:p>
    <w:p>
      <w:r>
        <w:t>3</w:t>
      </w:r>
    </w:p>
    <w:p>
      <w:r>
        <w:t>Đường liên xã Đakrông - Mò Ó - Triệu Nguyên - Ba Lòng</w:t>
      </w:r>
    </w:p>
    <w:p>
      <w:r>
        <w:t>13,92</w:t>
      </w:r>
    </w:p>
    <w:p>
      <w:r>
        <w:t>Xã Đakrông, Mò Ó, Triệu Nguyên, Ba Lòng</w:t>
      </w:r>
    </w:p>
    <w:p>
      <w:r>
        <w:t>4</w:t>
      </w:r>
    </w:p>
    <w:p>
      <w:r>
        <w:t>Sân vận động huyện Đakrông (giai đoạn 1)</w:t>
      </w:r>
    </w:p>
    <w:p>
      <w:r>
        <w:t>4,37</w:t>
      </w:r>
    </w:p>
    <w:p>
      <w:r>
        <w:t>TT Krông Klang</w:t>
      </w:r>
    </w:p>
    <w:p>
      <w:r>
        <w:t>5</w:t>
      </w:r>
    </w:p>
    <w:p>
      <w:r>
        <w:t>Đấu giá quyền sử dụng đất đất Công ty lương thực bàn giao</w:t>
      </w:r>
    </w:p>
    <w:p>
      <w:r>
        <w:t>0,06</w:t>
      </w:r>
    </w:p>
    <w:p>
      <w:r>
        <w:t>TT Krông Klang</w:t>
      </w:r>
    </w:p>
    <w:p>
      <w:r>
        <w:t>6</w:t>
      </w:r>
    </w:p>
    <w:p>
      <w:r>
        <w:t>Tạo quỹ đất để đấu giá quyền sử dụng đất các lô đất nằm xen kẽ trong khu dân cư trên địa bàn UBND thị trấn Krông Klang</w:t>
      </w:r>
    </w:p>
    <w:p>
      <w:r>
        <w:t>6,89</w:t>
      </w:r>
    </w:p>
    <w:p>
      <w:r>
        <w:t>TT Krông Klang</w:t>
      </w:r>
    </w:p>
    <w:p>
      <w:r>
        <w:t>7</w:t>
      </w:r>
    </w:p>
    <w:p>
      <w:r>
        <w:t>Hồ sinh thái, đập dâng Khe Ruôi</w:t>
      </w:r>
    </w:p>
    <w:p>
      <w:r>
        <w:t>1,32</w:t>
      </w:r>
    </w:p>
    <w:p>
      <w:r>
        <w:t>TT Krông Klang</w:t>
      </w:r>
    </w:p>
    <w:p>
      <w:r>
        <w:t>8</w:t>
      </w:r>
    </w:p>
    <w:p>
      <w:r>
        <w:t>Nâng cấp, cải tạo đường giao thông Khe Sanh - Sa Trầm huyện Hướng Hóa thuộc Dự án CRIEM (ĐT.587)</w:t>
      </w:r>
    </w:p>
    <w:p>
      <w:r>
        <w:t>12,94</w:t>
      </w:r>
    </w:p>
    <w:p>
      <w:r>
        <w:t>Xã Ba Nang</w:t>
      </w:r>
    </w:p>
    <w:p>
      <w:r>
        <w:t>9</w:t>
      </w:r>
    </w:p>
    <w:p>
      <w:r>
        <w:t>Cụm công nghiệp Krông Klang</w:t>
      </w:r>
    </w:p>
    <w:p>
      <w:r>
        <w:t>5,80</w:t>
      </w:r>
    </w:p>
    <w:p>
      <w:r>
        <w:t>TT Krông Klang</w:t>
      </w:r>
    </w:p>
    <w:p>
      <w:r>
        <w:t>10</w:t>
      </w:r>
    </w:p>
    <w:p>
      <w:r>
        <w:t>Đường Khe Van đi xã Hướng Linh (BIIG2)</w:t>
      </w:r>
    </w:p>
    <w:p>
      <w:r>
        <w:t>1,22</w:t>
      </w:r>
    </w:p>
    <w:p>
      <w:r>
        <w:t>Xã Hướng Hiệp</w:t>
      </w:r>
    </w:p>
    <w:p>
      <w:r>
        <w:t>11</w:t>
      </w:r>
    </w:p>
    <w:p>
      <w:r>
        <w:t>Chi cục thuế Đakrông</w:t>
      </w:r>
    </w:p>
    <w:p>
      <w:r>
        <w:t>0,40</w:t>
      </w:r>
    </w:p>
    <w:p>
      <w:r>
        <w:t>TT Krông Klang</w:t>
      </w:r>
    </w:p>
    <w:p>
      <w:r>
        <w:t>12</w:t>
      </w:r>
    </w:p>
    <w:p>
      <w:r>
        <w:t>Xây dựng hệ thống cấp nước sạch hoạt thị trấn Krông Klang và xã Mò Ó, xã Hướng Hiệp - Dự án CRIEM</w:t>
      </w:r>
    </w:p>
    <w:p>
      <w:r>
        <w:t>12,87</w:t>
      </w:r>
    </w:p>
    <w:p>
      <w:r>
        <w:t>Thị trấn Krông Klang, Xã Mò Ó, Hướng Hiệp</w:t>
      </w:r>
    </w:p>
    <w:p>
      <w:r>
        <w:t>13</w:t>
      </w:r>
    </w:p>
    <w:p>
      <w:r>
        <w:t>Cây xăng dầu Việt Lào.VN</w:t>
      </w:r>
    </w:p>
    <w:p>
      <w:r>
        <w:t>0,20</w:t>
      </w:r>
    </w:p>
    <w:p>
      <w:r>
        <w:t>Xã Tà Rụt</w:t>
      </w:r>
    </w:p>
    <w:p>
      <w:r>
        <w:t>14</w:t>
      </w:r>
    </w:p>
    <w:p>
      <w:r>
        <w:t>Thủy điện Bản Mới</w:t>
      </w:r>
    </w:p>
    <w:p>
      <w:r>
        <w:t>16,08</w:t>
      </w:r>
    </w:p>
    <w:p>
      <w:r>
        <w:t>Xã Đakrông</w:t>
      </w:r>
    </w:p>
    <w:p>
      <w:r>
        <w:t>15</w:t>
      </w:r>
    </w:p>
    <w:p>
      <w:r>
        <w:t>Thủy điện Hướng Sơn bậc 3</w:t>
      </w:r>
    </w:p>
    <w:p>
      <w:r>
        <w:t>(trong đó: lòng hồ thủy điện Hướng Sơn bậc 3: 27,79 ha)</w:t>
      </w:r>
    </w:p>
    <w:p>
      <w:r>
        <w:t>43,40</w:t>
      </w:r>
    </w:p>
    <w:p>
      <w:r>
        <w:t>Xã Hướng Hiệp</w:t>
      </w:r>
    </w:p>
    <w:p>
      <w:r>
        <w:t>16</w:t>
      </w:r>
    </w:p>
    <w:p>
      <w:r>
        <w:t>Thủy điện Đakrông 5</w:t>
      </w:r>
    </w:p>
    <w:p>
      <w:r>
        <w:t>(Trong đó lòng hồ thủy điện Đakrông 5: 29,53 ha)</w:t>
      </w:r>
    </w:p>
    <w:p>
      <w:r>
        <w:t>11,32</w:t>
      </w:r>
    </w:p>
    <w:p>
      <w:r>
        <w:t>Xã Húc Nghì, xã Tà Long</w:t>
      </w:r>
    </w:p>
    <w:p>
      <w:r>
        <w:t>17</w:t>
      </w:r>
    </w:p>
    <w:p>
      <w:r>
        <w:t>Dự án Thủy điện Đakrông 4 (Hạng mục ngách hầm)</w:t>
      </w:r>
    </w:p>
    <w:p>
      <w:r>
        <w:t>0,29</w:t>
      </w:r>
    </w:p>
    <w:p>
      <w:r>
        <w:t>Xã Đakrông</w:t>
      </w:r>
    </w:p>
    <w:p>
      <w:r>
        <w:t>18</w:t>
      </w:r>
    </w:p>
    <w:p>
      <w:r>
        <w:t>Dự án Thủy điện Đakrông 3 (Hạng mục: Đường dây 35Kv)</w:t>
      </w:r>
    </w:p>
    <w:p>
      <w:r>
        <w:t>0,15</w:t>
      </w:r>
    </w:p>
    <w:p>
      <w:r>
        <w:t>Xã Tà Long</w:t>
      </w:r>
    </w:p>
    <w:p>
      <w:r>
        <w:t>19</w:t>
      </w:r>
    </w:p>
    <w:p>
      <w:r>
        <w:t>Nhà máy điện gió Hướng Hiệp 2</w:t>
      </w:r>
    </w:p>
    <w:p>
      <w:r>
        <w:t>9,20</w:t>
      </w:r>
    </w:p>
    <w:p>
      <w:r>
        <w:t>Xã Hướng Hiệp</w:t>
      </w:r>
    </w:p>
    <w:p>
      <w:r>
        <w:t>20</w:t>
      </w:r>
    </w:p>
    <w:p>
      <w:r>
        <w:t>Nhà máy điện gió Hướng Hiệp 3</w:t>
      </w:r>
    </w:p>
    <w:p>
      <w:r>
        <w:t>17,90</w:t>
      </w:r>
    </w:p>
    <w:p>
      <w:r>
        <w:t>Xã Hướng Hiệp</w:t>
      </w:r>
    </w:p>
    <w:p>
      <w:r>
        <w:t>21</w:t>
      </w:r>
    </w:p>
    <w:p>
      <w:r>
        <w:t>Nâng tiết diện đường dây 110KV Đông Hà - Lao Bảo</w:t>
      </w:r>
    </w:p>
    <w:p>
      <w:r>
        <w:t>0,19</w:t>
      </w:r>
    </w:p>
    <w:p>
      <w:r>
        <w:t>TT Krông Klang, xã Đakrông</w:t>
      </w:r>
    </w:p>
    <w:p>
      <w:r>
        <w:t>22</w:t>
      </w:r>
    </w:p>
    <w:p>
      <w:r>
        <w:t>Dự án khai thác chế biến quặng vàng gốc mỏ vàng A Vao của Công ty cổ phần phát triển khoáng sản 4, khu vực A Vao, xã A Vao, huyện Đakrông</w:t>
      </w:r>
    </w:p>
    <w:p>
      <w:r>
        <w:t>8,72</w:t>
      </w:r>
    </w:p>
    <w:p>
      <w:r>
        <w:t>Xã A Vao</w:t>
      </w:r>
    </w:p>
    <w:p>
      <w:r>
        <w:t>23</w:t>
      </w:r>
    </w:p>
    <w:p>
      <w:r>
        <w:t>Mỏ cát sỏi Ba Lòng (Khu B - Khu vực 1) - Công ty Nguyên Hà</w:t>
      </w:r>
    </w:p>
    <w:p>
      <w:r>
        <w:t>13,63</w:t>
      </w:r>
    </w:p>
    <w:p>
      <w:r>
        <w:t>Xã Ba Lòng</w:t>
      </w:r>
    </w:p>
    <w:p>
      <w:r>
        <w:t>24</w:t>
      </w:r>
    </w:p>
    <w:p>
      <w:r>
        <w:t>Mỏ cát sỏi DKR8 (khu vực 2) - Công ty số 9</w:t>
      </w:r>
    </w:p>
    <w:p>
      <w:r>
        <w:t>6,74</w:t>
      </w:r>
    </w:p>
    <w:p>
      <w:r>
        <w:t>Xã Tà Rụt</w:t>
      </w:r>
    </w:p>
    <w:p>
      <w:r>
        <w:t>25</w:t>
      </w:r>
    </w:p>
    <w:p>
      <w:r>
        <w:t>Dự án khai thác cát, sỏi lòng sông Thạch Hãn làm vật liệu xây dựng thông thường tại mỏ cát, sỏi TH6b thuộc thôn Xuân Lâm, xã Triệu Nguyên</w:t>
      </w:r>
    </w:p>
    <w:p>
      <w:r>
        <w:t>7,56</w:t>
      </w:r>
    </w:p>
    <w:p>
      <w:r>
        <w:t>Xã Triệu Nguyên</w:t>
      </w:r>
    </w:p>
    <w:p>
      <w:r>
        <w:t>26</w:t>
      </w:r>
    </w:p>
    <w:p>
      <w:r>
        <w:t>Dự án khai thác cát, sỏi lòng sông Thạch Hãn làm vật liệu xây dựng thông thường tại mỏ cát, sỏi Ba Lòng (Khu A) thuộc xã Ba Lòng</w:t>
      </w:r>
    </w:p>
    <w:p>
      <w:r>
        <w:t>9,77</w:t>
      </w:r>
    </w:p>
    <w:p>
      <w:r>
        <w:t>Xã Ba Lòng</w:t>
      </w:r>
    </w:p>
    <w:p>
      <w:r>
        <w:t>27</w:t>
      </w:r>
    </w:p>
    <w:p>
      <w:r>
        <w:t>Khai thác mỏ đá Hướng Hiệp làm vật liệu xây dựng thông thường tại thôn Xa Vi, xã Hướng Hiệp (Cty TNHH Tuấn Kiệt)</w:t>
      </w:r>
    </w:p>
    <w:p>
      <w:r>
        <w:t>20,19</w:t>
      </w:r>
    </w:p>
    <w:p>
      <w:r>
        <w:t>Xã Hướng Hiệp</w:t>
      </w:r>
    </w:p>
    <w:p>
      <w:r>
        <w:t>28</w:t>
      </w:r>
    </w:p>
    <w:p>
      <w:r>
        <w:t>Khai thác đá làm vật liệu xây dựng thông thường tại xã Hướng Hiệp (Cty Cổ phần Bảo Nam Quảng Trị)</w:t>
      </w:r>
    </w:p>
    <w:p>
      <w:r>
        <w:t>17,20</w:t>
      </w:r>
    </w:p>
    <w:p>
      <w:r>
        <w:t>Xã Hướng Hiệp</w:t>
      </w:r>
    </w:p>
    <w:p>
      <w:r>
        <w:t>II</w:t>
      </w:r>
    </w:p>
    <w:p>
      <w:r>
        <w:t>Công trình, dự án mới thực hiện trong năm 2023</w:t>
      </w:r>
    </w:p>
    <w:p>
      <w:r>
        <w:t>1</w:t>
      </w:r>
    </w:p>
    <w:p>
      <w:r>
        <w:t>Đội Sản xuất số 6/Trung đoàn 52/Đoàn KT-QP 337</w:t>
      </w:r>
    </w:p>
    <w:p>
      <w:r>
        <w:t>2,00</w:t>
      </w:r>
    </w:p>
    <w:p>
      <w:r>
        <w:t>Xã A Vao</w:t>
      </w:r>
    </w:p>
    <w:p>
      <w:r>
        <w:t>2</w:t>
      </w:r>
    </w:p>
    <w:p>
      <w:r>
        <w:t>Đội Sản xuất số 7/Trung đoàn 52/Đoàn KT-QP 337</w:t>
      </w:r>
    </w:p>
    <w:p>
      <w:r>
        <w:t>2,00</w:t>
      </w:r>
    </w:p>
    <w:p>
      <w:r>
        <w:t>Xã Đakrông</w:t>
      </w:r>
    </w:p>
    <w:p>
      <w:r>
        <w:t>3</w:t>
      </w:r>
    </w:p>
    <w:p>
      <w:r>
        <w:t>Đội Sản xuất số 8/Trung đoàn 52/Đoàn KT-QP 337</w:t>
      </w:r>
    </w:p>
    <w:p>
      <w:r>
        <w:t>2,00</w:t>
      </w:r>
    </w:p>
    <w:p>
      <w:r>
        <w:t>Xã Ba Nang</w:t>
      </w:r>
    </w:p>
    <w:p>
      <w:r>
        <w:t>4</w:t>
      </w:r>
    </w:p>
    <w:p>
      <w:r>
        <w:t>Trụ sở Công an xã A Vao</w:t>
      </w:r>
    </w:p>
    <w:p>
      <w:r>
        <w:t>0,10</w:t>
      </w:r>
    </w:p>
    <w:p>
      <w:r>
        <w:t>Xã A Vao</w:t>
      </w:r>
    </w:p>
    <w:p>
      <w:r>
        <w:t>5</w:t>
      </w:r>
    </w:p>
    <w:p>
      <w:r>
        <w:t>Trụ sở Công an xã A Bung</w:t>
      </w:r>
    </w:p>
    <w:p>
      <w:r>
        <w:t>0,20</w:t>
      </w:r>
    </w:p>
    <w:p>
      <w:r>
        <w:t>Xã A Bung</w:t>
      </w:r>
    </w:p>
    <w:p>
      <w:r>
        <w:t>6</w:t>
      </w:r>
    </w:p>
    <w:p>
      <w:r>
        <w:t>Trụ sở Công an xã A Ngo</w:t>
      </w:r>
    </w:p>
    <w:p>
      <w:r>
        <w:t>0,27</w:t>
      </w:r>
    </w:p>
    <w:p>
      <w:r>
        <w:t>Xã A Ngo</w:t>
      </w:r>
    </w:p>
    <w:p>
      <w:r>
        <w:t>7</w:t>
      </w:r>
    </w:p>
    <w:p>
      <w:r>
        <w:t>Trụ sở Công an xã Tà Long</w:t>
      </w:r>
    </w:p>
    <w:p>
      <w:r>
        <w:t>0,20</w:t>
      </w:r>
    </w:p>
    <w:p>
      <w:r>
        <w:t>Xã Tà Long</w:t>
      </w:r>
    </w:p>
    <w:p>
      <w:r>
        <w:t>8</w:t>
      </w:r>
    </w:p>
    <w:p>
      <w:r>
        <w:t>Trụ sở Công an xã Ba Nang</w:t>
      </w:r>
    </w:p>
    <w:p>
      <w:r>
        <w:t>0,10</w:t>
      </w:r>
    </w:p>
    <w:p>
      <w:r>
        <w:t>Xã Ba Nang</w:t>
      </w:r>
    </w:p>
    <w:p>
      <w:r>
        <w:t>9</w:t>
      </w:r>
    </w:p>
    <w:p>
      <w:r>
        <w:t>Đường giao thông nội đồng thôn Mai Sơn, xã Ba Lòng; HM: tuyến đường và cầu</w:t>
      </w:r>
    </w:p>
    <w:p>
      <w:r>
        <w:t>1,20</w:t>
      </w:r>
    </w:p>
    <w:p>
      <w:r>
        <w:t>Xã Ba Lòng</w:t>
      </w:r>
    </w:p>
    <w:p>
      <w:r>
        <w:t>10</w:t>
      </w:r>
    </w:p>
    <w:p>
      <w:r>
        <w:t>Đường liên thôn A Vao - Tân Đi 2, xã A Vao (Giai đoạn 1)</w:t>
      </w:r>
    </w:p>
    <w:p>
      <w:r>
        <w:t>0,40</w:t>
      </w:r>
    </w:p>
    <w:p>
      <w:r>
        <w:t>Xã A Vao</w:t>
      </w:r>
    </w:p>
    <w:p>
      <w:r>
        <w:t>11</w:t>
      </w:r>
    </w:p>
    <w:p>
      <w:r>
        <w:t>Đường giao thông nội đồng thôn Chân Rò, xã Đakrông</w:t>
      </w:r>
    </w:p>
    <w:p>
      <w:r>
        <w:t>2,00</w:t>
      </w:r>
    </w:p>
    <w:p>
      <w:r>
        <w:t>Xã Đakrông</w:t>
      </w:r>
    </w:p>
    <w:p>
      <w:r>
        <w:t>12</w:t>
      </w:r>
    </w:p>
    <w:p>
      <w:r>
        <w:t>Đường nội đồng thôn Xuân Lâm xã Triệu Nguyên</w:t>
      </w:r>
    </w:p>
    <w:p>
      <w:r>
        <w:t>0,60</w:t>
      </w:r>
    </w:p>
    <w:p>
      <w:r>
        <w:t>Xã Triệu Nguyên</w:t>
      </w:r>
    </w:p>
    <w:p>
      <w:r>
        <w:t>13</w:t>
      </w:r>
    </w:p>
    <w:p>
      <w:r>
        <w:t>Tạo quỹ đất xây dựng khu đô thị mới tại Khóm A Rồng, Khe Xong thị trấn Krông Klang, huyện Đakrông (giai đoạn 1)</w:t>
      </w:r>
    </w:p>
    <w:p>
      <w:r>
        <w:t>5,80</w:t>
      </w:r>
    </w:p>
    <w:p>
      <w:r>
        <w:t>TT Krông Klang</w:t>
      </w:r>
    </w:p>
    <w:p>
      <w:r>
        <w:t>14</w:t>
      </w:r>
    </w:p>
    <w:p>
      <w:r>
        <w:t>Tạo quỹ đất xây dựng khu dân cư mới tại khóm A Rồng, Khe Xong phía Bắc đường Xuân Diệu thị trấn Krông Klang, huyện Đakrông</w:t>
      </w:r>
    </w:p>
    <w:p>
      <w:r>
        <w:t>4,83</w:t>
      </w:r>
    </w:p>
    <w:p>
      <w:r>
        <w:t>TT Krông Klang</w:t>
      </w:r>
    </w:p>
    <w:p>
      <w:r>
        <w:t>15</w:t>
      </w:r>
    </w:p>
    <w:p>
      <w:r>
        <w:t>Khắc phục hậu quả thiên tai, BĐGT bước 1 trên QL.15D và QL.49C, tỉnh Quảng Trị (do ảnh hưởng của bão số 4, 5 và đợt mưa từ ngày 12/10 đến 16/10/2022)</w:t>
      </w:r>
    </w:p>
    <w:p>
      <w:r>
        <w:t>2,00</w:t>
      </w:r>
    </w:p>
    <w:p>
      <w:r>
        <w:t>Xã A Ngo</w:t>
      </w:r>
    </w:p>
    <w:p>
      <w:r>
        <w:t>16</w:t>
      </w:r>
    </w:p>
    <w:p>
      <w:r>
        <w:t>Đường Khe Van (xã Hướng Hiệp, huyện Đakrông) đi xã Hướng Linh, huyện Hướng Hóa, tỉnh Quảng Trị (BIIG2)</w:t>
      </w:r>
    </w:p>
    <w:p>
      <w:r>
        <w:t>8,94</w:t>
      </w:r>
    </w:p>
    <w:p>
      <w:r>
        <w:t>Xã Hướng Hiệp</w:t>
      </w:r>
    </w:p>
    <w:p>
      <w:r>
        <w:t>17</w:t>
      </w:r>
    </w:p>
    <w:p>
      <w:r>
        <w:t>Đường giao thông vào thác Ba Vòi</w:t>
      </w:r>
    </w:p>
    <w:p>
      <w:r>
        <w:t>0,17</w:t>
      </w:r>
    </w:p>
    <w:p>
      <w:r>
        <w:t>Xã Hướng Hiệp</w:t>
      </w:r>
    </w:p>
    <w:p>
      <w:r>
        <w:t>18</w:t>
      </w:r>
    </w:p>
    <w:p>
      <w:r>
        <w:t>Bê tông đường GT nội thôn Xa Vi (từ nhà ông Hồ Văn Hang - QL9 đến nhà Hồ Văn Lữ (Pả Ái))</w:t>
      </w:r>
    </w:p>
    <w:p>
      <w:r>
        <w:t>0,10</w:t>
      </w:r>
    </w:p>
    <w:p>
      <w:r>
        <w:t>Xã Hướng Hiệp</w:t>
      </w:r>
    </w:p>
    <w:p>
      <w:r>
        <w:t>19</w:t>
      </w:r>
    </w:p>
    <w:p>
      <w:r>
        <w:t>Đường nội thôn Vực Leng</w:t>
      </w:r>
    </w:p>
    <w:p>
      <w:r>
        <w:t>0,28</w:t>
      </w:r>
    </w:p>
    <w:p>
      <w:r>
        <w:t>Xã Tà Rụt</w:t>
      </w:r>
    </w:p>
    <w:p>
      <w:r>
        <w:t>20</w:t>
      </w:r>
    </w:p>
    <w:p>
      <w:r>
        <w:t>Khai thác mỏ đá làm vật liệu xây dựng thông thường tại xã Hướng Hiệp, huyện Đakrông, tỉnh Quảng Trị</w:t>
      </w:r>
    </w:p>
    <w:p>
      <w:r>
        <w:t>13,45</w:t>
      </w:r>
    </w:p>
    <w:p>
      <w:r>
        <w:t>Xã Hướng Hiệp</w:t>
      </w:r>
    </w:p>
    <w:p>
      <w:r>
        <w:t>III</w:t>
      </w:r>
    </w:p>
    <w:p>
      <w:r>
        <w:t>Công trình, dự án giao đất, cho thuê đất và đấu giá quyền sử dụng đất</w:t>
      </w:r>
    </w:p>
    <w:p>
      <w:r>
        <w:t>1</w:t>
      </w:r>
    </w:p>
    <w:p>
      <w:r>
        <w:t>Di dân khẩn cấp ra khỏi vùng lũ ống, lũ quét Chiến khu Ba Lòng, huyện Đakrông theo Quyết định số 2668/QĐ-UBND ngày 15/12/2011 của UBND tỉnh Quảng Trị</w:t>
      </w:r>
    </w:p>
    <w:p>
      <w:r>
        <w:t>2,32</w:t>
      </w:r>
    </w:p>
    <w:p>
      <w:r>
        <w:t>Ba Lòng</w:t>
      </w:r>
    </w:p>
    <w:p>
      <w:r>
        <w:t>2</w:t>
      </w:r>
    </w:p>
    <w:p>
      <w:r>
        <w:t>Giao đất ở thuộc dự án: Định canh, định cư tập trung vùng Cợp</w:t>
      </w:r>
    </w:p>
    <w:p>
      <w:r>
        <w:t>4,48</w:t>
      </w:r>
    </w:p>
    <w:p>
      <w:r>
        <w:t>Xã Húc Nghì</w:t>
      </w:r>
    </w:p>
    <w:p>
      <w:r>
        <w:t>3</w:t>
      </w:r>
    </w:p>
    <w:p>
      <w:r>
        <w:t>San nền và hạ tầng kỹ thuật thiết yếu tại khu vực Trung tâm cửa khẩu Quốc tế La Lay</w:t>
      </w:r>
    </w:p>
    <w:p>
      <w:r>
        <w:t>19,60</w:t>
      </w:r>
    </w:p>
    <w:p>
      <w:r>
        <w:t>Xã A Ngo</w:t>
      </w:r>
    </w:p>
    <w:p>
      <w:r>
        <w:t>4</w:t>
      </w:r>
    </w:p>
    <w:p>
      <w:r>
        <w:t>Giao đất nông nghiệp cho hộ gia đình tại thôn Đồng Đờng, thôn Phú Thành và thôn Phú Thiềng</w:t>
      </w:r>
    </w:p>
    <w:p>
      <w:r>
        <w:t>49,61</w:t>
      </w:r>
    </w:p>
    <w:p>
      <w:r>
        <w:t>Xã Mò Ó</w:t>
      </w:r>
    </w:p>
    <w:p>
      <w:r>
        <w:t>5</w:t>
      </w:r>
    </w:p>
    <w:p>
      <w:r>
        <w:t>Cụm công nghiệp Krông Klang</w:t>
      </w:r>
    </w:p>
    <w:p>
      <w:r>
        <w:t>16,70</w:t>
      </w:r>
    </w:p>
    <w:p>
      <w:r>
        <w:t>Thị trấn Krông Klang</w:t>
      </w:r>
    </w:p>
    <w:p>
      <w:r>
        <w:t>IV</w:t>
      </w:r>
    </w:p>
    <w:p>
      <w:r>
        <w:t>Chuyển mục đích sử dụng đất của hộ gia đình, cá nhân (Có danh sách kèm theo)</w:t>
      </w:r>
    </w:p>
    <w:p>
      <w:r>
        <w:t>1</w:t>
      </w:r>
    </w:p>
    <w:p>
      <w:r>
        <w:t>Thị trấn Krông Klang</w:t>
      </w:r>
    </w:p>
    <w:p>
      <w:r>
        <w:t>4,40</w:t>
      </w:r>
    </w:p>
    <w:p>
      <w:r>
        <w:t>TT Krông Klang</w:t>
      </w:r>
    </w:p>
    <w:p>
      <w:r>
        <w:t>2</w:t>
      </w:r>
    </w:p>
    <w:p>
      <w:r>
        <w:t>Xã A Bung</w:t>
      </w:r>
    </w:p>
    <w:p>
      <w:r>
        <w:t>1,28</w:t>
      </w:r>
    </w:p>
    <w:p>
      <w:r>
        <w:t>Xã A Bung</w:t>
      </w:r>
    </w:p>
    <w:p>
      <w:r>
        <w:t>3</w:t>
      </w:r>
    </w:p>
    <w:p>
      <w:r>
        <w:t>Xã A Ngo</w:t>
      </w:r>
    </w:p>
    <w:p>
      <w:r>
        <w:t>0,62</w:t>
      </w:r>
    </w:p>
    <w:p>
      <w:r>
        <w:t>Xã A Ngo</w:t>
      </w:r>
    </w:p>
    <w:p>
      <w:r>
        <w:t>4</w:t>
      </w:r>
    </w:p>
    <w:p>
      <w:r>
        <w:t>Xã Ba Lòng</w:t>
      </w:r>
    </w:p>
    <w:p>
      <w:r>
        <w:t>1,19</w:t>
      </w:r>
    </w:p>
    <w:p>
      <w:r>
        <w:t>Xã Ba Lòng</w:t>
      </w:r>
    </w:p>
    <w:p>
      <w:r>
        <w:t>5</w:t>
      </w:r>
    </w:p>
    <w:p>
      <w:r>
        <w:t>Xã Ba Nang</w:t>
      </w:r>
    </w:p>
    <w:p>
      <w:r>
        <w:t>1,20</w:t>
      </w:r>
    </w:p>
    <w:p>
      <w:r>
        <w:t>Xã Ba Nang</w:t>
      </w:r>
    </w:p>
    <w:p>
      <w:r>
        <w:t>6</w:t>
      </w:r>
    </w:p>
    <w:p>
      <w:r>
        <w:t>Xã Đakrông</w:t>
      </w:r>
    </w:p>
    <w:p>
      <w:r>
        <w:t>1,37</w:t>
      </w:r>
    </w:p>
    <w:p>
      <w:r>
        <w:t>Xã Đakrông</w:t>
      </w:r>
    </w:p>
    <w:p>
      <w:r>
        <w:t>7</w:t>
      </w:r>
    </w:p>
    <w:p>
      <w:r>
        <w:t>Xã Húc Nghì</w:t>
      </w:r>
    </w:p>
    <w:p>
      <w:r>
        <w:t>0,48</w:t>
      </w:r>
    </w:p>
    <w:p>
      <w:r>
        <w:t>Xã Húc Nghì</w:t>
      </w:r>
    </w:p>
    <w:p>
      <w:r>
        <w:t>8</w:t>
      </w:r>
    </w:p>
    <w:p>
      <w:r>
        <w:t>Xã Hướng Hiệp</w:t>
      </w:r>
    </w:p>
    <w:p>
      <w:r>
        <w:t>3,82</w:t>
      </w:r>
    </w:p>
    <w:p>
      <w:r>
        <w:t>Xã Hướng Hiệp</w:t>
      </w:r>
    </w:p>
    <w:p>
      <w:r>
        <w:t>9</w:t>
      </w:r>
    </w:p>
    <w:p>
      <w:r>
        <w:t>Xã Mò Ó</w:t>
      </w:r>
    </w:p>
    <w:p>
      <w:r>
        <w:t>1,02</w:t>
      </w:r>
    </w:p>
    <w:p>
      <w:r>
        <w:t>Xã Mò Ó</w:t>
      </w:r>
    </w:p>
    <w:p>
      <w:r>
        <w:t>10</w:t>
      </w:r>
    </w:p>
    <w:p>
      <w:r>
        <w:t>Xã Tà Long</w:t>
      </w:r>
    </w:p>
    <w:p>
      <w:r>
        <w:t>0,36</w:t>
      </w:r>
    </w:p>
    <w:p>
      <w:r>
        <w:t>Xã Tà Long</w:t>
      </w:r>
    </w:p>
    <w:p>
      <w:r>
        <w:t>11</w:t>
      </w:r>
    </w:p>
    <w:p>
      <w:r>
        <w:t>Xã Tà Rụt</w:t>
      </w:r>
    </w:p>
    <w:p>
      <w:r>
        <w:t>1,56</w:t>
      </w:r>
    </w:p>
    <w:p>
      <w:r>
        <w:t>Xã Tà Rụt</w:t>
      </w:r>
    </w:p>
    <w:p>
      <w:r>
        <w:t>12</w:t>
      </w:r>
    </w:p>
    <w:p>
      <w:r>
        <w:t>Xã Triệu Nguyên</w:t>
      </w:r>
    </w:p>
    <w:p>
      <w:r>
        <w:t>0,10</w:t>
      </w:r>
    </w:p>
    <w:p>
      <w:r>
        <w:t>Xã Triệu Nguyên</w:t>
      </w:r>
    </w:p>
    <w:p>
      <w:r>
        <w:t>PHỤ LỤC KẾ HOẠCH SỬ DỤNG ĐẤT</w:t>
      </w:r>
    </w:p>
    <w:p>
      <w:r>
        <w:t>(Kèm theo Quyết định số 816/QĐ-UBND ngày 26 tháng 4 năm 2023 của UBND tỉnh Quảng Trị)</w:t>
      </w:r>
    </w:p>
    <w:p>
      <w:r>
        <w:t>1. Phân bổ diện tích các loại đất trong năm kế hoạch</w:t>
      </w:r>
    </w:p>
    <w:p>
      <w:r>
        <w:t>Đơn vị tính: ha</w:t>
      </w:r>
    </w:p>
    <w:p>
      <w:r>
        <w:t>STT</w:t>
      </w:r>
    </w:p>
    <w:p>
      <w:r>
        <w:t>Chỉ tiêu sử dụng đất</w:t>
      </w:r>
    </w:p>
    <w:p>
      <w:r>
        <w:t>Mã</w:t>
      </w:r>
    </w:p>
    <w:p>
      <w:r>
        <w:t>Tổng diện tích</w:t>
      </w:r>
    </w:p>
    <w:p>
      <w:r>
        <w:t>Diện tích phân theo đơn vị hành chính</w:t>
      </w:r>
    </w:p>
    <w:p>
      <w:r>
        <w:t>Thị trấn Krông Klang</w:t>
      </w:r>
    </w:p>
    <w:p>
      <w:r>
        <w:t>Xã A Bung</w:t>
      </w:r>
    </w:p>
    <w:p>
      <w:r>
        <w:t>Xã A Ngo</w:t>
      </w:r>
    </w:p>
    <w:p>
      <w:r>
        <w:t>Xã A Vao</w:t>
      </w:r>
    </w:p>
    <w:p>
      <w:r>
        <w:t>Xã Ba Lòng</w:t>
      </w:r>
    </w:p>
    <w:p>
      <w:r>
        <w:t>Xã Ba Nang</w:t>
      </w:r>
    </w:p>
    <w:p>
      <w:r>
        <w:t>Xã Đakrông</w:t>
      </w:r>
    </w:p>
    <w:p>
      <w:r>
        <w:t>Xã Húc Nghì</w:t>
      </w:r>
    </w:p>
    <w:p>
      <w:r>
        <w:t>Xã Hướng Hiệp</w:t>
      </w:r>
    </w:p>
    <w:p>
      <w:r>
        <w:t>Xã Mò Ó</w:t>
      </w:r>
    </w:p>
    <w:p>
      <w:r>
        <w:t>Xã Tà Long</w:t>
      </w:r>
    </w:p>
    <w:p>
      <w:r>
        <w:t>Xã Tà Rụt</w:t>
      </w:r>
    </w:p>
    <w:p>
      <w:r>
        <w:t>Xã Triệu Nguyên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I</w:t>
      </w:r>
    </w:p>
    <w:p>
      <w:r>
        <w:t>Loại đất</w:t>
      </w:r>
    </w:p>
    <w:p>
      <w:r>
        <w:t>118.483,15</w:t>
      </w:r>
    </w:p>
    <w:p>
      <w:r>
        <w:t>1.844,47</w:t>
      </w:r>
    </w:p>
    <w:p>
      <w:r>
        <w:t>10.682,56</w:t>
      </w:r>
    </w:p>
    <w:p>
      <w:r>
        <w:t>4.938,79</w:t>
      </w:r>
    </w:p>
    <w:p>
      <w:r>
        <w:t>7.712,70</w:t>
      </w:r>
    </w:p>
    <w:p>
      <w:r>
        <w:t>15.746,96</w:t>
      </w:r>
    </w:p>
    <w:p>
      <w:r>
        <w:t>6.503,09</w:t>
      </w:r>
    </w:p>
    <w:p>
      <w:r>
        <w:t>10.930,06</w:t>
      </w:r>
    </w:p>
    <w:p>
      <w:r>
        <w:t>13.539,90</w:t>
      </w:r>
    </w:p>
    <w:p>
      <w:r>
        <w:t>14.188,39</w:t>
      </w:r>
    </w:p>
    <w:p>
      <w:r>
        <w:t>2.527,75</w:t>
      </w:r>
    </w:p>
    <w:p>
      <w:r>
        <w:t>18.495,37</w:t>
      </w:r>
    </w:p>
    <w:p>
      <w:r>
        <w:t>6.061,93</w:t>
      </w:r>
    </w:p>
    <w:p>
      <w:r>
        <w:t>5.311,19</w:t>
      </w:r>
    </w:p>
    <w:p>
      <w:r>
        <w:t>1</w:t>
      </w:r>
    </w:p>
    <w:p>
      <w:r>
        <w:t>Đất nông nghiệp</w:t>
      </w:r>
    </w:p>
    <w:p>
      <w:r>
        <w:t>NNP</w:t>
      </w:r>
    </w:p>
    <w:p>
      <w:r>
        <w:t>109.361,26</w:t>
      </w:r>
    </w:p>
    <w:p>
      <w:r>
        <w:t>1.563,93</w:t>
      </w:r>
    </w:p>
    <w:p>
      <w:r>
        <w:t>10.130,24</w:t>
      </w:r>
    </w:p>
    <w:p>
      <w:r>
        <w:t>4.269,15</w:t>
      </w:r>
    </w:p>
    <w:p>
      <w:r>
        <w:t>7.121,30</w:t>
      </w:r>
    </w:p>
    <w:p>
      <w:r>
        <w:t>15.142,68</w:t>
      </w:r>
    </w:p>
    <w:p>
      <w:r>
        <w:t>5.249,49</w:t>
      </w:r>
    </w:p>
    <w:p>
      <w:r>
        <w:t>10.256,80</w:t>
      </w:r>
    </w:p>
    <w:p>
      <w:r>
        <w:t>12.794,15</w:t>
      </w:r>
    </w:p>
    <w:p>
      <w:r>
        <w:t>12.690,46</w:t>
      </w:r>
    </w:p>
    <w:p>
      <w:r>
        <w:t>2.288,96</w:t>
      </w:r>
    </w:p>
    <w:p>
      <w:r>
        <w:t>17.834,77</w:t>
      </w:r>
    </w:p>
    <w:p>
      <w:r>
        <w:t>4.888,75</w:t>
      </w:r>
    </w:p>
    <w:p>
      <w:r>
        <w:t>5.130,58</w:t>
      </w:r>
    </w:p>
    <w:p>
      <w:r>
        <w:t>Trong đó:</w:t>
      </w:r>
    </w:p>
    <w:p>
      <w:r>
        <w:t>1.1</w:t>
      </w:r>
    </w:p>
    <w:p>
      <w:r>
        <w:t>Đất trồng lúa</w:t>
      </w:r>
    </w:p>
    <w:p>
      <w:r>
        <w:t>LUA</w:t>
      </w:r>
    </w:p>
    <w:p>
      <w:r>
        <w:t>1.570,82</w:t>
      </w:r>
    </w:p>
    <w:p>
      <w:r>
        <w:t>28,48</w:t>
      </w:r>
    </w:p>
    <w:p>
      <w:r>
        <w:t>124,71</w:t>
      </w:r>
    </w:p>
    <w:p>
      <w:r>
        <w:t>140,75</w:t>
      </w:r>
    </w:p>
    <w:p>
      <w:r>
        <w:t>171,01</w:t>
      </w:r>
    </w:p>
    <w:p>
      <w:r>
        <w:t>74,92</w:t>
      </w:r>
    </w:p>
    <w:p>
      <w:r>
        <w:t>166,83</w:t>
      </w:r>
    </w:p>
    <w:p>
      <w:r>
        <w:t>153,64</w:t>
      </w:r>
    </w:p>
    <w:p>
      <w:r>
        <w:t>99,10</w:t>
      </w:r>
    </w:p>
    <w:p>
      <w:r>
        <w:t>145,90</w:t>
      </w:r>
    </w:p>
    <w:p>
      <w:r>
        <w:t>73,84</w:t>
      </w:r>
    </w:p>
    <w:p>
      <w:r>
        <w:t>217,41</w:t>
      </w:r>
    </w:p>
    <w:p>
      <w:r>
        <w:t>164,93</w:t>
      </w:r>
    </w:p>
    <w:p>
      <w:r>
        <w:t>9,31</w:t>
      </w:r>
    </w:p>
    <w:p>
      <w:r>
        <w:t>Trong đó: Đất chuyên trồng lúa nước</w:t>
      </w:r>
    </w:p>
    <w:p>
      <w:r>
        <w:t>LUC</w:t>
      </w:r>
    </w:p>
    <w:p>
      <w:r>
        <w:t>424,60</w:t>
      </w:r>
    </w:p>
    <w:p>
      <w:r>
        <w:t>15,60</w:t>
      </w:r>
    </w:p>
    <w:p>
      <w:r>
        <w:t>10,78</w:t>
      </w:r>
    </w:p>
    <w:p>
      <w:r>
        <w:t>29,99</w:t>
      </w:r>
    </w:p>
    <w:p>
      <w:r>
        <w:t>1,97</w:t>
      </w:r>
    </w:p>
    <w:p>
      <w:r>
        <w:t>42,27</w:t>
      </w:r>
    </w:p>
    <w:p>
      <w:r>
        <w:t>21,99</w:t>
      </w:r>
    </w:p>
    <w:p>
      <w:r>
        <w:t>13,76</w:t>
      </w:r>
    </w:p>
    <w:p>
      <w:r>
        <w:t>0,17</w:t>
      </w:r>
    </w:p>
    <w:p>
      <w:r>
        <w:t>111,55</w:t>
      </w:r>
    </w:p>
    <w:p>
      <w:r>
        <w:t>73,52</w:t>
      </w:r>
    </w:p>
    <w:p>
      <w:r>
        <w:t>94,20</w:t>
      </w:r>
    </w:p>
    <w:p>
      <w:r>
        <w:t>1,69</w:t>
      </w:r>
    </w:p>
    <w:p>
      <w:r>
        <w:t>7,10</w:t>
      </w:r>
    </w:p>
    <w:p>
      <w:r>
        <w:t>1.2</w:t>
      </w:r>
    </w:p>
    <w:p>
      <w:r>
        <w:t>Đất trồng cây hàng năm khác</w:t>
      </w:r>
    </w:p>
    <w:p>
      <w:r>
        <w:t>HNK</w:t>
      </w:r>
    </w:p>
    <w:p>
      <w:r>
        <w:t>11.012,56</w:t>
      </w:r>
    </w:p>
    <w:p>
      <w:r>
        <w:t>360,37</w:t>
      </w:r>
    </w:p>
    <w:p>
      <w:r>
        <w:t>706,36</w:t>
      </w:r>
    </w:p>
    <w:p>
      <w:r>
        <w:t>175,29</w:t>
      </w:r>
    </w:p>
    <w:p>
      <w:r>
        <w:t>952,75</w:t>
      </w:r>
    </w:p>
    <w:p>
      <w:r>
        <w:t>529,59</w:t>
      </w:r>
    </w:p>
    <w:p>
      <w:r>
        <w:t>1.448,15</w:t>
      </w:r>
    </w:p>
    <w:p>
      <w:r>
        <w:t>3.229,91</w:t>
      </w:r>
    </w:p>
    <w:p>
      <w:r>
        <w:t>663,87</w:t>
      </w:r>
    </w:p>
    <w:p>
      <w:r>
        <w:t>363,01</w:t>
      </w:r>
    </w:p>
    <w:p>
      <w:r>
        <w:t>273,79</w:t>
      </w:r>
    </w:p>
    <w:p>
      <w:r>
        <w:t>1.280,37</w:t>
      </w:r>
    </w:p>
    <w:p>
      <w:r>
        <w:t>910,59</w:t>
      </w:r>
    </w:p>
    <w:p>
      <w:r>
        <w:t>118,52</w:t>
      </w:r>
    </w:p>
    <w:p>
      <w:r>
        <w:t>1.3</w:t>
      </w:r>
    </w:p>
    <w:p>
      <w:r>
        <w:t>Đất trồng cây lâu năm</w:t>
      </w:r>
    </w:p>
    <w:p>
      <w:r>
        <w:t>CLN</w:t>
      </w:r>
    </w:p>
    <w:p>
      <w:r>
        <w:t>1.944,06</w:t>
      </w:r>
    </w:p>
    <w:p>
      <w:r>
        <w:t>82,53</w:t>
      </w:r>
    </w:p>
    <w:p>
      <w:r>
        <w:t>730,25</w:t>
      </w:r>
    </w:p>
    <w:p>
      <w:r>
        <w:t>109,50</w:t>
      </w:r>
    </w:p>
    <w:p>
      <w:r>
        <w:t>42,63</w:t>
      </w:r>
    </w:p>
    <w:p>
      <w:r>
        <w:t>198,59</w:t>
      </w:r>
    </w:p>
    <w:p>
      <w:r>
        <w:t>100,41</w:t>
      </w:r>
    </w:p>
    <w:p>
      <w:r>
        <w:t>115,58</w:t>
      </w:r>
    </w:p>
    <w:p>
      <w:r>
        <w:t>13,21</w:t>
      </w:r>
    </w:p>
    <w:p>
      <w:r>
        <w:t>185,48</w:t>
      </w:r>
    </w:p>
    <w:p>
      <w:r>
        <w:t>55,46</w:t>
      </w:r>
    </w:p>
    <w:p>
      <w:r>
        <w:t>185,21</w:t>
      </w:r>
    </w:p>
    <w:p>
      <w:r>
        <w:t>109,53</w:t>
      </w:r>
    </w:p>
    <w:p>
      <w:r>
        <w:t>15,69</w:t>
      </w:r>
    </w:p>
    <w:p>
      <w:r>
        <w:t>1.4</w:t>
      </w:r>
    </w:p>
    <w:p>
      <w:r>
        <w:t>Đất rừng phòng hộ</w:t>
      </w:r>
    </w:p>
    <w:p>
      <w:r>
        <w:t>RPH</w:t>
      </w:r>
    </w:p>
    <w:p>
      <w:r>
        <w:t>16.980,54</w:t>
      </w:r>
    </w:p>
    <w:p>
      <w:r>
        <w:t>472,15</w:t>
      </w:r>
    </w:p>
    <w:p>
      <w:r>
        <w:t>-</w:t>
      </w:r>
    </w:p>
    <w:p>
      <w:r>
        <w:t>1.227,04</w:t>
      </w:r>
    </w:p>
    <w:p>
      <w:r>
        <w:t>4.731,22</w:t>
      </w:r>
    </w:p>
    <w:p>
      <w:r>
        <w:t>-</w:t>
      </w:r>
    </w:p>
    <w:p>
      <w:r>
        <w:t>320,03</w:t>
      </w:r>
    </w:p>
    <w:p>
      <w:r>
        <w:t>2.349,53</w:t>
      </w:r>
    </w:p>
    <w:p>
      <w:r>
        <w:t>727,40</w:t>
      </w:r>
    </w:p>
    <w:p>
      <w:r>
        <w:t>1.299,08</w:t>
      </w:r>
    </w:p>
    <w:p>
      <w:r>
        <w:t>1.454,25</w:t>
      </w:r>
    </w:p>
    <w:p>
      <w:r>
        <w:t>4.399,85</w:t>
      </w:r>
    </w:p>
    <w:p>
      <w:r>
        <w:t>-</w:t>
      </w:r>
    </w:p>
    <w:p>
      <w:r>
        <w:t>-</w:t>
      </w:r>
    </w:p>
    <w:p>
      <w:r>
        <w:t>1.5</w:t>
      </w:r>
    </w:p>
    <w:p>
      <w:r>
        <w:t>Đất rừng đặc dụng</w:t>
      </w:r>
    </w:p>
    <w:p>
      <w:r>
        <w:t>RDD</w:t>
      </w:r>
    </w:p>
    <w:p>
      <w:r>
        <w:t>41.115,28</w:t>
      </w:r>
    </w:p>
    <w:p>
      <w:r>
        <w:t>-</w:t>
      </w:r>
    </w:p>
    <w:p>
      <w:r>
        <w:t>5.102,83</w:t>
      </w:r>
    </w:p>
    <w:p>
      <w:r>
        <w:t>-</w:t>
      </w:r>
    </w:p>
    <w:p>
      <w:r>
        <w:t>-</w:t>
      </w:r>
    </w:p>
    <w:p>
      <w:r>
        <w:t>12.329,39</w:t>
      </w:r>
    </w:p>
    <w:p>
      <w:r>
        <w:t>2.189,97</w:t>
      </w:r>
    </w:p>
    <w:p>
      <w:r>
        <w:t>394,52</w:t>
      </w:r>
    </w:p>
    <w:p>
      <w:r>
        <w:t>9.771,65</w:t>
      </w:r>
    </w:p>
    <w:p>
      <w:r>
        <w:t>-</w:t>
      </w:r>
    </w:p>
    <w:p>
      <w:r>
        <w:t>-</w:t>
      </w:r>
    </w:p>
    <w:p>
      <w:r>
        <w:t>7.507,04</w:t>
      </w:r>
    </w:p>
    <w:p>
      <w:r>
        <w:t>-</w:t>
      </w:r>
    </w:p>
    <w:p>
      <w:r>
        <w:t>3.819,89</w:t>
      </w:r>
    </w:p>
    <w:p>
      <w:r>
        <w:t>1.6</w:t>
      </w:r>
    </w:p>
    <w:p>
      <w:r>
        <w:t>Đất rừng sản xuất</w:t>
      </w:r>
    </w:p>
    <w:p>
      <w:r>
        <w:t>RSX</w:t>
      </w:r>
    </w:p>
    <w:p>
      <w:r>
        <w:t>36.727,18</w:t>
      </w:r>
    </w:p>
    <w:p>
      <w:r>
        <w:t>620,18</w:t>
      </w:r>
    </w:p>
    <w:p>
      <w:r>
        <w:t>3.465,24</w:t>
      </w:r>
    </w:p>
    <w:p>
      <w:r>
        <w:t>2.616,08</w:t>
      </w:r>
    </w:p>
    <w:p>
      <w:r>
        <w:t>1.222,38</w:t>
      </w:r>
    </w:p>
    <w:p>
      <w:r>
        <w:t>2.009,50</w:t>
      </w:r>
    </w:p>
    <w:p>
      <w:r>
        <w:t>1.023,45</w:t>
      </w:r>
    </w:p>
    <w:p>
      <w:r>
        <w:t>4.012,88</w:t>
      </w:r>
    </w:p>
    <w:p>
      <w:r>
        <w:t>1.518,82</w:t>
      </w:r>
    </w:p>
    <w:p>
      <w:r>
        <w:t>10.694,65</w:t>
      </w:r>
    </w:p>
    <w:p>
      <w:r>
        <w:t>431,23</w:t>
      </w:r>
    </w:p>
    <w:p>
      <w:r>
        <w:t>4.242,71</w:t>
      </w:r>
    </w:p>
    <w:p>
      <w:r>
        <w:t>3.702,90</w:t>
      </w:r>
    </w:p>
    <w:p>
      <w:r>
        <w:t>1.167,17</w:t>
      </w:r>
    </w:p>
    <w:p>
      <w:r>
        <w:t>Trong đó: Đất có rừng sản xuất là rừng tự nhiên</w:t>
      </w:r>
    </w:p>
    <w:p>
      <w:r>
        <w:t>RSN</w:t>
      </w:r>
    </w:p>
    <w:p>
      <w:r>
        <w:t>14.734,84</w:t>
      </w:r>
    </w:p>
    <w:p>
      <w:r>
        <w:t>60,28</w:t>
      </w:r>
    </w:p>
    <w:p>
      <w:r>
        <w:t>1.439,19</w:t>
      </w:r>
    </w:p>
    <w:p>
      <w:r>
        <w:t>1.177,63</w:t>
      </w:r>
    </w:p>
    <w:p>
      <w:r>
        <w:t>33,35</w:t>
      </w:r>
    </w:p>
    <w:p>
      <w:r>
        <w:t>597,15</w:t>
      </w:r>
    </w:p>
    <w:p>
      <w:r>
        <w:t>319,62</w:t>
      </w:r>
    </w:p>
    <w:p>
      <w:r>
        <w:t>1.399,67</w:t>
      </w:r>
    </w:p>
    <w:p>
      <w:r>
        <w:t>571,89</w:t>
      </w:r>
    </w:p>
    <w:p>
      <w:r>
        <w:t>5.306,55</w:t>
      </w:r>
    </w:p>
    <w:p>
      <w:r>
        <w:t>-</w:t>
      </w:r>
    </w:p>
    <w:p>
      <w:r>
        <w:t>921,70</w:t>
      </w:r>
    </w:p>
    <w:p>
      <w:r>
        <w:t>2.116,69</w:t>
      </w:r>
    </w:p>
    <w:p>
      <w:r>
        <w:t>791,11</w:t>
      </w:r>
    </w:p>
    <w:p>
      <w:r>
        <w:t>1.7</w:t>
      </w:r>
    </w:p>
    <w:p>
      <w:r>
        <w:t>Đất nuôi trồng thủy sản</w:t>
      </w:r>
    </w:p>
    <w:p>
      <w:r>
        <w:t>NTS</w:t>
      </w:r>
    </w:p>
    <w:p>
      <w:r>
        <w:t>10,80</w:t>
      </w:r>
    </w:p>
    <w:p>
      <w:r>
        <w:t>023</w:t>
      </w:r>
    </w:p>
    <w:p>
      <w:r>
        <w:t>0,85</w:t>
      </w:r>
    </w:p>
    <w:p>
      <w:r>
        <w:t>049</w:t>
      </w:r>
    </w:p>
    <w:p>
      <w:r>
        <w:t>1,32</w:t>
      </w:r>
    </w:p>
    <w:p>
      <w:r>
        <w:t>0,70</w:t>
      </w:r>
    </w:p>
    <w:p>
      <w:r>
        <w:t>0,65</w:t>
      </w:r>
    </w:p>
    <w:p>
      <w:r>
        <w:t>0,74</w:t>
      </w:r>
    </w:p>
    <w:p>
      <w:r>
        <w:t>0,11</w:t>
      </w:r>
    </w:p>
    <w:p>
      <w:r>
        <w:t>2,34</w:t>
      </w:r>
    </w:p>
    <w:p>
      <w:r>
        <w:t>0,40</w:t>
      </w:r>
    </w:p>
    <w:p>
      <w:r>
        <w:t>2,19</w:t>
      </w:r>
    </w:p>
    <w:p>
      <w:r>
        <w:t>0,80</w:t>
      </w:r>
    </w:p>
    <w:p>
      <w:r>
        <w:t>-</w:t>
      </w:r>
    </w:p>
    <w:p>
      <w:r>
        <w:t>2</w:t>
      </w:r>
    </w:p>
    <w:p>
      <w:r>
        <w:t>Đất phi nông nghiệp</w:t>
      </w:r>
    </w:p>
    <w:p>
      <w:r>
        <w:t>PNN</w:t>
      </w:r>
    </w:p>
    <w:p>
      <w:r>
        <w:t>3.675,26</w:t>
      </w:r>
    </w:p>
    <w:p>
      <w:r>
        <w:t>269,45</w:t>
      </w:r>
    </w:p>
    <w:p>
      <w:r>
        <w:t>136,35</w:t>
      </w:r>
    </w:p>
    <w:p>
      <w:r>
        <w:t>201,81</w:t>
      </w:r>
    </w:p>
    <w:p>
      <w:r>
        <w:t>170,59</w:t>
      </w:r>
    </w:p>
    <w:p>
      <w:r>
        <w:t>426,92</w:t>
      </w:r>
    </w:p>
    <w:p>
      <w:r>
        <w:t>189,20</w:t>
      </w:r>
    </w:p>
    <w:p>
      <w:r>
        <w:t>554,05</w:t>
      </w:r>
    </w:p>
    <w:p>
      <w:r>
        <w:t>252,64</w:t>
      </w:r>
    </w:p>
    <w:p>
      <w:r>
        <w:t>573,34</w:t>
      </w:r>
    </w:p>
    <w:p>
      <w:r>
        <w:t>127,25</w:t>
      </w:r>
    </w:p>
    <w:p>
      <w:r>
        <w:t>389,67</w:t>
      </w:r>
    </w:p>
    <w:p>
      <w:r>
        <w:t>244,40</w:t>
      </w:r>
    </w:p>
    <w:p>
      <w:r>
        <w:t>139,61</w:t>
      </w:r>
    </w:p>
    <w:p>
      <w:r>
        <w:t>Trong đó:</w:t>
      </w:r>
    </w:p>
    <w:p>
      <w:r>
        <w:t>2.1</w:t>
      </w:r>
    </w:p>
    <w:p>
      <w:r>
        <w:t>Đất quốc phòng</w:t>
      </w:r>
    </w:p>
    <w:p>
      <w:r>
        <w:t>CQP</w:t>
      </w:r>
    </w:p>
    <w:p>
      <w:r>
        <w:t>292,45</w:t>
      </w:r>
    </w:p>
    <w:p>
      <w:r>
        <w:t>19,90</w:t>
      </w:r>
    </w:p>
    <w:p>
      <w:r>
        <w:t>-</w:t>
      </w:r>
    </w:p>
    <w:p>
      <w:r>
        <w:t>14,34</w:t>
      </w:r>
    </w:p>
    <w:p>
      <w:r>
        <w:t>26,01</w:t>
      </w:r>
    </w:p>
    <w:p>
      <w:r>
        <w:t>0,10</w:t>
      </w:r>
    </w:p>
    <w:p>
      <w:r>
        <w:t>9,44</w:t>
      </w:r>
    </w:p>
    <w:p>
      <w:r>
        <w:t>2,00</w:t>
      </w:r>
    </w:p>
    <w:p>
      <w:r>
        <w:t>-</w:t>
      </w:r>
    </w:p>
    <w:p>
      <w:r>
        <w:t>220,66</w:t>
      </w:r>
    </w:p>
    <w:p>
      <w:r>
        <w:t>-</w:t>
      </w:r>
    </w:p>
    <w:p>
      <w:r>
        <w:t>-</w:t>
      </w:r>
    </w:p>
    <w:p>
      <w:r>
        <w:t>-</w:t>
      </w:r>
    </w:p>
    <w:p>
      <w:r>
        <w:t>-</w:t>
      </w:r>
    </w:p>
    <w:p>
      <w:r>
        <w:t>2.2</w:t>
      </w:r>
    </w:p>
    <w:p>
      <w:r>
        <w:t>Đất an ninh</w:t>
      </w:r>
    </w:p>
    <w:p>
      <w:r>
        <w:t>CAN</w:t>
      </w:r>
    </w:p>
    <w:p>
      <w:r>
        <w:t>3,98</w:t>
      </w:r>
    </w:p>
    <w:p>
      <w:r>
        <w:t>2,76</w:t>
      </w:r>
    </w:p>
    <w:p>
      <w:r>
        <w:t>0,20</w:t>
      </w:r>
    </w:p>
    <w:p>
      <w:r>
        <w:t>0,27</w:t>
      </w:r>
    </w:p>
    <w:p>
      <w:r>
        <w:t>0,10</w:t>
      </w:r>
    </w:p>
    <w:p>
      <w:r>
        <w:t>-</w:t>
      </w:r>
    </w:p>
    <w:p>
      <w:r>
        <w:t>0,10</w:t>
      </w:r>
    </w:p>
    <w:p>
      <w:r>
        <w:t>-</w:t>
      </w:r>
    </w:p>
    <w:p>
      <w:r>
        <w:t>-</w:t>
      </w:r>
    </w:p>
    <w:p>
      <w:r>
        <w:t>-</w:t>
      </w:r>
    </w:p>
    <w:p>
      <w:r>
        <w:t>-</w:t>
      </w:r>
    </w:p>
    <w:p>
      <w:r>
        <w:t>0,20</w:t>
      </w:r>
    </w:p>
    <w:p>
      <w:r>
        <w:t>0,36</w:t>
      </w:r>
    </w:p>
    <w:p>
      <w:r>
        <w:t>-</w:t>
      </w:r>
    </w:p>
    <w:p>
      <w:r>
        <w:t>2.3</w:t>
      </w:r>
    </w:p>
    <w:p>
      <w:r>
        <w:t>Đất cụm công nghiệp</w:t>
      </w:r>
    </w:p>
    <w:p>
      <w:r>
        <w:t>SKN</w:t>
      </w:r>
    </w:p>
    <w:p>
      <w:r>
        <w:t>20,08</w:t>
      </w:r>
    </w:p>
    <w:p>
      <w:r>
        <w:t>20,08</w:t>
      </w:r>
    </w:p>
    <w:p>
      <w:r>
        <w:t>-</w:t>
      </w:r>
    </w:p>
    <w:p>
      <w:r>
        <w:t>-</w:t>
      </w:r>
    </w:p>
    <w:p>
      <w:r>
        <w:t>-</w:t>
      </w:r>
    </w:p>
    <w:p>
      <w:r>
        <w:t>-</w:t>
      </w:r>
    </w:p>
    <w:p>
      <w:r>
        <w:t>-</w:t>
      </w:r>
    </w:p>
    <w:p>
      <w:r>
        <w:t>-</w:t>
      </w:r>
    </w:p>
    <w:p>
      <w:r>
        <w:t>-</w:t>
      </w:r>
    </w:p>
    <w:p>
      <w:r>
        <w:t>-</w:t>
      </w:r>
    </w:p>
    <w:p>
      <w:r>
        <w:t>-</w:t>
      </w:r>
    </w:p>
    <w:p>
      <w:r>
        <w:t>-</w:t>
      </w:r>
    </w:p>
    <w:p>
      <w:r>
        <w:t>-</w:t>
      </w:r>
    </w:p>
    <w:p>
      <w:r>
        <w:t>-</w:t>
      </w:r>
    </w:p>
    <w:p>
      <w:r>
        <w:t>2.4</w:t>
      </w:r>
    </w:p>
    <w:p>
      <w:r>
        <w:t>Đất thương mại, dịch vụ</w:t>
      </w:r>
    </w:p>
    <w:p>
      <w:r>
        <w:t>TMD</w:t>
      </w:r>
    </w:p>
    <w:p>
      <w:r>
        <w:t>24,60</w:t>
      </w:r>
    </w:p>
    <w:p>
      <w:r>
        <w:t>0,87</w:t>
      </w:r>
    </w:p>
    <w:p>
      <w:r>
        <w:t>-</w:t>
      </w:r>
    </w:p>
    <w:p>
      <w:r>
        <w:t>21,71</w:t>
      </w:r>
    </w:p>
    <w:p>
      <w:r>
        <w:t>-</w:t>
      </w:r>
    </w:p>
    <w:p>
      <w:r>
        <w:t>-</w:t>
      </w:r>
    </w:p>
    <w:p>
      <w:r>
        <w:t>-</w:t>
      </w:r>
    </w:p>
    <w:p>
      <w:r>
        <w:t>1,58</w:t>
      </w:r>
    </w:p>
    <w:p>
      <w:r>
        <w:t>-</w:t>
      </w:r>
    </w:p>
    <w:p>
      <w:r>
        <w:t>-</w:t>
      </w:r>
    </w:p>
    <w:p>
      <w:r>
        <w:t>-</w:t>
      </w:r>
    </w:p>
    <w:p>
      <w:r>
        <w:t>-</w:t>
      </w:r>
    </w:p>
    <w:p>
      <w:r>
        <w:t>0,44</w:t>
      </w:r>
    </w:p>
    <w:p>
      <w:r>
        <w:t>-</w:t>
      </w:r>
    </w:p>
    <w:p>
      <w:r>
        <w:t>2.5</w:t>
      </w:r>
    </w:p>
    <w:p>
      <w:r>
        <w:t>Đất cơ sở sản xuất phi nông nghiệp</w:t>
      </w:r>
    </w:p>
    <w:p>
      <w:r>
        <w:t>SKC</w:t>
      </w:r>
    </w:p>
    <w:p>
      <w:r>
        <w:t>13,01</w:t>
      </w:r>
    </w:p>
    <w:p>
      <w:r>
        <w:t>4,50</w:t>
      </w:r>
    </w:p>
    <w:p>
      <w:r>
        <w:t>-</w:t>
      </w:r>
    </w:p>
    <w:p>
      <w:r>
        <w:t>4,88</w:t>
      </w:r>
    </w:p>
    <w:p>
      <w:r>
        <w:t>-</w:t>
      </w:r>
    </w:p>
    <w:p>
      <w:r>
        <w:t>-</w:t>
      </w:r>
    </w:p>
    <w:p>
      <w:r>
        <w:t>-</w:t>
      </w:r>
    </w:p>
    <w:p>
      <w:r>
        <w:t>-</w:t>
      </w:r>
    </w:p>
    <w:p>
      <w:r>
        <w:t>-</w:t>
      </w:r>
    </w:p>
    <w:p>
      <w:r>
        <w:t>3,36</w:t>
      </w:r>
    </w:p>
    <w:p>
      <w:r>
        <w:t>-</w:t>
      </w:r>
    </w:p>
    <w:p>
      <w:r>
        <w:t>0,27</w:t>
      </w:r>
    </w:p>
    <w:p>
      <w:r>
        <w:t>-</w:t>
      </w:r>
    </w:p>
    <w:p>
      <w:r>
        <w:t>-</w:t>
      </w:r>
    </w:p>
    <w:p>
      <w:r>
        <w:t>2.6</w:t>
      </w:r>
    </w:p>
    <w:p>
      <w:r>
        <w:t>Đất sử dụng cho hoạt động khoáng sản</w:t>
      </w:r>
    </w:p>
    <w:p>
      <w:r>
        <w:t>SKS</w:t>
      </w:r>
    </w:p>
    <w:p>
      <w:r>
        <w:t>30,20</w:t>
      </w:r>
    </w:p>
    <w:p>
      <w:r>
        <w:t>-</w:t>
      </w:r>
    </w:p>
    <w:p>
      <w:r>
        <w:t>21,48</w:t>
      </w:r>
    </w:p>
    <w:p>
      <w:r>
        <w:t>-</w:t>
      </w:r>
    </w:p>
    <w:p>
      <w:r>
        <w:t>8,72</w:t>
      </w:r>
    </w:p>
    <w:p>
      <w:r>
        <w:t>-</w:t>
      </w:r>
    </w:p>
    <w:p>
      <w:r>
        <w:t>-</w:t>
      </w:r>
    </w:p>
    <w:p>
      <w:r>
        <w:t>-</w:t>
      </w:r>
    </w:p>
    <w:p>
      <w:r>
        <w:t>-</w:t>
      </w:r>
    </w:p>
    <w:p>
      <w:r>
        <w:t>-</w:t>
      </w:r>
    </w:p>
    <w:p>
      <w:r>
        <w:t>-</w:t>
      </w:r>
    </w:p>
    <w:p>
      <w:r>
        <w:t>-</w:t>
      </w:r>
    </w:p>
    <w:p>
      <w:r>
        <w:t>-</w:t>
      </w:r>
    </w:p>
    <w:p>
      <w:r>
        <w:t>-</w:t>
      </w:r>
    </w:p>
    <w:p>
      <w:r>
        <w:t>2.7</w:t>
      </w:r>
    </w:p>
    <w:p>
      <w:r>
        <w:t>Đất sản xuất vật liệu xây dựng, làm đồ gốm</w:t>
      </w:r>
    </w:p>
    <w:p>
      <w:r>
        <w:t>SKX</w:t>
      </w:r>
    </w:p>
    <w:p>
      <w:r>
        <w:t>107,69</w:t>
      </w:r>
    </w:p>
    <w:p>
      <w:r>
        <w:t>-</w:t>
      </w:r>
    </w:p>
    <w:p>
      <w:r>
        <w:t>-</w:t>
      </w:r>
    </w:p>
    <w:p>
      <w:r>
        <w:t>-</w:t>
      </w:r>
    </w:p>
    <w:p>
      <w:r>
        <w:t>-</w:t>
      </w:r>
    </w:p>
    <w:p>
      <w:r>
        <w:t>23,40</w:t>
      </w:r>
    </w:p>
    <w:p>
      <w:r>
        <w:t>-</w:t>
      </w:r>
    </w:p>
    <w:p>
      <w:r>
        <w:t>1,16</w:t>
      </w:r>
    </w:p>
    <w:p>
      <w:r>
        <w:t>-</w:t>
      </w:r>
    </w:p>
    <w:p>
      <w:r>
        <w:t>55,39</w:t>
      </w:r>
    </w:p>
    <w:p>
      <w:r>
        <w:t>1,20</w:t>
      </w:r>
    </w:p>
    <w:p>
      <w:r>
        <w:t>-</w:t>
      </w:r>
    </w:p>
    <w:p>
      <w:r>
        <w:t>6,74</w:t>
      </w:r>
    </w:p>
    <w:p>
      <w:r>
        <w:t>19,81</w:t>
      </w:r>
    </w:p>
    <w:p>
      <w:r>
        <w:t>2.8</w:t>
      </w:r>
    </w:p>
    <w:p>
      <w:r>
        <w:t>Đất phát triển hạ tầng</w:t>
      </w:r>
    </w:p>
    <w:p>
      <w:r>
        <w:t>DHT</w:t>
      </w:r>
    </w:p>
    <w:p>
      <w:r>
        <w:t>947,95</w:t>
      </w:r>
    </w:p>
    <w:p>
      <w:r>
        <w:t>97,20</w:t>
      </w:r>
    </w:p>
    <w:p>
      <w:r>
        <w:t>31,80</w:t>
      </w:r>
    </w:p>
    <w:p>
      <w:r>
        <w:t>55,49</w:t>
      </w:r>
    </w:p>
    <w:p>
      <w:r>
        <w:t>38,93</w:t>
      </w:r>
    </w:p>
    <w:p>
      <w:r>
        <w:t>95,84</w:t>
      </w:r>
    </w:p>
    <w:p>
      <w:r>
        <w:t>81,60</w:t>
      </w:r>
    </w:p>
    <w:p>
      <w:r>
        <w:t>138,83</w:t>
      </w:r>
    </w:p>
    <w:p>
      <w:r>
        <w:t>69,06</w:t>
      </w:r>
    </w:p>
    <w:p>
      <w:r>
        <w:t>147,38</w:t>
      </w:r>
    </w:p>
    <w:p>
      <w:r>
        <w:t>34,06</w:t>
      </w:r>
    </w:p>
    <w:p>
      <w:r>
        <w:t>73,82</w:t>
      </w:r>
    </w:p>
    <w:p>
      <w:r>
        <w:t>56,51</w:t>
      </w:r>
    </w:p>
    <w:p>
      <w:r>
        <w:t>27,44</w:t>
      </w:r>
    </w:p>
    <w:p>
      <w:r>
        <w:t>Trong đó:</w:t>
      </w:r>
    </w:p>
    <w:p>
      <w:r>
        <w:t>-</w:t>
      </w:r>
    </w:p>
    <w:p>
      <w:r>
        <w:t>Đất giao thông</w:t>
      </w:r>
    </w:p>
    <w:p>
      <w:r>
        <w:t>DGT</w:t>
      </w:r>
    </w:p>
    <w:p>
      <w:r>
        <w:t>534,07</w:t>
      </w:r>
    </w:p>
    <w:p>
      <w:r>
        <w:t>48,89</w:t>
      </w:r>
    </w:p>
    <w:p>
      <w:r>
        <w:t>25,98</w:t>
      </w:r>
    </w:p>
    <w:p>
      <w:r>
        <w:t>42,09</w:t>
      </w:r>
    </w:p>
    <w:p>
      <w:r>
        <w:t>31,81</w:t>
      </w:r>
    </w:p>
    <w:p>
      <w:r>
        <w:t>50,64</w:t>
      </w:r>
    </w:p>
    <w:p>
      <w:r>
        <w:t>47,22</w:t>
      </w:r>
    </w:p>
    <w:p>
      <w:r>
        <w:t>58,61</w:t>
      </w:r>
    </w:p>
    <w:p>
      <w:r>
        <w:t>25,20</w:t>
      </w:r>
    </w:p>
    <w:p>
      <w:r>
        <w:t>65,84</w:t>
      </w:r>
    </w:p>
    <w:p>
      <w:r>
        <w:t>21,24</w:t>
      </w:r>
    </w:p>
    <w:p>
      <w:r>
        <w:t>49,59</w:t>
      </w:r>
    </w:p>
    <w:p>
      <w:r>
        <w:t>47,00</w:t>
      </w:r>
    </w:p>
    <w:p>
      <w:r>
        <w:t>19,96</w:t>
      </w:r>
    </w:p>
    <w:p>
      <w:r>
        <w:t>-</w:t>
      </w:r>
    </w:p>
    <w:p>
      <w:r>
        <w:t>Đất thủy lợi</w:t>
      </w:r>
    </w:p>
    <w:p>
      <w:r>
        <w:t>DTL</w:t>
      </w:r>
    </w:p>
    <w:p>
      <w:r>
        <w:t>22,87</w:t>
      </w:r>
    </w:p>
    <w:p>
      <w:r>
        <w:t>0,32</w:t>
      </w:r>
    </w:p>
    <w:p>
      <w:r>
        <w:t>0,18</w:t>
      </w:r>
    </w:p>
    <w:p>
      <w:r>
        <w:t>1,58</w:t>
      </w:r>
    </w:p>
    <w:p>
      <w:r>
        <w:t>0,06</w:t>
      </w:r>
    </w:p>
    <w:p>
      <w:r>
        <w:t>4,65</w:t>
      </w:r>
    </w:p>
    <w:p>
      <w:r>
        <w:t>0,02</w:t>
      </w:r>
    </w:p>
    <w:p>
      <w:r>
        <w:t>-</w:t>
      </w:r>
    </w:p>
    <w:p>
      <w:r>
        <w:t>0,01</w:t>
      </w:r>
    </w:p>
    <w:p>
      <w:r>
        <w:t>1,84</w:t>
      </w:r>
    </w:p>
    <w:p>
      <w:r>
        <w:t>4,81</w:t>
      </w:r>
    </w:p>
    <w:p>
      <w:r>
        <w:t>8,14</w:t>
      </w:r>
    </w:p>
    <w:p>
      <w:r>
        <w:t>0,46</w:t>
      </w:r>
    </w:p>
    <w:p>
      <w:r>
        <w:t>0,80</w:t>
      </w:r>
    </w:p>
    <w:p>
      <w:r>
        <w:t>-</w:t>
      </w:r>
    </w:p>
    <w:p>
      <w:r>
        <w:t>Đất xây dựng cơ sở văn hóa</w:t>
      </w:r>
    </w:p>
    <w:p>
      <w:r>
        <w:t>DVH</w:t>
      </w:r>
    </w:p>
    <w:p>
      <w:r>
        <w:t>6,14</w:t>
      </w:r>
    </w:p>
    <w:p>
      <w:r>
        <w:t>5,10</w:t>
      </w:r>
    </w:p>
    <w:p>
      <w:r>
        <w:t>0,04</w:t>
      </w:r>
    </w:p>
    <w:p>
      <w:r>
        <w:t>-</w:t>
      </w:r>
    </w:p>
    <w:p>
      <w:r>
        <w:t>-</w:t>
      </w:r>
    </w:p>
    <w:p>
      <w:r>
        <w:t>0,10</w:t>
      </w:r>
    </w:p>
    <w:p>
      <w:r>
        <w:t>-</w:t>
      </w:r>
    </w:p>
    <w:p>
      <w:r>
        <w:t>0,77</w:t>
      </w:r>
    </w:p>
    <w:p>
      <w:r>
        <w:t>-</w:t>
      </w:r>
    </w:p>
    <w:p>
      <w:r>
        <w:t>-</w:t>
      </w:r>
    </w:p>
    <w:p>
      <w:r>
        <w:t>0,12</w:t>
      </w:r>
    </w:p>
    <w:p>
      <w:r>
        <w:t>-</w:t>
      </w:r>
    </w:p>
    <w:p>
      <w:r>
        <w:t>-</w:t>
      </w:r>
    </w:p>
    <w:p>
      <w:r>
        <w:t>-</w:t>
      </w:r>
    </w:p>
    <w:p>
      <w:r>
        <w:t>-</w:t>
      </w:r>
    </w:p>
    <w:p>
      <w:r>
        <w:t>Đất xây dựng cơ sở y tế</w:t>
      </w:r>
    </w:p>
    <w:p>
      <w:r>
        <w:t>DYT</w:t>
      </w:r>
    </w:p>
    <w:p>
      <w:r>
        <w:t>5,83</w:t>
      </w:r>
    </w:p>
    <w:p>
      <w:r>
        <w:t>2,23</w:t>
      </w:r>
    </w:p>
    <w:p>
      <w:r>
        <w:t>0,09</w:t>
      </w:r>
    </w:p>
    <w:p>
      <w:r>
        <w:t>0,38</w:t>
      </w:r>
    </w:p>
    <w:p>
      <w:r>
        <w:t>0,46</w:t>
      </w:r>
    </w:p>
    <w:p>
      <w:r>
        <w:t>0,56</w:t>
      </w:r>
    </w:p>
    <w:p>
      <w:r>
        <w:t>0,43</w:t>
      </w:r>
    </w:p>
    <w:p>
      <w:r>
        <w:t>0,23</w:t>
      </w:r>
    </w:p>
    <w:p>
      <w:r>
        <w:t>0,10</w:t>
      </w:r>
    </w:p>
    <w:p>
      <w:r>
        <w:t>0,13</w:t>
      </w:r>
    </w:p>
    <w:p>
      <w:r>
        <w:t>0,13</w:t>
      </w:r>
    </w:p>
    <w:p>
      <w:r>
        <w:t>0,06</w:t>
      </w:r>
    </w:p>
    <w:p>
      <w:r>
        <w:t>0,81</w:t>
      </w:r>
    </w:p>
    <w:p>
      <w:r>
        <w:t>0,21</w:t>
      </w:r>
    </w:p>
    <w:p>
      <w:r>
        <w:t>-</w:t>
      </w:r>
    </w:p>
    <w:p>
      <w:r>
        <w:t>Đất xây dựng cơ sở giáo dục và đào tạo</w:t>
      </w:r>
    </w:p>
    <w:p>
      <w:r>
        <w:t>DGD</w:t>
      </w:r>
    </w:p>
    <w:p>
      <w:r>
        <w:t>50,58</w:t>
      </w:r>
    </w:p>
    <w:p>
      <w:r>
        <w:t>9,30</w:t>
      </w:r>
    </w:p>
    <w:p>
      <w:r>
        <w:t>3,09</w:t>
      </w:r>
    </w:p>
    <w:p>
      <w:r>
        <w:t>3,37</w:t>
      </w:r>
    </w:p>
    <w:p>
      <w:r>
        <w:t>3,16</w:t>
      </w:r>
    </w:p>
    <w:p>
      <w:r>
        <w:t>6,17</w:t>
      </w:r>
    </w:p>
    <w:p>
      <w:r>
        <w:t>3,98</w:t>
      </w:r>
    </w:p>
    <w:p>
      <w:r>
        <w:t>3,89</w:t>
      </w:r>
    </w:p>
    <w:p>
      <w:r>
        <w:t>1,88</w:t>
      </w:r>
    </w:p>
    <w:p>
      <w:r>
        <w:t>3,64</w:t>
      </w:r>
    </w:p>
    <w:p>
      <w:r>
        <w:t>1,97</w:t>
      </w:r>
    </w:p>
    <w:p>
      <w:r>
        <w:t>5,10</w:t>
      </w:r>
    </w:p>
    <w:p>
      <w:r>
        <w:t>3,47</w:t>
      </w:r>
    </w:p>
    <w:p>
      <w:r>
        <w:t>1,56</w:t>
      </w:r>
    </w:p>
    <w:p>
      <w:r>
        <w:t>-</w:t>
      </w:r>
    </w:p>
    <w:p>
      <w:r>
        <w:t>Đất xây dựng cơ sở thể dục thể thao</w:t>
      </w:r>
    </w:p>
    <w:p>
      <w:r>
        <w:t>DTT</w:t>
      </w:r>
    </w:p>
    <w:p>
      <w:r>
        <w:t>17,24</w:t>
      </w:r>
    </w:p>
    <w:p>
      <w:r>
        <w:t>10,77</w:t>
      </w:r>
    </w:p>
    <w:p>
      <w:r>
        <w:t>-</w:t>
      </w:r>
    </w:p>
    <w:p>
      <w:r>
        <w:t>0,54</w:t>
      </w:r>
    </w:p>
    <w:p>
      <w:r>
        <w:t>0,09</w:t>
      </w:r>
    </w:p>
    <w:p>
      <w:r>
        <w:t>0,79</w:t>
      </w:r>
    </w:p>
    <w:p>
      <w:r>
        <w:t>0,17</w:t>
      </w:r>
    </w:p>
    <w:p>
      <w:r>
        <w:t>-</w:t>
      </w:r>
    </w:p>
    <w:p>
      <w:r>
        <w:t>0,74</w:t>
      </w:r>
    </w:p>
    <w:p>
      <w:r>
        <w:t>0,96</w:t>
      </w:r>
    </w:p>
    <w:p>
      <w:r>
        <w:t>1,32</w:t>
      </w:r>
    </w:p>
    <w:p>
      <w:r>
        <w:t>0,26</w:t>
      </w:r>
    </w:p>
    <w:p>
      <w:r>
        <w:t>1,38</w:t>
      </w:r>
    </w:p>
    <w:p>
      <w:r>
        <w:t>0,22</w:t>
      </w:r>
    </w:p>
    <w:p>
      <w:r>
        <w:t>-</w:t>
      </w:r>
    </w:p>
    <w:p>
      <w:r>
        <w:t>Đất công trình năng lượng</w:t>
      </w:r>
    </w:p>
    <w:p>
      <w:r>
        <w:t>DNL</w:t>
      </w:r>
    </w:p>
    <w:p>
      <w:r>
        <w:t>201,98</w:t>
      </w:r>
    </w:p>
    <w:p>
      <w:r>
        <w:t>0,10</w:t>
      </w:r>
    </w:p>
    <w:p>
      <w:r>
        <w:t>-</w:t>
      </w:r>
    </w:p>
    <w:p>
      <w:r>
        <w:t>0,08</w:t>
      </w:r>
    </w:p>
    <w:p>
      <w:r>
        <w:t>-</w:t>
      </w:r>
    </w:p>
    <w:p>
      <w:r>
        <w:t>0,01</w:t>
      </w:r>
    </w:p>
    <w:p>
      <w:r>
        <w:t>19,08</w:t>
      </w:r>
    </w:p>
    <w:p>
      <w:r>
        <w:t>72,09</w:t>
      </w:r>
    </w:p>
    <w:p>
      <w:r>
        <w:t>36,40</w:t>
      </w:r>
    </w:p>
    <w:p>
      <w:r>
        <w:t>70,50</w:t>
      </w:r>
    </w:p>
    <w:p>
      <w:r>
        <w:t>-</w:t>
      </w:r>
    </w:p>
    <w:p>
      <w:r>
        <w:t>2,72</w:t>
      </w:r>
    </w:p>
    <w:p>
      <w:r>
        <w:t>0,99</w:t>
      </w:r>
    </w:p>
    <w:p>
      <w:r>
        <w:t>-</w:t>
      </w:r>
    </w:p>
    <w:p>
      <w:r>
        <w:t>-</w:t>
      </w:r>
    </w:p>
    <w:p>
      <w:r>
        <w:t>Đất công trình bưu chính, viễn thông</w:t>
      </w:r>
    </w:p>
    <w:p>
      <w:r>
        <w:t>DBV</w:t>
      </w:r>
    </w:p>
    <w:p>
      <w:r>
        <w:t>0,93</w:t>
      </w:r>
    </w:p>
    <w:p>
      <w:r>
        <w:t>0,19</w:t>
      </w:r>
    </w:p>
    <w:p>
      <w:r>
        <w:t>0,03</w:t>
      </w:r>
    </w:p>
    <w:p>
      <w:r>
        <w:t>0,12</w:t>
      </w:r>
    </w:p>
    <w:p>
      <w:r>
        <w:t>-</w:t>
      </w:r>
    </w:p>
    <w:p>
      <w:r>
        <w:t>0,12</w:t>
      </w:r>
    </w:p>
    <w:p>
      <w:r>
        <w:t>0,03</w:t>
      </w:r>
    </w:p>
    <w:p>
      <w:r>
        <w:t>0,03</w:t>
      </w:r>
    </w:p>
    <w:p>
      <w:r>
        <w:t>0,02</w:t>
      </w:r>
    </w:p>
    <w:p>
      <w:r>
        <w:t>0,02</w:t>
      </w:r>
    </w:p>
    <w:p>
      <w:r>
        <w:t>0,02</w:t>
      </w:r>
    </w:p>
    <w:p>
      <w:r>
        <w:t>0,01</w:t>
      </w:r>
    </w:p>
    <w:p>
      <w:r>
        <w:t>0,18</w:t>
      </w:r>
    </w:p>
    <w:p>
      <w:r>
        <w:t>0,16</w:t>
      </w:r>
    </w:p>
    <w:p>
      <w:r>
        <w:t>-</w:t>
      </w:r>
    </w:p>
    <w:p>
      <w:r>
        <w:t>Đất có di tích lịch sử - văn hóa</w:t>
      </w:r>
    </w:p>
    <w:p>
      <w:r>
        <w:t>DDT</w:t>
      </w:r>
    </w:p>
    <w:p>
      <w:r>
        <w:t>3,14</w:t>
      </w:r>
    </w:p>
    <w:p>
      <w:r>
        <w:t>0,15</w:t>
      </w:r>
    </w:p>
    <w:p>
      <w:r>
        <w:t>-</w:t>
      </w:r>
    </w:p>
    <w:p>
      <w:r>
        <w:t>0,30</w:t>
      </w:r>
    </w:p>
    <w:p>
      <w:r>
        <w:t>-</w:t>
      </w:r>
    </w:p>
    <w:p>
      <w:r>
        <w:t>2,28</w:t>
      </w:r>
    </w:p>
    <w:p>
      <w:r>
        <w:t>-</w:t>
      </w:r>
    </w:p>
    <w:p>
      <w:r>
        <w:t>-</w:t>
      </w:r>
    </w:p>
    <w:p>
      <w:r>
        <w:t>-</w:t>
      </w:r>
    </w:p>
    <w:p>
      <w:r>
        <w:t>-</w:t>
      </w:r>
    </w:p>
    <w:p>
      <w:r>
        <w:t>-</w:t>
      </w:r>
    </w:p>
    <w:p>
      <w:r>
        <w:t>0,22</w:t>
      </w:r>
    </w:p>
    <w:p>
      <w:r>
        <w:t>0,12</w:t>
      </w:r>
    </w:p>
    <w:p>
      <w:r>
        <w:t>0,07</w:t>
      </w:r>
    </w:p>
    <w:p>
      <w:r>
        <w:t>-</w:t>
      </w:r>
    </w:p>
    <w:p>
      <w:r>
        <w:t>Đất bãi thải, xử lý chất thải</w:t>
      </w:r>
    </w:p>
    <w:p>
      <w:r>
        <w:t>DRA</w:t>
      </w:r>
    </w:p>
    <w:p>
      <w:r>
        <w:t>4,35</w:t>
      </w:r>
    </w:p>
    <w:p>
      <w:r>
        <w:t>4,00</w:t>
      </w:r>
    </w:p>
    <w:p>
      <w:r>
        <w:t>-</w:t>
      </w:r>
    </w:p>
    <w:p>
      <w:r>
        <w:t>-</w:t>
      </w:r>
    </w:p>
    <w:p>
      <w:r>
        <w:t>-</w:t>
      </w:r>
    </w:p>
    <w:p>
      <w:r>
        <w:t>-</w:t>
      </w:r>
    </w:p>
    <w:p>
      <w:r>
        <w:t>-</w:t>
      </w:r>
    </w:p>
    <w:p>
      <w:r>
        <w:t>-</w:t>
      </w:r>
    </w:p>
    <w:p>
      <w:r>
        <w:t>-</w:t>
      </w:r>
    </w:p>
    <w:p>
      <w:r>
        <w:t>-</w:t>
      </w:r>
    </w:p>
    <w:p>
      <w:r>
        <w:t>0,08</w:t>
      </w:r>
    </w:p>
    <w:p>
      <w:r>
        <w:t>-</w:t>
      </w:r>
    </w:p>
    <w:p>
      <w:r>
        <w:t>0,28</w:t>
      </w:r>
    </w:p>
    <w:p>
      <w:r>
        <w:t>-</w:t>
      </w:r>
    </w:p>
    <w:p>
      <w:r>
        <w:t>-</w:t>
      </w:r>
    </w:p>
    <w:p>
      <w:r>
        <w:t>Đất cơ sở tôn giáo</w:t>
      </w:r>
    </w:p>
    <w:p>
      <w:r>
        <w:t>TON</w:t>
      </w:r>
    </w:p>
    <w:p>
      <w:r>
        <w:t>0,35</w:t>
      </w:r>
    </w:p>
    <w:p>
      <w:r>
        <w:t>0,35</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99,15</w:t>
      </w:r>
    </w:p>
    <w:p>
      <w:r>
        <w:t>15,11</w:t>
      </w:r>
    </w:p>
    <w:p>
      <w:r>
        <w:t>2,32</w:t>
      </w:r>
    </w:p>
    <w:p>
      <w:r>
        <w:t>7,04</w:t>
      </w:r>
    </w:p>
    <w:p>
      <w:r>
        <w:t>3,34</w:t>
      </w:r>
    </w:p>
    <w:p>
      <w:r>
        <w:t>30,53</w:t>
      </w:r>
    </w:p>
    <w:p>
      <w:r>
        <w:t>10,62</w:t>
      </w:r>
    </w:p>
    <w:p>
      <w:r>
        <w:t>3,20</w:t>
      </w:r>
    </w:p>
    <w:p>
      <w:r>
        <w:t>4,72</w:t>
      </w:r>
    </w:p>
    <w:p>
      <w:r>
        <w:t>4,44</w:t>
      </w:r>
    </w:p>
    <w:p>
      <w:r>
        <w:t>4,34</w:t>
      </w:r>
    </w:p>
    <w:p>
      <w:r>
        <w:t>7,72</w:t>
      </w:r>
    </w:p>
    <w:p>
      <w:r>
        <w:t>1,31</w:t>
      </w:r>
    </w:p>
    <w:p>
      <w:r>
        <w:t>4,47</w:t>
      </w:r>
    </w:p>
    <w:p>
      <w:r>
        <w:t>-</w:t>
      </w:r>
    </w:p>
    <w:p>
      <w:r>
        <w:t>Đất chợ</w:t>
      </w:r>
    </w:p>
    <w:p>
      <w:r>
        <w:t>DCH</w:t>
      </w:r>
    </w:p>
    <w:p>
      <w:r>
        <w:t>1,33</w:t>
      </w:r>
    </w:p>
    <w:p>
      <w:r>
        <w:t>0,68</w:t>
      </w:r>
    </w:p>
    <w:p>
      <w:r>
        <w:t>0,07</w:t>
      </w:r>
    </w:p>
    <w:p>
      <w:r>
        <w:t>-</w:t>
      </w:r>
    </w:p>
    <w:p>
      <w:r>
        <w:t>-</w:t>
      </w:r>
    </w:p>
    <w:p>
      <w:r>
        <w:t>-</w:t>
      </w:r>
    </w:p>
    <w:p>
      <w:r>
        <w:t>0,04</w:t>
      </w:r>
    </w:p>
    <w:p>
      <w:r>
        <w:t>-</w:t>
      </w:r>
    </w:p>
    <w:p>
      <w:r>
        <w:t>-</w:t>
      </w:r>
    </w:p>
    <w:p>
      <w:r>
        <w:t>-</w:t>
      </w:r>
    </w:p>
    <w:p>
      <w:r>
        <w:t>0,02</w:t>
      </w:r>
    </w:p>
    <w:p>
      <w:r>
        <w:t>-</w:t>
      </w:r>
    </w:p>
    <w:p>
      <w:r>
        <w:t>0,51</w:t>
      </w:r>
    </w:p>
    <w:p>
      <w:r>
        <w:t>-</w:t>
      </w:r>
    </w:p>
    <w:p>
      <w:r>
        <w:t>2.9</w:t>
      </w:r>
    </w:p>
    <w:p>
      <w:r>
        <w:t>Đất sinh hoạt cộng đồng</w:t>
      </w:r>
    </w:p>
    <w:p>
      <w:r>
        <w:t>DSH</w:t>
      </w:r>
    </w:p>
    <w:p>
      <w:r>
        <w:t>9,18</w:t>
      </w:r>
    </w:p>
    <w:p>
      <w:r>
        <w:t>0,31</w:t>
      </w:r>
    </w:p>
    <w:p>
      <w:r>
        <w:t>0,17</w:t>
      </w:r>
    </w:p>
    <w:p>
      <w:r>
        <w:t>1,24</w:t>
      </w:r>
    </w:p>
    <w:p>
      <w:r>
        <w:t>0,13</w:t>
      </w:r>
    </w:p>
    <w:p>
      <w:r>
        <w:t>3,23</w:t>
      </w:r>
    </w:p>
    <w:p>
      <w:r>
        <w:t>0,24</w:t>
      </w:r>
    </w:p>
    <w:p>
      <w:r>
        <w:t>0,23</w:t>
      </w:r>
    </w:p>
    <w:p>
      <w:r>
        <w:t>0,34</w:t>
      </w:r>
    </w:p>
    <w:p>
      <w:r>
        <w:t>0,70</w:t>
      </w:r>
    </w:p>
    <w:p>
      <w:r>
        <w:t>0,80</w:t>
      </w:r>
    </w:p>
    <w:p>
      <w:r>
        <w:t>0,79</w:t>
      </w:r>
    </w:p>
    <w:p>
      <w:r>
        <w:t>0,61</w:t>
      </w:r>
    </w:p>
    <w:p>
      <w:r>
        <w:t>0,39</w:t>
      </w:r>
    </w:p>
    <w:p>
      <w:r>
        <w:t>2.10</w:t>
      </w:r>
    </w:p>
    <w:p>
      <w:r>
        <w:t>Đất khu vui chơi, giải trí công cộng</w:t>
      </w:r>
    </w:p>
    <w:p>
      <w:r>
        <w:t>DKV</w:t>
      </w:r>
    </w:p>
    <w:p>
      <w:r>
        <w:t>2,76</w:t>
      </w:r>
    </w:p>
    <w:p>
      <w:r>
        <w:t>2,76</w:t>
      </w:r>
    </w:p>
    <w:p>
      <w:r>
        <w:t>-</w:t>
      </w:r>
    </w:p>
    <w:p>
      <w:r>
        <w:t>-</w:t>
      </w:r>
    </w:p>
    <w:p>
      <w:r>
        <w:t>-</w:t>
      </w:r>
    </w:p>
    <w:p>
      <w:r>
        <w:t>-</w:t>
      </w:r>
    </w:p>
    <w:p>
      <w:r>
        <w:t>-</w:t>
      </w:r>
    </w:p>
    <w:p>
      <w:r>
        <w:t>-</w:t>
      </w:r>
    </w:p>
    <w:p>
      <w:r>
        <w:t>-</w:t>
      </w:r>
    </w:p>
    <w:p>
      <w:r>
        <w:t>-</w:t>
      </w:r>
    </w:p>
    <w:p>
      <w:r>
        <w:t>-</w:t>
      </w:r>
    </w:p>
    <w:p>
      <w:r>
        <w:t>-</w:t>
      </w:r>
    </w:p>
    <w:p>
      <w:r>
        <w:t>-</w:t>
      </w:r>
    </w:p>
    <w:p>
      <w:r>
        <w:t>-</w:t>
      </w:r>
    </w:p>
    <w:p>
      <w:r>
        <w:t>2.11</w:t>
      </w:r>
    </w:p>
    <w:p>
      <w:r>
        <w:t>Đất ở tại nông thôn</w:t>
      </w:r>
    </w:p>
    <w:p>
      <w:r>
        <w:t>ONT</w:t>
      </w:r>
    </w:p>
    <w:p>
      <w:r>
        <w:t>324,22</w:t>
      </w:r>
    </w:p>
    <w:p>
      <w:r>
        <w:t>-</w:t>
      </w:r>
    </w:p>
    <w:p>
      <w:r>
        <w:t>23,23</w:t>
      </w:r>
    </w:p>
    <w:p>
      <w:r>
        <w:t>23,23</w:t>
      </w:r>
    </w:p>
    <w:p>
      <w:r>
        <w:t>22,04</w:t>
      </w:r>
    </w:p>
    <w:p>
      <w:r>
        <w:t>34,33</w:t>
      </w:r>
    </w:p>
    <w:p>
      <w:r>
        <w:t>23,12</w:t>
      </w:r>
    </w:p>
    <w:p>
      <w:r>
        <w:t>31,19</w:t>
      </w:r>
    </w:p>
    <w:p>
      <w:r>
        <w:t>23,76</w:t>
      </w:r>
    </w:p>
    <w:p>
      <w:r>
        <w:t>49,13</w:t>
      </w:r>
    </w:p>
    <w:p>
      <w:r>
        <w:t>16,30</w:t>
      </w:r>
    </w:p>
    <w:p>
      <w:r>
        <w:t>30,03</w:t>
      </w:r>
    </w:p>
    <w:p>
      <w:r>
        <w:t>37,62</w:t>
      </w:r>
    </w:p>
    <w:p>
      <w:r>
        <w:t>10,22</w:t>
      </w:r>
    </w:p>
    <w:p>
      <w:r>
        <w:t>2.12</w:t>
      </w:r>
    </w:p>
    <w:p>
      <w:r>
        <w:t>Đất ở tại đô thị</w:t>
      </w:r>
    </w:p>
    <w:p>
      <w:r>
        <w:t>ODT</w:t>
      </w:r>
    </w:p>
    <w:p>
      <w:r>
        <w:t>61,27</w:t>
      </w:r>
    </w:p>
    <w:p>
      <w:r>
        <w:t>61,27</w:t>
      </w:r>
    </w:p>
    <w:p>
      <w:r>
        <w:t>-</w:t>
      </w:r>
    </w:p>
    <w:p>
      <w:r>
        <w:t>-</w:t>
      </w:r>
    </w:p>
    <w:p>
      <w:r>
        <w:t>-</w:t>
      </w:r>
    </w:p>
    <w:p>
      <w:r>
        <w:t>-</w:t>
      </w:r>
    </w:p>
    <w:p>
      <w:r>
        <w:t>-</w:t>
      </w:r>
    </w:p>
    <w:p>
      <w:r>
        <w:t>-</w:t>
      </w:r>
    </w:p>
    <w:p>
      <w:r>
        <w:t>-</w:t>
      </w:r>
    </w:p>
    <w:p>
      <w:r>
        <w:t>-</w:t>
      </w:r>
    </w:p>
    <w:p>
      <w:r>
        <w:t>-</w:t>
      </w:r>
    </w:p>
    <w:p>
      <w:r>
        <w:t>-</w:t>
      </w:r>
    </w:p>
    <w:p>
      <w:r>
        <w:t>-</w:t>
      </w:r>
    </w:p>
    <w:p>
      <w:r>
        <w:t>-</w:t>
      </w:r>
    </w:p>
    <w:p>
      <w:r>
        <w:t>2.13</w:t>
      </w:r>
    </w:p>
    <w:p>
      <w:r>
        <w:t>Đất xây dựng trụ sở cơ quan</w:t>
      </w:r>
    </w:p>
    <w:p>
      <w:r>
        <w:t>TSC</w:t>
      </w:r>
    </w:p>
    <w:p>
      <w:r>
        <w:t>13,36</w:t>
      </w:r>
    </w:p>
    <w:p>
      <w:r>
        <w:t>6,77</w:t>
      </w:r>
    </w:p>
    <w:p>
      <w:r>
        <w:t>0,92</w:t>
      </w:r>
    </w:p>
    <w:p>
      <w:r>
        <w:t>0,44</w:t>
      </w:r>
    </w:p>
    <w:p>
      <w:r>
        <w:t>0,26</w:t>
      </w:r>
    </w:p>
    <w:p>
      <w:r>
        <w:t>0,81</w:t>
      </w:r>
    </w:p>
    <w:p>
      <w:r>
        <w:t>0,33</w:t>
      </w:r>
    </w:p>
    <w:p>
      <w:r>
        <w:t>0,56</w:t>
      </w:r>
    </w:p>
    <w:p>
      <w:r>
        <w:t>0,05</w:t>
      </w:r>
    </w:p>
    <w:p>
      <w:r>
        <w:t>1,48</w:t>
      </w:r>
    </w:p>
    <w:p>
      <w:r>
        <w:t>0,26</w:t>
      </w:r>
    </w:p>
    <w:p>
      <w:r>
        <w:t>1,14</w:t>
      </w:r>
    </w:p>
    <w:p>
      <w:r>
        <w:t>0,20</w:t>
      </w:r>
    </w:p>
    <w:p>
      <w:r>
        <w:t>0,14</w:t>
      </w:r>
    </w:p>
    <w:p>
      <w:r>
        <w:t>2.14</w:t>
      </w:r>
    </w:p>
    <w:p>
      <w:r>
        <w:t>Đất xây dựng trụ sở của tổ chức sự nghiệp</w:t>
      </w:r>
    </w:p>
    <w:p>
      <w:r>
        <w:t>DTS</w:t>
      </w:r>
    </w:p>
    <w:p>
      <w:r>
        <w:t>13,53</w:t>
      </w:r>
    </w:p>
    <w:p>
      <w:r>
        <w:t>2,05</w:t>
      </w:r>
    </w:p>
    <w:p>
      <w:r>
        <w:t>-</w:t>
      </w:r>
    </w:p>
    <w:p>
      <w:r>
        <w:t>-</w:t>
      </w:r>
    </w:p>
    <w:p>
      <w:r>
        <w:t>-</w:t>
      </w:r>
    </w:p>
    <w:p>
      <w:r>
        <w:t>-</w:t>
      </w:r>
    </w:p>
    <w:p>
      <w:r>
        <w:t>-</w:t>
      </w:r>
    </w:p>
    <w:p>
      <w:r>
        <w:t>-</w:t>
      </w:r>
    </w:p>
    <w:p>
      <w:r>
        <w:t>-</w:t>
      </w:r>
    </w:p>
    <w:p>
      <w:r>
        <w:t>-</w:t>
      </w:r>
    </w:p>
    <w:p>
      <w:r>
        <w:t>-</w:t>
      </w:r>
    </w:p>
    <w:p>
      <w:r>
        <w:t>11,47</w:t>
      </w:r>
    </w:p>
    <w:p>
      <w:r>
        <w:t>-</w:t>
      </w:r>
    </w:p>
    <w:p>
      <w:r>
        <w:t>-</w:t>
      </w:r>
    </w:p>
    <w:p>
      <w:r>
        <w:t>2 15</w:t>
      </w:r>
    </w:p>
    <w:p>
      <w:r>
        <w:t>Đất tín ngưỡng</w:t>
      </w:r>
    </w:p>
    <w:p>
      <w:r>
        <w:t>TIN</w:t>
      </w:r>
    </w:p>
    <w:p>
      <w:r>
        <w:t>3,17</w:t>
      </w:r>
    </w:p>
    <w:p>
      <w:r>
        <w:t>0,03</w:t>
      </w:r>
    </w:p>
    <w:p>
      <w:r>
        <w:t>-</w:t>
      </w:r>
    </w:p>
    <w:p>
      <w:r>
        <w:t>0,05</w:t>
      </w:r>
    </w:p>
    <w:p>
      <w:r>
        <w:t>-</w:t>
      </w:r>
    </w:p>
    <w:p>
      <w:r>
        <w:t>1,80</w:t>
      </w:r>
    </w:p>
    <w:p>
      <w:r>
        <w:t>0,15</w:t>
      </w:r>
    </w:p>
    <w:p>
      <w:r>
        <w:t>-</w:t>
      </w:r>
    </w:p>
    <w:p>
      <w:r>
        <w:t>-</w:t>
      </w:r>
    </w:p>
    <w:p>
      <w:r>
        <w:t>0,01</w:t>
      </w:r>
    </w:p>
    <w:p>
      <w:r>
        <w:t>-</w:t>
      </w:r>
    </w:p>
    <w:p>
      <w:r>
        <w:t>-</w:t>
      </w:r>
    </w:p>
    <w:p>
      <w:r>
        <w:t>0,39</w:t>
      </w:r>
    </w:p>
    <w:p>
      <w:r>
        <w:t>0,73</w:t>
      </w:r>
    </w:p>
    <w:p>
      <w:r>
        <w:t>2.16</w:t>
      </w:r>
    </w:p>
    <w:p>
      <w:r>
        <w:t>Đất sông, ngòi, kênh, rạch, suối</w:t>
      </w:r>
    </w:p>
    <w:p>
      <w:r>
        <w:t>SON</w:t>
      </w:r>
    </w:p>
    <w:p>
      <w:r>
        <w:t>1.798,76</w:t>
      </w:r>
    </w:p>
    <w:p>
      <w:r>
        <w:t>49,63</w:t>
      </w:r>
    </w:p>
    <w:p>
      <w:r>
        <w:t>58,53</w:t>
      </w:r>
    </w:p>
    <w:p>
      <w:r>
        <w:t>80,16</w:t>
      </w:r>
    </w:p>
    <w:p>
      <w:r>
        <w:t>74,40</w:t>
      </w:r>
    </w:p>
    <w:p>
      <w:r>
        <w:t>261,48</w:t>
      </w:r>
    </w:p>
    <w:p>
      <w:r>
        <w:t>74,23</w:t>
      </w:r>
    </w:p>
    <w:p>
      <w:r>
        <w:t>378,49</w:t>
      </w:r>
    </w:p>
    <w:p>
      <w:r>
        <w:t>159,44</w:t>
      </w:r>
    </w:p>
    <w:p>
      <w:r>
        <w:t>95,23</w:t>
      </w:r>
    </w:p>
    <w:p>
      <w:r>
        <w:t>74,37</w:t>
      </w:r>
    </w:p>
    <w:p>
      <w:r>
        <w:t>271,95</w:t>
      </w:r>
    </w:p>
    <w:p>
      <w:r>
        <w:t>139,97</w:t>
      </w:r>
    </w:p>
    <w:p>
      <w:r>
        <w:t>80,87</w:t>
      </w:r>
    </w:p>
    <w:p>
      <w:r>
        <w:t>2.17</w:t>
      </w:r>
    </w:p>
    <w:p>
      <w:r>
        <w:t>Đất có mặt nước chuyên dùng</w:t>
      </w:r>
    </w:p>
    <w:p>
      <w:r>
        <w:t>MNC</w:t>
      </w:r>
    </w:p>
    <w:p>
      <w:r>
        <w:t>7,49</w:t>
      </w:r>
    </w:p>
    <w:p>
      <w:r>
        <w:t>1,32</w:t>
      </w:r>
    </w:p>
    <w:p>
      <w:r>
        <w:t>-</w:t>
      </w:r>
    </w:p>
    <w:p>
      <w:r>
        <w:t>-</w:t>
      </w:r>
    </w:p>
    <w:p>
      <w:r>
        <w:t>-</w:t>
      </w:r>
    </w:p>
    <w:p>
      <w:r>
        <w:t>5,91</w:t>
      </w:r>
    </w:p>
    <w:p>
      <w:r>
        <w:t>-</w:t>
      </w:r>
    </w:p>
    <w:p>
      <w:r>
        <w:t>-</w:t>
      </w:r>
    </w:p>
    <w:p>
      <w:r>
        <w:t>-</w:t>
      </w:r>
    </w:p>
    <w:p>
      <w:r>
        <w:t>-</w:t>
      </w:r>
    </w:p>
    <w:p>
      <w:r>
        <w:t>0,26</w:t>
      </w:r>
    </w:p>
    <w:p>
      <w:r>
        <w:t>-</w:t>
      </w:r>
    </w:p>
    <w:p>
      <w:r>
        <w:t>-</w:t>
      </w:r>
    </w:p>
    <w:p>
      <w:r>
        <w:t>-</w:t>
      </w:r>
    </w:p>
    <w:p>
      <w:r>
        <w:t>2.18</w:t>
      </w:r>
    </w:p>
    <w:p>
      <w:r>
        <w:t>Đất phi nông nghiệp khác</w:t>
      </w:r>
    </w:p>
    <w:p>
      <w:r>
        <w:t>PNK</w:t>
      </w:r>
    </w:p>
    <w:p>
      <w:r>
        <w:t>1,55</w:t>
      </w:r>
    </w:p>
    <w:p>
      <w:r>
        <w:t>-</w:t>
      </w:r>
    </w:p>
    <w:p>
      <w:r>
        <w:t>-</w:t>
      </w:r>
    </w:p>
    <w:p>
      <w:r>
        <w:t>-</w:t>
      </w:r>
    </w:p>
    <w:p>
      <w:r>
        <w:t>-</w:t>
      </w:r>
    </w:p>
    <w:p>
      <w:r>
        <w:t>-</w:t>
      </w:r>
    </w:p>
    <w:p>
      <w:r>
        <w:t>-</w:t>
      </w:r>
    </w:p>
    <w:p>
      <w:r>
        <w:t>-</w:t>
      </w:r>
    </w:p>
    <w:p>
      <w:r>
        <w:t>-</w:t>
      </w:r>
    </w:p>
    <w:p>
      <w:r>
        <w:t>-</w:t>
      </w:r>
    </w:p>
    <w:p>
      <w:r>
        <w:t>-</w:t>
      </w:r>
    </w:p>
    <w:p>
      <w:r>
        <w:t>-</w:t>
      </w:r>
    </w:p>
    <w:p>
      <w:r>
        <w:t>1,55</w:t>
      </w:r>
    </w:p>
    <w:p>
      <w:r>
        <w:t>-</w:t>
      </w:r>
    </w:p>
    <w:p>
      <w:r>
        <w:t>3</w:t>
      </w:r>
    </w:p>
    <w:p>
      <w:r>
        <w:t>Đất chưa sử dụng</w:t>
      </w:r>
    </w:p>
    <w:p>
      <w:r>
        <w:t>CSD</w:t>
      </w:r>
    </w:p>
    <w:p>
      <w:r>
        <w:t>5.446,63</w:t>
      </w:r>
    </w:p>
    <w:p>
      <w:r>
        <w:t>11,10</w:t>
      </w:r>
    </w:p>
    <w:p>
      <w:r>
        <w:t>415,97</w:t>
      </w:r>
    </w:p>
    <w:p>
      <w:r>
        <w:t>467,84</w:t>
      </w:r>
    </w:p>
    <w:p>
      <w:r>
        <w:t>420,81</w:t>
      </w:r>
    </w:p>
    <w:p>
      <w:r>
        <w:t>177,37</w:t>
      </w:r>
    </w:p>
    <w:p>
      <w:r>
        <w:t>1.064,40</w:t>
      </w:r>
    </w:p>
    <w:p>
      <w:r>
        <w:t>119,22</w:t>
      </w:r>
    </w:p>
    <w:p>
      <w:r>
        <w:t>493,11</w:t>
      </w:r>
    </w:p>
    <w:p>
      <w:r>
        <w:t>924,59</w:t>
      </w:r>
    </w:p>
    <w:p>
      <w:r>
        <w:t>111,54</w:t>
      </w:r>
    </w:p>
    <w:p>
      <w:r>
        <w:t>270,92</w:t>
      </w:r>
    </w:p>
    <w:p>
      <w:r>
        <w:t>928,78</w:t>
      </w:r>
    </w:p>
    <w:p>
      <w:r>
        <w:t>41,00</w:t>
      </w:r>
    </w:p>
    <w:p>
      <w:r>
        <w:t>2. Kế hoạch thu hồi đất năm 2023</w:t>
      </w:r>
    </w:p>
    <w:p>
      <w:r>
        <w:t>Đơn vị tính: ha</w:t>
      </w:r>
    </w:p>
    <w:p>
      <w:r>
        <w:t>STT</w:t>
      </w:r>
    </w:p>
    <w:p>
      <w:r>
        <w:t>Chỉ tiêu sử dụng đất</w:t>
      </w:r>
    </w:p>
    <w:p>
      <w:r>
        <w:t>Mã</w:t>
      </w:r>
    </w:p>
    <w:p>
      <w:r>
        <w:t>Tổng diện tích</w:t>
      </w:r>
    </w:p>
    <w:p>
      <w:r>
        <w:t>Diện tích phân theo đơn vị hành chính</w:t>
      </w:r>
    </w:p>
    <w:p>
      <w:r>
        <w:t>Thị trấn Krông Klang</w:t>
      </w:r>
    </w:p>
    <w:p>
      <w:r>
        <w:t>Xã A Bung</w:t>
      </w:r>
    </w:p>
    <w:p>
      <w:r>
        <w:t>Xã A Ngo</w:t>
      </w:r>
    </w:p>
    <w:p>
      <w:r>
        <w:t>Xã A Vao</w:t>
      </w:r>
    </w:p>
    <w:p>
      <w:r>
        <w:t>Xã Ba Lòng</w:t>
      </w:r>
    </w:p>
    <w:p>
      <w:r>
        <w:t>Xã Ba Nang</w:t>
      </w:r>
    </w:p>
    <w:p>
      <w:r>
        <w:t>Xã Đakrông</w:t>
      </w:r>
    </w:p>
    <w:p>
      <w:r>
        <w:t>Xã Húc Nghì</w:t>
      </w:r>
    </w:p>
    <w:p>
      <w:r>
        <w:t>Xã Hướng Hiệp</w:t>
      </w:r>
    </w:p>
    <w:p>
      <w:r>
        <w:t>Xã Mò Ó</w:t>
      </w:r>
    </w:p>
    <w:p>
      <w:r>
        <w:t>Xã Tà Long</w:t>
      </w:r>
    </w:p>
    <w:p>
      <w:r>
        <w:t>Xã Tà Rụt</w:t>
      </w:r>
    </w:p>
    <w:p>
      <w:r>
        <w:t>Xã Triệu Nguyên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244,10</w:t>
      </w:r>
    </w:p>
    <w:p>
      <w:r>
        <w:t>49,54</w:t>
      </w:r>
    </w:p>
    <w:p>
      <w:r>
        <w:t>0,20</w:t>
      </w:r>
    </w:p>
    <w:p>
      <w:r>
        <w:t>6,40</w:t>
      </w:r>
    </w:p>
    <w:p>
      <w:r>
        <w:t>22,22</w:t>
      </w:r>
    </w:p>
    <w:p>
      <w:r>
        <w:t>6,37</w:t>
      </w:r>
    </w:p>
    <w:p>
      <w:r>
        <w:t>20,35</w:t>
      </w:r>
    </w:p>
    <w:p>
      <w:r>
        <w:t>21,84</w:t>
      </w:r>
    </w:p>
    <w:p>
      <w:r>
        <w:t>12,65</w:t>
      </w:r>
    </w:p>
    <w:p>
      <w:r>
        <w:t>82,11</w:t>
      </w:r>
    </w:p>
    <w:p>
      <w:r>
        <w:t>5,10</w:t>
      </w:r>
    </w:p>
    <w:p>
      <w:r>
        <w:t>10,07</w:t>
      </w:r>
    </w:p>
    <w:p>
      <w:r>
        <w:t>6,58</w:t>
      </w:r>
    </w:p>
    <w:p>
      <w:r>
        <w:t>0,67</w:t>
      </w:r>
    </w:p>
    <w:p>
      <w:r>
        <w:t>Trong đó:</w:t>
      </w:r>
    </w:p>
    <w:p>
      <w:r>
        <w:t>1.1</w:t>
      </w:r>
    </w:p>
    <w:p>
      <w:r>
        <w:t>Đất trồng lúa</w:t>
      </w:r>
    </w:p>
    <w:p>
      <w:r>
        <w:t>LUA</w:t>
      </w:r>
    </w:p>
    <w:p>
      <w:r>
        <w:t>7,26</w:t>
      </w:r>
    </w:p>
    <w:p>
      <w:r>
        <w:t>1,77</w:t>
      </w:r>
    </w:p>
    <w:p>
      <w:r>
        <w:t>-</w:t>
      </w:r>
    </w:p>
    <w:p>
      <w:r>
        <w:t>-</w:t>
      </w:r>
    </w:p>
    <w:p>
      <w:r>
        <w:t>-</w:t>
      </w:r>
    </w:p>
    <w:p>
      <w:r>
        <w:t>0,05</w:t>
      </w:r>
    </w:p>
    <w:p>
      <w:r>
        <w:t>0,11</w:t>
      </w:r>
    </w:p>
    <w:p>
      <w:r>
        <w:t>2,80</w:t>
      </w:r>
    </w:p>
    <w:p>
      <w:r>
        <w:t>1,84</w:t>
      </w:r>
    </w:p>
    <w:p>
      <w:r>
        <w:t>-</w:t>
      </w:r>
    </w:p>
    <w:p>
      <w:r>
        <w:t>-</w:t>
      </w:r>
    </w:p>
    <w:p>
      <w:r>
        <w:t>0,09</w:t>
      </w:r>
    </w:p>
    <w:p>
      <w:r>
        <w:t>-</w:t>
      </w:r>
    </w:p>
    <w:p>
      <w:r>
        <w:t>0,60</w:t>
      </w:r>
    </w:p>
    <w:p>
      <w:r>
        <w:t>Trong đó: Đất chuyên trồng lúa nước</w:t>
      </w:r>
    </w:p>
    <w:p>
      <w:r>
        <w:t>LUC</w:t>
      </w:r>
    </w:p>
    <w:p>
      <w:r>
        <w:t>4,26</w:t>
      </w:r>
    </w:p>
    <w:p>
      <w:r>
        <w:t>0,73</w:t>
      </w:r>
    </w:p>
    <w:p>
      <w:r>
        <w:t>-</w:t>
      </w:r>
    </w:p>
    <w:p>
      <w:r>
        <w:t>-</w:t>
      </w:r>
    </w:p>
    <w:p>
      <w:r>
        <w:t>-</w:t>
      </w:r>
    </w:p>
    <w:p>
      <w:r>
        <w:t>-</w:t>
      </w:r>
    </w:p>
    <w:p>
      <w:r>
        <w:t>0,08</w:t>
      </w:r>
    </w:p>
    <w:p>
      <w:r>
        <w:t>2,80</w:t>
      </w:r>
    </w:p>
    <w:p>
      <w:r>
        <w:t>-</w:t>
      </w:r>
    </w:p>
    <w:p>
      <w:r>
        <w:t>-</w:t>
      </w:r>
    </w:p>
    <w:p>
      <w:r>
        <w:t>-</w:t>
      </w:r>
    </w:p>
    <w:p>
      <w:r>
        <w:t>0,05</w:t>
      </w:r>
    </w:p>
    <w:p>
      <w:r>
        <w:t>-</w:t>
      </w:r>
    </w:p>
    <w:p>
      <w:r>
        <w:t>0,60</w:t>
      </w:r>
    </w:p>
    <w:p>
      <w:r>
        <w:t>1.2</w:t>
      </w:r>
    </w:p>
    <w:p>
      <w:r>
        <w:t>Đất trồng cây hàng năm khác</w:t>
      </w:r>
    </w:p>
    <w:p>
      <w:r>
        <w:t>HNK</w:t>
      </w:r>
    </w:p>
    <w:p>
      <w:r>
        <w:t>51,11</w:t>
      </w:r>
    </w:p>
    <w:p>
      <w:r>
        <w:t>17,80</w:t>
      </w:r>
    </w:p>
    <w:p>
      <w:r>
        <w:t>-</w:t>
      </w:r>
    </w:p>
    <w:p>
      <w:r>
        <w:t>2,60</w:t>
      </w:r>
    </w:p>
    <w:p>
      <w:r>
        <w:t>6,35</w:t>
      </w:r>
    </w:p>
    <w:p>
      <w:r>
        <w:t>0,93</w:t>
      </w:r>
    </w:p>
    <w:p>
      <w:r>
        <w:t>0,99</w:t>
      </w:r>
    </w:p>
    <w:p>
      <w:r>
        <w:t>11,52</w:t>
      </w:r>
    </w:p>
    <w:p>
      <w:r>
        <w:t>0,24</w:t>
      </w:r>
    </w:p>
    <w:p>
      <w:r>
        <w:t>4,12</w:t>
      </w:r>
    </w:p>
    <w:p>
      <w:r>
        <w:t>0,80</w:t>
      </w:r>
    </w:p>
    <w:p>
      <w:r>
        <w:t>4,06</w:t>
      </w:r>
    </w:p>
    <w:p>
      <w:r>
        <w:t>1,70</w:t>
      </w:r>
    </w:p>
    <w:p>
      <w:r>
        <w:t>-</w:t>
      </w:r>
    </w:p>
    <w:p>
      <w:r>
        <w:t>1.3</w:t>
      </w:r>
    </w:p>
    <w:p>
      <w:r>
        <w:t>Đất trồng cây lâu năm</w:t>
      </w:r>
    </w:p>
    <w:p>
      <w:r>
        <w:t>CLN</w:t>
      </w:r>
    </w:p>
    <w:p>
      <w:r>
        <w:t>24,43</w:t>
      </w:r>
    </w:p>
    <w:p>
      <w:r>
        <w:t>6,54</w:t>
      </w:r>
    </w:p>
    <w:p>
      <w:r>
        <w:t>-</w:t>
      </w:r>
    </w:p>
    <w:p>
      <w:r>
        <w:t>1,50</w:t>
      </w:r>
    </w:p>
    <w:p>
      <w:r>
        <w:t>2,90</w:t>
      </w:r>
    </w:p>
    <w:p>
      <w:r>
        <w:t>0,72</w:t>
      </w:r>
    </w:p>
    <w:p>
      <w:r>
        <w:t>1,93</w:t>
      </w:r>
    </w:p>
    <w:p>
      <w:r>
        <w:t>0,39</w:t>
      </w:r>
    </w:p>
    <w:p>
      <w:r>
        <w:t>-</w:t>
      </w:r>
    </w:p>
    <w:p>
      <w:r>
        <w:t>1,40</w:t>
      </w:r>
    </w:p>
    <w:p>
      <w:r>
        <w:t>0,12</w:t>
      </w:r>
    </w:p>
    <w:p>
      <w:r>
        <w:t>4,05</w:t>
      </w:r>
    </w:p>
    <w:p>
      <w:r>
        <w:t>4,88</w:t>
      </w:r>
    </w:p>
    <w:p>
      <w:r>
        <w:t>-</w:t>
      </w:r>
    </w:p>
    <w:p>
      <w:r>
        <w:t>1.4</w:t>
      </w:r>
    </w:p>
    <w:p>
      <w:r>
        <w:t>Đất rừng phòng hộ</w:t>
      </w:r>
    </w:p>
    <w:p>
      <w:r>
        <w:t>RPH</w:t>
      </w:r>
    </w:p>
    <w:p>
      <w:r>
        <w:t>24,73</w:t>
      </w:r>
    </w:p>
    <w:p>
      <w:r>
        <w:t>-</w:t>
      </w:r>
    </w:p>
    <w:p>
      <w:r>
        <w:t>-</w:t>
      </w:r>
    </w:p>
    <w:p>
      <w:r>
        <w:t>0,10</w:t>
      </w:r>
    </w:p>
    <w:p>
      <w:r>
        <w:t>8,49</w:t>
      </w:r>
    </w:p>
    <w:p>
      <w:r>
        <w:t>-</w:t>
      </w:r>
    </w:p>
    <w:p>
      <w:r>
        <w:t>-</w:t>
      </w:r>
    </w:p>
    <w:p>
      <w:r>
        <w:t>-</w:t>
      </w:r>
    </w:p>
    <w:p>
      <w:r>
        <w:t>9,29</w:t>
      </w:r>
    </w:p>
    <w:p>
      <w:r>
        <w:t>6,46</w:t>
      </w:r>
    </w:p>
    <w:p>
      <w:r>
        <w:t>-</w:t>
      </w:r>
    </w:p>
    <w:p>
      <w:r>
        <w:t>0,39</w:t>
      </w:r>
    </w:p>
    <w:p>
      <w:r>
        <w:t>-</w:t>
      </w:r>
    </w:p>
    <w:p>
      <w:r>
        <w:t>-</w:t>
      </w:r>
    </w:p>
    <w:p>
      <w:r>
        <w:t>1.5</w:t>
      </w:r>
    </w:p>
    <w:p>
      <w:r>
        <w:t>Đất rừng đặc dụng</w:t>
      </w:r>
    </w:p>
    <w:p>
      <w:r>
        <w:t>RDD</w:t>
      </w:r>
    </w:p>
    <w:p>
      <w:r>
        <w:t>17,69</w:t>
      </w:r>
    </w:p>
    <w:p>
      <w:r>
        <w:t>-</w:t>
      </w:r>
    </w:p>
    <w:p>
      <w:r>
        <w:t>-</w:t>
      </w:r>
    </w:p>
    <w:p>
      <w:r>
        <w:t>-</w:t>
      </w:r>
    </w:p>
    <w:p>
      <w:r>
        <w:t>-</w:t>
      </w:r>
    </w:p>
    <w:p>
      <w:r>
        <w:t>-</w:t>
      </w:r>
    </w:p>
    <w:p>
      <w:r>
        <w:t>17,32</w:t>
      </w:r>
    </w:p>
    <w:p>
      <w:r>
        <w:t>0,29</w:t>
      </w:r>
    </w:p>
    <w:p>
      <w:r>
        <w:t>0,08</w:t>
      </w:r>
    </w:p>
    <w:p>
      <w:r>
        <w:t>-</w:t>
      </w:r>
    </w:p>
    <w:p>
      <w:r>
        <w:t>-</w:t>
      </w:r>
    </w:p>
    <w:p>
      <w:r>
        <w:t>-</w:t>
      </w:r>
    </w:p>
    <w:p>
      <w:r>
        <w:t>-</w:t>
      </w:r>
    </w:p>
    <w:p>
      <w:r>
        <w:t>-</w:t>
      </w:r>
    </w:p>
    <w:p>
      <w:r>
        <w:t>1.6</w:t>
      </w:r>
    </w:p>
    <w:p>
      <w:r>
        <w:t>Đất rừng sản xuất</w:t>
      </w:r>
    </w:p>
    <w:p>
      <w:r>
        <w:t>RSX</w:t>
      </w:r>
    </w:p>
    <w:p>
      <w:r>
        <w:t>118,85</w:t>
      </w:r>
    </w:p>
    <w:p>
      <w:r>
        <w:t>23,43</w:t>
      </w:r>
    </w:p>
    <w:p>
      <w:r>
        <w:t>0,20</w:t>
      </w:r>
    </w:p>
    <w:p>
      <w:r>
        <w:t>2,20</w:t>
      </w:r>
    </w:p>
    <w:p>
      <w:r>
        <w:t>4,48</w:t>
      </w:r>
    </w:p>
    <w:p>
      <w:r>
        <w:t>4,67</w:t>
      </w:r>
    </w:p>
    <w:p>
      <w:r>
        <w:t>-</w:t>
      </w:r>
    </w:p>
    <w:p>
      <w:r>
        <w:t>6,84</w:t>
      </w:r>
    </w:p>
    <w:p>
      <w:r>
        <w:t>1,20</w:t>
      </w:r>
    </w:p>
    <w:p>
      <w:r>
        <w:t>70,10</w:t>
      </w:r>
    </w:p>
    <w:p>
      <w:r>
        <w:t>4,18</w:t>
      </w:r>
    </w:p>
    <w:p>
      <w:r>
        <w:t>1,48</w:t>
      </w:r>
    </w:p>
    <w:p>
      <w:r>
        <w:t>-</w:t>
      </w:r>
    </w:p>
    <w:p>
      <w:r>
        <w:t>0,07</w:t>
      </w:r>
    </w:p>
    <w:p>
      <w:r>
        <w:t>1.7</w:t>
      </w:r>
    </w:p>
    <w:p>
      <w:r>
        <w:t>Đất nuôi trồng thủy sản</w:t>
      </w:r>
    </w:p>
    <w:p>
      <w:r>
        <w:t>NTS</w:t>
      </w:r>
    </w:p>
    <w:p>
      <w:r>
        <w:t>0,03</w:t>
      </w:r>
    </w:p>
    <w:p>
      <w:r>
        <w:t>-</w:t>
      </w:r>
    </w:p>
    <w:p>
      <w:r>
        <w:t>-</w:t>
      </w:r>
    </w:p>
    <w:p>
      <w:r>
        <w:t>-</w:t>
      </w:r>
    </w:p>
    <w:p>
      <w:r>
        <w:t>-</w:t>
      </w:r>
    </w:p>
    <w:p>
      <w:r>
        <w:t>-</w:t>
      </w:r>
    </w:p>
    <w:p>
      <w:r>
        <w:t>-</w:t>
      </w:r>
    </w:p>
    <w:p>
      <w:r>
        <w:t>-</w:t>
      </w:r>
    </w:p>
    <w:p>
      <w:r>
        <w:t>-</w:t>
      </w:r>
    </w:p>
    <w:p>
      <w:r>
        <w:t>0,03</w:t>
      </w:r>
    </w:p>
    <w:p>
      <w:r>
        <w:t>-</w:t>
      </w:r>
    </w:p>
    <w:p>
      <w:r>
        <w:t>-</w:t>
      </w:r>
    </w:p>
    <w:p>
      <w:r>
        <w:t>-</w:t>
      </w:r>
    </w:p>
    <w:p>
      <w:r>
        <w:t>-</w:t>
      </w:r>
    </w:p>
    <w:p>
      <w:r>
        <w:t>2</w:t>
      </w:r>
    </w:p>
    <w:p>
      <w:r>
        <w:t>Đất phi nông nghiệp</w:t>
      </w:r>
    </w:p>
    <w:p>
      <w:r>
        <w:t>PNN</w:t>
      </w:r>
    </w:p>
    <w:p>
      <w:r>
        <w:t>67,19</w:t>
      </w:r>
    </w:p>
    <w:p>
      <w:r>
        <w:t>0,49</w:t>
      </w:r>
    </w:p>
    <w:p>
      <w:r>
        <w:t>-</w:t>
      </w:r>
    </w:p>
    <w:p>
      <w:r>
        <w:t>0,17</w:t>
      </w:r>
    </w:p>
    <w:p>
      <w:r>
        <w:t>0,30</w:t>
      </w:r>
    </w:p>
    <w:p>
      <w:r>
        <w:t>21,33</w:t>
      </w:r>
    </w:p>
    <w:p>
      <w:r>
        <w:t>0,16</w:t>
      </w:r>
    </w:p>
    <w:p>
      <w:r>
        <w:t>0,50</w:t>
      </w:r>
    </w:p>
    <w:p>
      <w:r>
        <w:t>1,56</w:t>
      </w:r>
    </w:p>
    <w:p>
      <w:r>
        <w:t>40,20</w:t>
      </w:r>
    </w:p>
    <w:p>
      <w:r>
        <w:t>-</w:t>
      </w:r>
    </w:p>
    <w:p>
      <w:r>
        <w:t>0,03</w:t>
      </w:r>
    </w:p>
    <w:p>
      <w:r>
        <w:t>2,45</w:t>
      </w:r>
    </w:p>
    <w:p>
      <w:r>
        <w:t>-</w:t>
      </w:r>
    </w:p>
    <w:p>
      <w:r>
        <w:t>2.1</w:t>
      </w:r>
    </w:p>
    <w:p>
      <w:r>
        <w:t>Đất thương mại, dịch vụ</w:t>
      </w:r>
    </w:p>
    <w:p>
      <w:r>
        <w:t>TMD</w:t>
      </w:r>
    </w:p>
    <w:p>
      <w:r>
        <w:t>0,51</w:t>
      </w:r>
    </w:p>
    <w:p>
      <w:r>
        <w:t>0,06</w:t>
      </w:r>
    </w:p>
    <w:p>
      <w:r>
        <w:t>-</w:t>
      </w:r>
    </w:p>
    <w:p>
      <w:r>
        <w:t>-</w:t>
      </w:r>
    </w:p>
    <w:p>
      <w:r>
        <w:t>-</w:t>
      </w:r>
    </w:p>
    <w:p>
      <w:r>
        <w:t>-</w:t>
      </w:r>
    </w:p>
    <w:p>
      <w:r>
        <w:t>-</w:t>
      </w:r>
    </w:p>
    <w:p>
      <w:r>
        <w:t>-</w:t>
      </w:r>
    </w:p>
    <w:p>
      <w:r>
        <w:t>-</w:t>
      </w:r>
    </w:p>
    <w:p>
      <w:r>
        <w:t>0,45</w:t>
      </w:r>
    </w:p>
    <w:p>
      <w:r>
        <w:t>-</w:t>
      </w:r>
    </w:p>
    <w:p>
      <w:r>
        <w:t>-</w:t>
      </w:r>
    </w:p>
    <w:p>
      <w:r>
        <w:t>-</w:t>
      </w:r>
    </w:p>
    <w:p>
      <w:r>
        <w:t>-</w:t>
      </w:r>
    </w:p>
    <w:p>
      <w:r>
        <w:t>2.2</w:t>
      </w:r>
    </w:p>
    <w:p>
      <w:r>
        <w:t>Đất phát triển hạ tầng</w:t>
      </w:r>
    </w:p>
    <w:p>
      <w:r>
        <w:t>DHT</w:t>
      </w:r>
    </w:p>
    <w:p>
      <w:r>
        <w:t>0,66</w:t>
      </w:r>
    </w:p>
    <w:p>
      <w:r>
        <w:t>0,07</w:t>
      </w:r>
    </w:p>
    <w:p>
      <w:r>
        <w:t>-</w:t>
      </w:r>
    </w:p>
    <w:p>
      <w:r>
        <w:t>-</w:t>
      </w:r>
    </w:p>
    <w:p>
      <w:r>
        <w:t>-</w:t>
      </w:r>
    </w:p>
    <w:p>
      <w:r>
        <w:t>-</w:t>
      </w:r>
    </w:p>
    <w:p>
      <w:r>
        <w:t>0,03</w:t>
      </w:r>
    </w:p>
    <w:p>
      <w:r>
        <w:t>0,42</w:t>
      </w:r>
    </w:p>
    <w:p>
      <w:r>
        <w:t>0,13</w:t>
      </w:r>
    </w:p>
    <w:p>
      <w:r>
        <w:t>-</w:t>
      </w:r>
    </w:p>
    <w:p>
      <w:r>
        <w:t>-</w:t>
      </w:r>
    </w:p>
    <w:p>
      <w:r>
        <w:t>0,01</w:t>
      </w:r>
    </w:p>
    <w:p>
      <w:r>
        <w:t>-</w:t>
      </w:r>
    </w:p>
    <w:p>
      <w:r>
        <w:t>-</w:t>
      </w:r>
    </w:p>
    <w:p>
      <w:r>
        <w:t>Trong đó:</w:t>
      </w:r>
    </w:p>
    <w:p>
      <w:r>
        <w:t>-</w:t>
      </w:r>
    </w:p>
    <w:p>
      <w:r>
        <w:t>Đất giao thông</w:t>
      </w:r>
    </w:p>
    <w:p>
      <w:r>
        <w:t>DGT</w:t>
      </w:r>
    </w:p>
    <w:p>
      <w:r>
        <w:t>0,63</w:t>
      </w:r>
    </w:p>
    <w:p>
      <w:r>
        <w:t>0,07</w:t>
      </w:r>
    </w:p>
    <w:p>
      <w:r>
        <w:t>-</w:t>
      </w:r>
    </w:p>
    <w:p>
      <w:r>
        <w:t>-</w:t>
      </w:r>
    </w:p>
    <w:p>
      <w:r>
        <w:t>-</w:t>
      </w:r>
    </w:p>
    <w:p>
      <w:r>
        <w:t>-</w:t>
      </w:r>
    </w:p>
    <w:p>
      <w:r>
        <w:t>-</w:t>
      </w:r>
    </w:p>
    <w:p>
      <w:r>
        <w:t>0,42</w:t>
      </w:r>
    </w:p>
    <w:p>
      <w:r>
        <w:t>0,13</w:t>
      </w:r>
    </w:p>
    <w:p>
      <w:r>
        <w:t>-</w:t>
      </w:r>
    </w:p>
    <w:p>
      <w:r>
        <w:t>-</w:t>
      </w:r>
    </w:p>
    <w:p>
      <w:r>
        <w:t>0,01</w:t>
      </w:r>
    </w:p>
    <w:p>
      <w:r>
        <w:t>-</w:t>
      </w:r>
    </w:p>
    <w:p>
      <w:r>
        <w:t>-</w:t>
      </w:r>
    </w:p>
    <w:p>
      <w:r>
        <w:t>-</w:t>
      </w:r>
    </w:p>
    <w:p>
      <w:r>
        <w:t>Đất xây dựng cơ sở thể dục thể thao</w:t>
      </w:r>
    </w:p>
    <w:p>
      <w:r>
        <w:t>DTT</w:t>
      </w:r>
    </w:p>
    <w:p>
      <w:r>
        <w:t>0,03</w:t>
      </w:r>
    </w:p>
    <w:p>
      <w:r>
        <w:t>-</w:t>
      </w:r>
    </w:p>
    <w:p>
      <w:r>
        <w:t>-</w:t>
      </w:r>
    </w:p>
    <w:p>
      <w:r>
        <w:t>-</w:t>
      </w:r>
    </w:p>
    <w:p>
      <w:r>
        <w:t>-</w:t>
      </w:r>
    </w:p>
    <w:p>
      <w:r>
        <w:t>-</w:t>
      </w:r>
    </w:p>
    <w:p>
      <w:r>
        <w:t>0,03</w:t>
      </w:r>
    </w:p>
    <w:p>
      <w:r>
        <w:t>-</w:t>
      </w:r>
    </w:p>
    <w:p>
      <w:r>
        <w:t>-</w:t>
      </w:r>
    </w:p>
    <w:p>
      <w:r>
        <w:t>-</w:t>
      </w:r>
    </w:p>
    <w:p>
      <w:r>
        <w:t>-</w:t>
      </w:r>
    </w:p>
    <w:p>
      <w:r>
        <w:t>-</w:t>
      </w:r>
    </w:p>
    <w:p>
      <w:r>
        <w:t>-</w:t>
      </w:r>
    </w:p>
    <w:p>
      <w:r>
        <w:t>-</w:t>
      </w:r>
    </w:p>
    <w:p>
      <w:r>
        <w:t>2.3</w:t>
      </w:r>
    </w:p>
    <w:p>
      <w:r>
        <w:t>Đất sinh hoạt cộng đồng</w:t>
      </w:r>
    </w:p>
    <w:p>
      <w:r>
        <w:t>DSH</w:t>
      </w:r>
    </w:p>
    <w:p>
      <w:r>
        <w:t>0,01</w:t>
      </w:r>
    </w:p>
    <w:p>
      <w:r>
        <w:t>0,01</w:t>
      </w:r>
    </w:p>
    <w:p>
      <w:r>
        <w:t>-</w:t>
      </w:r>
    </w:p>
    <w:p>
      <w:r>
        <w:t>-</w:t>
      </w:r>
    </w:p>
    <w:p>
      <w:r>
        <w:t>-</w:t>
      </w:r>
    </w:p>
    <w:p>
      <w:r>
        <w:t>-</w:t>
      </w:r>
    </w:p>
    <w:p>
      <w:r>
        <w:t>-</w:t>
      </w:r>
    </w:p>
    <w:p>
      <w:r>
        <w:t>-</w:t>
      </w:r>
    </w:p>
    <w:p>
      <w:r>
        <w:t>-</w:t>
      </w:r>
    </w:p>
    <w:p>
      <w:r>
        <w:t>-</w:t>
      </w:r>
    </w:p>
    <w:p>
      <w:r>
        <w:t>-</w:t>
      </w:r>
    </w:p>
    <w:p>
      <w:r>
        <w:t>-</w:t>
      </w:r>
    </w:p>
    <w:p>
      <w:r>
        <w:t>-</w:t>
      </w:r>
    </w:p>
    <w:p>
      <w:r>
        <w:t>-</w:t>
      </w:r>
    </w:p>
    <w:p>
      <w:r>
        <w:t>2.4</w:t>
      </w:r>
    </w:p>
    <w:p>
      <w:r>
        <w:t>Đất ở tại nông thôn</w:t>
      </w:r>
    </w:p>
    <w:p>
      <w:r>
        <w:t>ONT</w:t>
      </w:r>
    </w:p>
    <w:p>
      <w:r>
        <w:t>0,10</w:t>
      </w:r>
    </w:p>
    <w:p>
      <w:r>
        <w:t>-</w:t>
      </w:r>
    </w:p>
    <w:p>
      <w:r>
        <w:t>-</w:t>
      </w:r>
    </w:p>
    <w:p>
      <w:r>
        <w:t>-</w:t>
      </w:r>
    </w:p>
    <w:p>
      <w:r>
        <w:t>-</w:t>
      </w:r>
    </w:p>
    <w:p>
      <w:r>
        <w:t>-</w:t>
      </w:r>
    </w:p>
    <w:p>
      <w:r>
        <w:t>-</w:t>
      </w:r>
    </w:p>
    <w:p>
      <w:r>
        <w:t>0,08</w:t>
      </w:r>
    </w:p>
    <w:p>
      <w:r>
        <w:t>-</w:t>
      </w:r>
    </w:p>
    <w:p>
      <w:r>
        <w:t>-</w:t>
      </w:r>
    </w:p>
    <w:p>
      <w:r>
        <w:t>-</w:t>
      </w:r>
    </w:p>
    <w:p>
      <w:r>
        <w:t>0,02</w:t>
      </w:r>
    </w:p>
    <w:p>
      <w:r>
        <w:t>-</w:t>
      </w:r>
    </w:p>
    <w:p>
      <w:r>
        <w:t>-</w:t>
      </w:r>
    </w:p>
    <w:p>
      <w:r>
        <w:t>2.5</w:t>
      </w:r>
    </w:p>
    <w:p>
      <w:r>
        <w:t>Đất xây dựng trụ sở cơ quan</w:t>
      </w:r>
    </w:p>
    <w:p>
      <w:r>
        <w:t>TSC</w:t>
      </w:r>
    </w:p>
    <w:p>
      <w:r>
        <w:t>0,37</w:t>
      </w:r>
    </w:p>
    <w:p>
      <w:r>
        <w:t>-</w:t>
      </w:r>
    </w:p>
    <w:p>
      <w:r>
        <w:t>-</w:t>
      </w:r>
    </w:p>
    <w:p>
      <w:r>
        <w:t>0,17</w:t>
      </w:r>
    </w:p>
    <w:p>
      <w:r>
        <w:t>0,10</w:t>
      </w:r>
    </w:p>
    <w:p>
      <w:r>
        <w:t>-</w:t>
      </w:r>
    </w:p>
    <w:p>
      <w:r>
        <w:t>0,10</w:t>
      </w:r>
    </w:p>
    <w:p>
      <w:r>
        <w:t>-</w:t>
      </w:r>
    </w:p>
    <w:p>
      <w:r>
        <w:t>-</w:t>
      </w:r>
    </w:p>
    <w:p>
      <w:r>
        <w:t>-</w:t>
      </w:r>
    </w:p>
    <w:p>
      <w:r>
        <w:t>-</w:t>
      </w:r>
    </w:p>
    <w:p>
      <w:r>
        <w:t>-</w:t>
      </w:r>
    </w:p>
    <w:p>
      <w:r>
        <w:t>-</w:t>
      </w:r>
    </w:p>
    <w:p>
      <w:r>
        <w:t>-</w:t>
      </w:r>
    </w:p>
    <w:p>
      <w:r>
        <w:t>2.6</w:t>
      </w:r>
    </w:p>
    <w:p>
      <w:r>
        <w:t>Đất sông, ngòi, kênh, rạch, suối</w:t>
      </w:r>
    </w:p>
    <w:p>
      <w:r>
        <w:t>SON</w:t>
      </w:r>
    </w:p>
    <w:p>
      <w:r>
        <w:t>65,54</w:t>
      </w:r>
    </w:p>
    <w:p>
      <w:r>
        <w:t>0,35</w:t>
      </w:r>
    </w:p>
    <w:p>
      <w:r>
        <w:t>-</w:t>
      </w:r>
    </w:p>
    <w:p>
      <w:r>
        <w:t>-</w:t>
      </w:r>
    </w:p>
    <w:p>
      <w:r>
        <w:t>0,20</w:t>
      </w:r>
    </w:p>
    <w:p>
      <w:r>
        <w:t>21,33</w:t>
      </w:r>
    </w:p>
    <w:p>
      <w:r>
        <w:t>0,03</w:t>
      </w:r>
    </w:p>
    <w:p>
      <w:r>
        <w:t>-</w:t>
      </w:r>
    </w:p>
    <w:p>
      <w:r>
        <w:t>1,43</w:t>
      </w:r>
    </w:p>
    <w:p>
      <w:r>
        <w:t>39,75</w:t>
      </w:r>
    </w:p>
    <w:p>
      <w:r>
        <w:t>-</w:t>
      </w:r>
    </w:p>
    <w:p>
      <w:r>
        <w:t>-</w:t>
      </w:r>
    </w:p>
    <w:p>
      <w:r>
        <w:t>2,45</w:t>
      </w:r>
    </w:p>
    <w:p>
      <w:r>
        <w:t>-</w:t>
      </w:r>
    </w:p>
    <w:p>
      <w:r>
        <w:t>3. Kế hoạch chuyển mục đích đất năm 2023</w:t>
      </w:r>
    </w:p>
    <w:p>
      <w:r>
        <w:t>Đơn vị tính: ha</w:t>
      </w:r>
    </w:p>
    <w:p>
      <w:r>
        <w:t>STT</w:t>
      </w:r>
    </w:p>
    <w:p>
      <w:r>
        <w:t>Chỉ tiêu sử dụng đất</w:t>
      </w:r>
    </w:p>
    <w:p>
      <w:r>
        <w:t>Mã</w:t>
      </w:r>
    </w:p>
    <w:p>
      <w:r>
        <w:t>Tổng diện tích</w:t>
      </w:r>
    </w:p>
    <w:p>
      <w:r>
        <w:t>Diện tích phân theo đơn vị hành chính</w:t>
      </w:r>
    </w:p>
    <w:p>
      <w:r>
        <w:t>Thị trấn Krông Klang</w:t>
      </w:r>
    </w:p>
    <w:p>
      <w:r>
        <w:t>Xã A Bung</w:t>
      </w:r>
    </w:p>
    <w:p>
      <w:r>
        <w:t>Xã A Ngo</w:t>
      </w:r>
    </w:p>
    <w:p>
      <w:r>
        <w:t>Xã A Vao</w:t>
      </w:r>
    </w:p>
    <w:p>
      <w:r>
        <w:t>Xã Ba Lòng</w:t>
      </w:r>
    </w:p>
    <w:p>
      <w:r>
        <w:t>Xã Ba Nang</w:t>
      </w:r>
    </w:p>
    <w:p>
      <w:r>
        <w:t>Xã Đakrông</w:t>
      </w:r>
    </w:p>
    <w:p>
      <w:r>
        <w:t>Xã Húc Nghì</w:t>
      </w:r>
    </w:p>
    <w:p>
      <w:r>
        <w:t>Xã Hướng Hiệp</w:t>
      </w:r>
    </w:p>
    <w:p>
      <w:r>
        <w:t>Xã Mò Ó</w:t>
      </w:r>
    </w:p>
    <w:p>
      <w:r>
        <w:t>Xã Tà Long</w:t>
      </w:r>
    </w:p>
    <w:p>
      <w:r>
        <w:t>Xã Tà Rụt</w:t>
      </w:r>
    </w:p>
    <w:p>
      <w:r>
        <w:t>Xã Triệu Nguyên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261,05</w:t>
      </w:r>
    </w:p>
    <w:p>
      <w:r>
        <w:t>53,94</w:t>
      </w:r>
    </w:p>
    <w:p>
      <w:r>
        <w:t>1,48</w:t>
      </w:r>
    </w:p>
    <w:p>
      <w:r>
        <w:t>7,02</w:t>
      </w:r>
    </w:p>
    <w:p>
      <w:r>
        <w:t>22,22</w:t>
      </w:r>
    </w:p>
    <w:p>
      <w:r>
        <w:t>7,56</w:t>
      </w:r>
    </w:p>
    <w:p>
      <w:r>
        <w:t>21,55</w:t>
      </w:r>
    </w:p>
    <w:p>
      <w:r>
        <w:t>23,21</w:t>
      </w:r>
    </w:p>
    <w:p>
      <w:r>
        <w:t>13,13</w:t>
      </w:r>
    </w:p>
    <w:p>
      <w:r>
        <w:t>85,48</w:t>
      </w:r>
    </w:p>
    <w:p>
      <w:r>
        <w:t>6,12</w:t>
      </w:r>
    </w:p>
    <w:p>
      <w:r>
        <w:t>10,43</w:t>
      </w:r>
    </w:p>
    <w:p>
      <w:r>
        <w:t>8,14</w:t>
      </w:r>
    </w:p>
    <w:p>
      <w:r>
        <w:t>0,77</w:t>
      </w:r>
    </w:p>
    <w:p>
      <w:r>
        <w:t>Trong đó:</w:t>
      </w:r>
    </w:p>
    <w:p>
      <w:r>
        <w:t>1.1</w:t>
      </w:r>
    </w:p>
    <w:p>
      <w:r>
        <w:t>Đất trồng lúa</w:t>
      </w:r>
    </w:p>
    <w:p>
      <w:r>
        <w:t>LUA/PNN</w:t>
      </w:r>
    </w:p>
    <w:p>
      <w:r>
        <w:t>7,26</w:t>
      </w:r>
    </w:p>
    <w:p>
      <w:r>
        <w:t>1,77</w:t>
      </w:r>
    </w:p>
    <w:p>
      <w:r>
        <w:t>-</w:t>
      </w:r>
    </w:p>
    <w:p>
      <w:r>
        <w:t>-</w:t>
      </w:r>
    </w:p>
    <w:p>
      <w:r>
        <w:t>-</w:t>
      </w:r>
    </w:p>
    <w:p>
      <w:r>
        <w:t>0,05</w:t>
      </w:r>
    </w:p>
    <w:p>
      <w:r>
        <w:t>0,11</w:t>
      </w:r>
    </w:p>
    <w:p>
      <w:r>
        <w:t>2,80</w:t>
      </w:r>
    </w:p>
    <w:p>
      <w:r>
        <w:t>1,84</w:t>
      </w:r>
    </w:p>
    <w:p>
      <w:r>
        <w:t>-</w:t>
      </w:r>
    </w:p>
    <w:p>
      <w:r>
        <w:t>-</w:t>
      </w:r>
    </w:p>
    <w:p>
      <w:r>
        <w:t>0,09</w:t>
      </w:r>
    </w:p>
    <w:p>
      <w:r>
        <w:t>-</w:t>
      </w:r>
    </w:p>
    <w:p>
      <w:r>
        <w:t>0,60</w:t>
      </w:r>
    </w:p>
    <w:p>
      <w:r>
        <w:t>Trong đó: Đất chuyên trồng lúa nước</w:t>
      </w:r>
    </w:p>
    <w:p>
      <w:r>
        <w:t>LUC/PNN</w:t>
      </w:r>
    </w:p>
    <w:p>
      <w:r>
        <w:t>4,26</w:t>
      </w:r>
    </w:p>
    <w:p>
      <w:r>
        <w:t>0,73</w:t>
      </w:r>
    </w:p>
    <w:p>
      <w:r>
        <w:t>-</w:t>
      </w:r>
    </w:p>
    <w:p>
      <w:r>
        <w:t>-</w:t>
      </w:r>
    </w:p>
    <w:p>
      <w:r>
        <w:t>-</w:t>
      </w:r>
    </w:p>
    <w:p>
      <w:r>
        <w:t>-</w:t>
      </w:r>
    </w:p>
    <w:p>
      <w:r>
        <w:t>0,08</w:t>
      </w:r>
    </w:p>
    <w:p>
      <w:r>
        <w:t>2,80</w:t>
      </w:r>
    </w:p>
    <w:p>
      <w:r>
        <w:t>-</w:t>
      </w:r>
    </w:p>
    <w:p>
      <w:r>
        <w:t>-</w:t>
      </w:r>
    </w:p>
    <w:p>
      <w:r>
        <w:t>-</w:t>
      </w:r>
    </w:p>
    <w:p>
      <w:r>
        <w:t>0,05</w:t>
      </w:r>
    </w:p>
    <w:p>
      <w:r>
        <w:t>-</w:t>
      </w:r>
    </w:p>
    <w:p>
      <w:r>
        <w:t>0,60</w:t>
      </w:r>
    </w:p>
    <w:p>
      <w:r>
        <w:t>1.2</w:t>
      </w:r>
    </w:p>
    <w:p>
      <w:r>
        <w:t>Đất trồng cây hàng năm khác</w:t>
      </w:r>
    </w:p>
    <w:p>
      <w:r>
        <w:t>HNK/PNN</w:t>
      </w:r>
    </w:p>
    <w:p>
      <w:r>
        <w:t>58,97</w:t>
      </w:r>
    </w:p>
    <w:p>
      <w:r>
        <w:t>19,61</w:t>
      </w:r>
    </w:p>
    <w:p>
      <w:r>
        <w:t>0,40</w:t>
      </w:r>
    </w:p>
    <w:p>
      <w:r>
        <w:t>2,78</w:t>
      </w:r>
    </w:p>
    <w:p>
      <w:r>
        <w:t>6,35</w:t>
      </w:r>
    </w:p>
    <w:p>
      <w:r>
        <w:t>1,90</w:t>
      </w:r>
    </w:p>
    <w:p>
      <w:r>
        <w:t>1,59</w:t>
      </w:r>
    </w:p>
    <w:p>
      <w:r>
        <w:t>12,39</w:t>
      </w:r>
    </w:p>
    <w:p>
      <w:r>
        <w:t>0,48</w:t>
      </w:r>
    </w:p>
    <w:p>
      <w:r>
        <w:t>5,65</w:t>
      </w:r>
    </w:p>
    <w:p>
      <w:r>
        <w:t>1,27</w:t>
      </w:r>
    </w:p>
    <w:p>
      <w:r>
        <w:t>4,24</w:t>
      </w:r>
    </w:p>
    <w:p>
      <w:r>
        <w:t>2,31</w:t>
      </w:r>
    </w:p>
    <w:p>
      <w:r>
        <w:t>-</w:t>
      </w:r>
    </w:p>
    <w:p>
      <w:r>
        <w:t>1.3</w:t>
      </w:r>
    </w:p>
    <w:p>
      <w:r>
        <w:t>Đất trồng cây lâu năm</w:t>
      </w:r>
    </w:p>
    <w:p>
      <w:r>
        <w:t>CLN/PNN</w:t>
      </w:r>
    </w:p>
    <w:p>
      <w:r>
        <w:t>32,03</w:t>
      </w:r>
    </w:p>
    <w:p>
      <w:r>
        <w:t>8,00</w:t>
      </w:r>
    </w:p>
    <w:p>
      <w:r>
        <w:t>0,88</w:t>
      </w:r>
    </w:p>
    <w:p>
      <w:r>
        <w:t>1,94</w:t>
      </w:r>
    </w:p>
    <w:p>
      <w:r>
        <w:t>2,90</w:t>
      </w:r>
    </w:p>
    <w:p>
      <w:r>
        <w:t>0,94</w:t>
      </w:r>
    </w:p>
    <w:p>
      <w:r>
        <w:t>2,53</w:t>
      </w:r>
    </w:p>
    <w:p>
      <w:r>
        <w:t>0,58</w:t>
      </w:r>
    </w:p>
    <w:p>
      <w:r>
        <w:t>0,24</w:t>
      </w:r>
    </w:p>
    <w:p>
      <w:r>
        <w:t>3,24</w:t>
      </w:r>
    </w:p>
    <w:p>
      <w:r>
        <w:t>0,62</w:t>
      </w:r>
    </w:p>
    <w:p>
      <w:r>
        <w:t>4,23</w:t>
      </w:r>
    </w:p>
    <w:p>
      <w:r>
        <w:t>5,83</w:t>
      </w:r>
    </w:p>
    <w:p>
      <w:r>
        <w:t>0,10</w:t>
      </w:r>
    </w:p>
    <w:p>
      <w:r>
        <w:t>1.4</w:t>
      </w:r>
    </w:p>
    <w:p>
      <w:r>
        <w:t>Đất rừng phòng hộ</w:t>
      </w:r>
    </w:p>
    <w:p>
      <w:r>
        <w:t>RPH/PNN</w:t>
      </w:r>
    </w:p>
    <w:p>
      <w:r>
        <w:t>24,73</w:t>
      </w:r>
    </w:p>
    <w:p>
      <w:r>
        <w:t>-</w:t>
      </w:r>
    </w:p>
    <w:p>
      <w:r>
        <w:t>-</w:t>
      </w:r>
    </w:p>
    <w:p>
      <w:r>
        <w:t>0,10</w:t>
      </w:r>
    </w:p>
    <w:p>
      <w:r>
        <w:t>8,49</w:t>
      </w:r>
    </w:p>
    <w:p>
      <w:r>
        <w:t>-</w:t>
      </w:r>
    </w:p>
    <w:p>
      <w:r>
        <w:t>-</w:t>
      </w:r>
    </w:p>
    <w:p>
      <w:r>
        <w:t>-</w:t>
      </w:r>
    </w:p>
    <w:p>
      <w:r>
        <w:t>9,29</w:t>
      </w:r>
    </w:p>
    <w:p>
      <w:r>
        <w:t>6,46</w:t>
      </w:r>
    </w:p>
    <w:p>
      <w:r>
        <w:t>-</w:t>
      </w:r>
    </w:p>
    <w:p>
      <w:r>
        <w:t>0,39</w:t>
      </w:r>
    </w:p>
    <w:p>
      <w:r>
        <w:t>-</w:t>
      </w:r>
    </w:p>
    <w:p>
      <w:r>
        <w:t>-</w:t>
      </w:r>
    </w:p>
    <w:p>
      <w:r>
        <w:t>1.5</w:t>
      </w:r>
    </w:p>
    <w:p>
      <w:r>
        <w:t>Đất rừng đặc dụng</w:t>
      </w:r>
    </w:p>
    <w:p>
      <w:r>
        <w:t>RDD/PNN</w:t>
      </w:r>
    </w:p>
    <w:p>
      <w:r>
        <w:t>17,69</w:t>
      </w:r>
    </w:p>
    <w:p>
      <w:r>
        <w:t>-</w:t>
      </w:r>
    </w:p>
    <w:p>
      <w:r>
        <w:t>-</w:t>
      </w:r>
    </w:p>
    <w:p>
      <w:r>
        <w:t>-</w:t>
      </w:r>
    </w:p>
    <w:p>
      <w:r>
        <w:t>-</w:t>
      </w:r>
    </w:p>
    <w:p>
      <w:r>
        <w:t>-</w:t>
      </w:r>
    </w:p>
    <w:p>
      <w:r>
        <w:t>17,32</w:t>
      </w:r>
    </w:p>
    <w:p>
      <w:r>
        <w:t>0,29</w:t>
      </w:r>
    </w:p>
    <w:p>
      <w:r>
        <w:t>0,08</w:t>
      </w:r>
    </w:p>
    <w:p>
      <w:r>
        <w:t>-</w:t>
      </w:r>
    </w:p>
    <w:p>
      <w:r>
        <w:t>-</w:t>
      </w:r>
    </w:p>
    <w:p>
      <w:r>
        <w:t>-</w:t>
      </w:r>
    </w:p>
    <w:p>
      <w:r>
        <w:t>-</w:t>
      </w:r>
    </w:p>
    <w:p>
      <w:r>
        <w:t>-</w:t>
      </w:r>
    </w:p>
    <w:p>
      <w:r>
        <w:t>1.6</w:t>
      </w:r>
    </w:p>
    <w:p>
      <w:r>
        <w:t>Đất rừng sản xuất</w:t>
      </w:r>
    </w:p>
    <w:p>
      <w:r>
        <w:t>RSX/PNN</w:t>
      </w:r>
    </w:p>
    <w:p>
      <w:r>
        <w:t>120,09</w:t>
      </w:r>
    </w:p>
    <w:p>
      <w:r>
        <w:t>24,36</w:t>
      </w:r>
    </w:p>
    <w:p>
      <w:r>
        <w:t>0,20</w:t>
      </w:r>
    </w:p>
    <w:p>
      <w:r>
        <w:t>2,20</w:t>
      </w:r>
    </w:p>
    <w:p>
      <w:r>
        <w:t>4,48</w:t>
      </w:r>
    </w:p>
    <w:p>
      <w:r>
        <w:t>4,67</w:t>
      </w:r>
    </w:p>
    <w:p>
      <w:r>
        <w:t>-</w:t>
      </w:r>
    </w:p>
    <w:p>
      <w:r>
        <w:t>7,15</w:t>
      </w:r>
    </w:p>
    <w:p>
      <w:r>
        <w:t>1,20</w:t>
      </w:r>
    </w:p>
    <w:p>
      <w:r>
        <w:t>70,10</w:t>
      </w:r>
    </w:p>
    <w:p>
      <w:r>
        <w:t>4,18</w:t>
      </w:r>
    </w:p>
    <w:p>
      <w:r>
        <w:t>1,48</w:t>
      </w:r>
    </w:p>
    <w:p>
      <w:r>
        <w:t>-</w:t>
      </w:r>
    </w:p>
    <w:p>
      <w:r>
        <w:t>0,07</w:t>
      </w:r>
    </w:p>
    <w:p>
      <w:r>
        <w:t>1.7</w:t>
      </w:r>
    </w:p>
    <w:p>
      <w:r>
        <w:t>Đất nuôi trồng thủy sản</w:t>
      </w:r>
    </w:p>
    <w:p>
      <w:r>
        <w:t>NTS/PNN</w:t>
      </w:r>
    </w:p>
    <w:p>
      <w:r>
        <w:t>0,28</w:t>
      </w:r>
    </w:p>
    <w:p>
      <w:r>
        <w:t>0,20</w:t>
      </w:r>
    </w:p>
    <w:p>
      <w:r>
        <w:t>-</w:t>
      </w:r>
    </w:p>
    <w:p>
      <w:r>
        <w:t>-</w:t>
      </w:r>
    </w:p>
    <w:p>
      <w:r>
        <w:t>-</w:t>
      </w:r>
    </w:p>
    <w:p>
      <w:r>
        <w:t>-</w:t>
      </w:r>
    </w:p>
    <w:p>
      <w:r>
        <w:t>-</w:t>
      </w:r>
    </w:p>
    <w:p>
      <w:r>
        <w:t>-</w:t>
      </w:r>
    </w:p>
    <w:p>
      <w:r>
        <w:t>-</w:t>
      </w:r>
    </w:p>
    <w:p>
      <w:r>
        <w:t>0,03</w:t>
      </w:r>
    </w:p>
    <w:p>
      <w:r>
        <w:t>0,05</w:t>
      </w:r>
    </w:p>
    <w:p>
      <w:r>
        <w:t>-</w:t>
      </w:r>
    </w:p>
    <w:p>
      <w:r>
        <w:t>-</w:t>
      </w:r>
    </w:p>
    <w:p>
      <w:r>
        <w:t>-</w:t>
      </w:r>
    </w:p>
    <w:p>
      <w:r>
        <w:t>2</w:t>
      </w:r>
    </w:p>
    <w:p>
      <w:r>
        <w:t>Đất phi nông nghiệp không phải là đất ở chuyển sang đất ở</w:t>
      </w:r>
    </w:p>
    <w:p>
      <w:r>
        <w:t>PKO/OCT</w:t>
      </w:r>
    </w:p>
    <w:p>
      <w:r>
        <w:t>0,22</w:t>
      </w:r>
    </w:p>
    <w:p>
      <w:r>
        <w:t>0,22</w:t>
      </w:r>
    </w:p>
    <w:p>
      <w:r>
        <w:t>-</w:t>
      </w:r>
    </w:p>
    <w:p>
      <w:r>
        <w:t>-</w:t>
      </w:r>
    </w:p>
    <w:p>
      <w:r>
        <w:t>-</w:t>
      </w:r>
    </w:p>
    <w:p>
      <w:r>
        <w:t>-</w:t>
      </w:r>
    </w:p>
    <w:p>
      <w:r>
        <w:t>-</w:t>
      </w:r>
    </w:p>
    <w:p>
      <w:r>
        <w:t>-</w:t>
      </w:r>
    </w:p>
    <w:p>
      <w:r>
        <w:t>-</w:t>
      </w:r>
    </w:p>
    <w:p>
      <w:r>
        <w:t>-</w:t>
      </w:r>
    </w:p>
    <w:p>
      <w:r>
        <w:t>-</w:t>
      </w:r>
    </w:p>
    <w:p>
      <w:r>
        <w:t>-</w:t>
      </w:r>
    </w:p>
    <w:p>
      <w:r>
        <w:t>-</w:t>
      </w:r>
    </w:p>
    <w:p>
      <w:r>
        <w:t>-</w:t>
      </w:r>
    </w:p>
    <w:p>
      <w:r>
        <w:t>4. Kế hoạch đưa đất chưa sử dụng vào sử dụng trong năm 2023</w:t>
      </w:r>
    </w:p>
    <w:p>
      <w:r>
        <w:t>Đơn vị tính: ha</w:t>
      </w:r>
    </w:p>
    <w:p>
      <w:r>
        <w:t>STT</w:t>
      </w:r>
    </w:p>
    <w:p>
      <w:r>
        <w:t>Chỉ tiêu sử dụng đất</w:t>
      </w:r>
    </w:p>
    <w:p>
      <w:r>
        <w:t>Mã</w:t>
      </w:r>
    </w:p>
    <w:p>
      <w:r>
        <w:t>Tổng diện tích</w:t>
      </w:r>
    </w:p>
    <w:p>
      <w:r>
        <w:t>Diện tích phân theo đơn vị hành chính</w:t>
      </w:r>
    </w:p>
    <w:p>
      <w:r>
        <w:t>Thị trấn Krông Klang</w:t>
      </w:r>
    </w:p>
    <w:p>
      <w:r>
        <w:t>Xã A Bung</w:t>
      </w:r>
    </w:p>
    <w:p>
      <w:r>
        <w:t>Xã A Ngo</w:t>
      </w:r>
    </w:p>
    <w:p>
      <w:r>
        <w:t>Xã A Vao</w:t>
      </w:r>
    </w:p>
    <w:p>
      <w:r>
        <w:t>Xã Ba Lòng</w:t>
      </w:r>
    </w:p>
    <w:p>
      <w:r>
        <w:t>Xã Ba Nang</w:t>
      </w:r>
    </w:p>
    <w:p>
      <w:r>
        <w:t>Xã Đakrông</w:t>
      </w:r>
    </w:p>
    <w:p>
      <w:r>
        <w:t>Xã Húc Nghì</w:t>
      </w:r>
    </w:p>
    <w:p>
      <w:r>
        <w:t>Xã Hướng Hiệp</w:t>
      </w:r>
    </w:p>
    <w:p>
      <w:r>
        <w:t>Xã Mò Ó</w:t>
      </w:r>
    </w:p>
    <w:p>
      <w:r>
        <w:t>Xã Tà Long</w:t>
      </w:r>
    </w:p>
    <w:p>
      <w:r>
        <w:t>Xã Tà Rụt</w:t>
      </w:r>
    </w:p>
    <w:p>
      <w:r>
        <w:t>Xã Triệu Nguyên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phi nông nghiệp</w:t>
      </w:r>
    </w:p>
    <w:p>
      <w:r>
        <w:t>PNN</w:t>
      </w:r>
    </w:p>
    <w:p>
      <w:r>
        <w:t>35,67</w:t>
      </w:r>
    </w:p>
    <w:p>
      <w:r>
        <w:t>0,16</w:t>
      </w:r>
    </w:p>
    <w:p>
      <w:r>
        <w:t>-</w:t>
      </w:r>
    </w:p>
    <w:p>
      <w:r>
        <w:t>-</w:t>
      </w:r>
    </w:p>
    <w:p>
      <w:r>
        <w:t>-</w:t>
      </w:r>
    </w:p>
    <w:p>
      <w:r>
        <w:t>2,48</w:t>
      </w:r>
    </w:p>
    <w:p>
      <w:r>
        <w:t>0,25</w:t>
      </w:r>
    </w:p>
    <w:p>
      <w:r>
        <w:t>0,46</w:t>
      </w:r>
    </w:p>
    <w:p>
      <w:r>
        <w:t>1,83</w:t>
      </w:r>
    </w:p>
    <w:p>
      <w:r>
        <w:t>20,45</w:t>
      </w:r>
    </w:p>
    <w:p>
      <w:r>
        <w:t>0,32</w:t>
      </w:r>
    </w:p>
    <w:p>
      <w:r>
        <w:t>0,16</w:t>
      </w:r>
    </w:p>
    <w:p>
      <w:r>
        <w:t>2,00</w:t>
      </w:r>
    </w:p>
    <w:p>
      <w:r>
        <w:t>7,56</w:t>
      </w:r>
    </w:p>
    <w:p>
      <w:r>
        <w:t>1.1</w:t>
      </w:r>
    </w:p>
    <w:p>
      <w:r>
        <w:t>Đất sản xuất vật liệu xây dựng, làm đồ gốm</w:t>
      </w:r>
    </w:p>
    <w:p>
      <w:r>
        <w:t>SKX</w:t>
      </w:r>
    </w:p>
    <w:p>
      <w:r>
        <w:t>29,74</w:t>
      </w:r>
    </w:p>
    <w:p>
      <w:r>
        <w:t>-</w:t>
      </w:r>
    </w:p>
    <w:p>
      <w:r>
        <w:t>-</w:t>
      </w:r>
    </w:p>
    <w:p>
      <w:r>
        <w:t>-</w:t>
      </w:r>
    </w:p>
    <w:p>
      <w:r>
        <w:t>-</w:t>
      </w:r>
    </w:p>
    <w:p>
      <w:r>
        <w:t>2,13</w:t>
      </w:r>
    </w:p>
    <w:p>
      <w:r>
        <w:t>-</w:t>
      </w:r>
    </w:p>
    <w:p>
      <w:r>
        <w:t>-</w:t>
      </w:r>
    </w:p>
    <w:p>
      <w:r>
        <w:t>-</w:t>
      </w:r>
    </w:p>
    <w:p>
      <w:r>
        <w:t>18,05</w:t>
      </w:r>
    </w:p>
    <w:p>
      <w:r>
        <w:t>-</w:t>
      </w:r>
    </w:p>
    <w:p>
      <w:r>
        <w:t>-</w:t>
      </w:r>
    </w:p>
    <w:p>
      <w:r>
        <w:t>2,00</w:t>
      </w:r>
    </w:p>
    <w:p>
      <w:r>
        <w:t>7,56</w:t>
      </w:r>
    </w:p>
    <w:p>
      <w:r>
        <w:t>1.2</w:t>
      </w:r>
    </w:p>
    <w:p>
      <w:r>
        <w:t>Đất phát triển hạ tầng</w:t>
      </w:r>
    </w:p>
    <w:p>
      <w:r>
        <w:t>DHT</w:t>
      </w:r>
    </w:p>
    <w:p>
      <w:r>
        <w:t>5,65</w:t>
      </w:r>
    </w:p>
    <w:p>
      <w:r>
        <w:t>-</w:t>
      </w:r>
    </w:p>
    <w:p>
      <w:r>
        <w:t>-</w:t>
      </w:r>
    </w:p>
    <w:p>
      <w:r>
        <w:t>-</w:t>
      </w:r>
    </w:p>
    <w:p>
      <w:r>
        <w:t>-</w:t>
      </w:r>
    </w:p>
    <w:p>
      <w:r>
        <w:t>0,35</w:t>
      </w:r>
    </w:p>
    <w:p>
      <w:r>
        <w:t>0,25</w:t>
      </w:r>
    </w:p>
    <w:p>
      <w:r>
        <w:t>0,46</w:t>
      </w:r>
    </w:p>
    <w:p>
      <w:r>
        <w:t>1,71</w:t>
      </w:r>
    </w:p>
    <w:p>
      <w:r>
        <w:t>2,40</w:t>
      </w:r>
    </w:p>
    <w:p>
      <w:r>
        <w:t>0,32</w:t>
      </w:r>
    </w:p>
    <w:p>
      <w:r>
        <w:t>0,16</w:t>
      </w:r>
    </w:p>
    <w:p>
      <w:r>
        <w:t>-</w:t>
      </w:r>
    </w:p>
    <w:p>
      <w:r>
        <w:t>-</w:t>
      </w:r>
    </w:p>
    <w:p>
      <w:r>
        <w:t>Trong đó:</w:t>
      </w:r>
    </w:p>
    <w:p>
      <w:r>
        <w:t>-</w:t>
      </w:r>
    </w:p>
    <w:p>
      <w:r>
        <w:t>Đất giao thông</w:t>
      </w:r>
    </w:p>
    <w:p>
      <w:r>
        <w:t>DGT</w:t>
      </w:r>
    </w:p>
    <w:p>
      <w:r>
        <w:t>0,92</w:t>
      </w:r>
    </w:p>
    <w:p>
      <w:r>
        <w:t>-</w:t>
      </w:r>
    </w:p>
    <w:p>
      <w:r>
        <w:t>-</w:t>
      </w:r>
    </w:p>
    <w:p>
      <w:r>
        <w:t>-</w:t>
      </w:r>
    </w:p>
    <w:p>
      <w:r>
        <w:t>-</w:t>
      </w:r>
    </w:p>
    <w:p>
      <w:r>
        <w:t>0,35</w:t>
      </w:r>
    </w:p>
    <w:p>
      <w:r>
        <w:t>0,25</w:t>
      </w:r>
    </w:p>
    <w:p>
      <w:r>
        <w:t>-</w:t>
      </w:r>
    </w:p>
    <w:p>
      <w:r>
        <w:t>-</w:t>
      </w:r>
    </w:p>
    <w:p>
      <w:r>
        <w:t>-</w:t>
      </w:r>
    </w:p>
    <w:p>
      <w:r>
        <w:t>0,32</w:t>
      </w:r>
    </w:p>
    <w:p>
      <w:r>
        <w:t>-</w:t>
      </w:r>
    </w:p>
    <w:p>
      <w:r>
        <w:t>-</w:t>
      </w:r>
    </w:p>
    <w:p>
      <w:r>
        <w:t>-</w:t>
      </w:r>
    </w:p>
    <w:p>
      <w:r>
        <w:t>-</w:t>
      </w:r>
    </w:p>
    <w:p>
      <w:r>
        <w:t>Đất công trình năng lượng</w:t>
      </w:r>
    </w:p>
    <w:p>
      <w:r>
        <w:t>DNL</w:t>
      </w:r>
    </w:p>
    <w:p>
      <w:r>
        <w:t>4,73</w:t>
      </w:r>
    </w:p>
    <w:p>
      <w:r>
        <w:t>-</w:t>
      </w:r>
    </w:p>
    <w:p>
      <w:r>
        <w:t>-</w:t>
      </w:r>
    </w:p>
    <w:p>
      <w:r>
        <w:t>-</w:t>
      </w:r>
    </w:p>
    <w:p>
      <w:r>
        <w:t>-</w:t>
      </w:r>
    </w:p>
    <w:p>
      <w:r>
        <w:t>-</w:t>
      </w:r>
    </w:p>
    <w:p>
      <w:r>
        <w:t>-</w:t>
      </w:r>
    </w:p>
    <w:p>
      <w:r>
        <w:t>0,46</w:t>
      </w:r>
    </w:p>
    <w:p>
      <w:r>
        <w:t>1,71</w:t>
      </w:r>
    </w:p>
    <w:p>
      <w:r>
        <w:t>2,40</w:t>
      </w:r>
    </w:p>
    <w:p>
      <w:r>
        <w:t>-</w:t>
      </w:r>
    </w:p>
    <w:p>
      <w:r>
        <w:t>0,16</w:t>
      </w:r>
    </w:p>
    <w:p>
      <w:r>
        <w:t>-</w:t>
      </w:r>
    </w:p>
    <w:p>
      <w:r>
        <w:t>-</w:t>
      </w:r>
    </w:p>
    <w:p>
      <w:r>
        <w:t>1.3</w:t>
      </w:r>
    </w:p>
    <w:p>
      <w:r>
        <w:t>Đất ở tại nông thôn</w:t>
      </w:r>
    </w:p>
    <w:p>
      <w:r>
        <w:t>ONT</w:t>
      </w:r>
    </w:p>
    <w:p>
      <w:r>
        <w:t>0,12</w:t>
      </w:r>
    </w:p>
    <w:p>
      <w:r>
        <w:t>-</w:t>
      </w:r>
    </w:p>
    <w:p>
      <w:r>
        <w:t>-</w:t>
      </w:r>
    </w:p>
    <w:p>
      <w:r>
        <w:t>-</w:t>
      </w:r>
    </w:p>
    <w:p>
      <w:r>
        <w:t>-</w:t>
      </w:r>
    </w:p>
    <w:p>
      <w:r>
        <w:t>-</w:t>
      </w:r>
    </w:p>
    <w:p>
      <w:r>
        <w:t>-</w:t>
      </w:r>
    </w:p>
    <w:p>
      <w:r>
        <w:t>-</w:t>
      </w:r>
    </w:p>
    <w:p>
      <w:r>
        <w:t>0,12</w:t>
      </w:r>
    </w:p>
    <w:p>
      <w:r>
        <w:t>-</w:t>
      </w:r>
    </w:p>
    <w:p>
      <w:r>
        <w:t>-</w:t>
      </w:r>
    </w:p>
    <w:p>
      <w:r>
        <w:t>-</w:t>
      </w:r>
    </w:p>
    <w:p>
      <w:r>
        <w:t>-</w:t>
      </w:r>
    </w:p>
    <w:p>
      <w:r>
        <w:t>-</w:t>
      </w:r>
    </w:p>
    <w:p>
      <w:r>
        <w:t>1.4</w:t>
      </w:r>
    </w:p>
    <w:p>
      <w:r>
        <w:t>Đất ở tại đô thị</w:t>
      </w:r>
    </w:p>
    <w:p>
      <w:r>
        <w:t>ODT</w:t>
      </w:r>
    </w:p>
    <w:p>
      <w:r>
        <w:t>0,16</w:t>
      </w:r>
    </w:p>
    <w:p>
      <w:r>
        <w:t>0,16</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