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816/QĐ-BNN-KL năm 2024 công bố hiện trạng rừng toàn quốc năm 2023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816/QĐ-BNN-KL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816/QĐ-BNN-KL</w:t>
      </w:r>
    </w:p>
    <w:p>
      <w:r>
        <w:t>Hà Nội, ngày 20 tháng 3 năm 2024</w:t>
      </w:r>
    </w:p>
    <w:p>
      <w:r>
        <w:t>QUYẾT ĐỊNH</w:t>
      </w:r>
    </w:p>
    <w:p>
      <w:r>
        <w:t>CÔNG BỐ HIỆN TRẠNG RỪNG TOÀN QUỐC NĂM 2023</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Thông tư số 33/2018/TT-BNNPTNT ngày 16/11/2018 của Bộ trưởng Bộ Nông nghiệp và Phát triển nông thôn quy định về điều tra, kiểm kê và theo dõi diễn biến rừng; Thông tư số 16/2023/TT-BNNPTNT ngày 15/12/2023 của Bộ trưởng Bộ Nông nghiệp và Phát triển nông thôn sửa đổi, bổ sung một số điều của Thông tư số 33/2018/TT-BNNPTNT;</w:t>
      </w:r>
    </w:p>
    <w:p>
      <w:r>
        <w:t>Xét đề nghị của Cục trưởng Cục Kiểm lâm.</w:t>
      </w:r>
    </w:p>
    <w:p>
      <w:r>
        <w:t>QUYẾT ĐỊNH:</w:t>
      </w:r>
    </w:p>
    <w:p>
      <w:r>
        <w:t>Điều 1.  Công bố hiện trạng rừng toàn quốc năm 2023 như sau:</w:t>
      </w:r>
    </w:p>
    <w:p>
      <w:r>
        <w:t>1.  Diện tích rừng (gồm diện tích rừng chưa đủ tiêu chí tính tỷ lệ che phủ): 14.860.309 ha, trong đó:</w:t>
      </w:r>
    </w:p>
    <w:p>
      <w:r>
        <w:t>a) Rừng tự nhiên: 10.129.751 ha.</w:t>
      </w:r>
    </w:p>
    <w:p>
      <w:r>
        <w:t>b) Rừng trồng: 4.730.557 ha.</w:t>
      </w:r>
    </w:p>
    <w:p>
      <w:r>
        <w:t>2.  Diện tích rừng đủ tiêu chí tính tỷ lệ che phủ: 13.927.122 ha, trong đó: Rừng tự nhiên 10.129.751 ha, rừng trồng 3.797.371 ha. Tỷ lệ che phủ rừng toàn quốc: 42,02%.</w:t>
      </w:r>
    </w:p>
    <w:p>
      <w:r>
        <w:t>(Chi tiết số liệu tại các Phụ lục I, II, III kèm theo)</w:t>
      </w:r>
    </w:p>
    <w:p>
      <w:r>
        <w:t>Điều 2.    Trách nhiệm quản lý nhà nước về lâm nghiệp sau khi công bố hiện trạng rừng:</w:t>
      </w:r>
    </w:p>
    <w:p>
      <w:r>
        <w:t>1.  Cục Kiểm lâm</w:t>
      </w:r>
    </w:p>
    <w:p>
      <w:r>
        <w:t>a) Thiết lập cơ sở dữ liệu theo dõi diễn biến rừng theo quy định của pháp luật và Quyết định số 1439/QĐ-BNN-TCLN ngày 25/4/2016 của Bộ trưởng Bộ Nông nghiệp và Phát triển nông thôn về ban hành Quy chế quản lý và sử dụng Hệ thống thông tin quản lý ngành Lâm nghiệp.</w:t>
      </w:r>
    </w:p>
    <w:p>
      <w:r>
        <w:t>b) Tổ chức quản lý, sử dụng cơ sở dữ liệu theo dõi diễn biến rừng trên phạm vi toàn quốc.</w:t>
      </w:r>
    </w:p>
    <w:p>
      <w:r>
        <w:t>2.  Ủy ban nhân dân các tỉnh, thành phố trực thuộc Trung ương: Chịu trách nhiệm về số liệu công bố hiện trạng rừng của địa phương; chỉ đạo các đơn vị chức năng triển khai thực hiện:</w:t>
      </w:r>
    </w:p>
    <w:p>
      <w:r>
        <w:t>a) Giao Ủy ban nhân dân các cấp (huyện, xã), thực hiện trách nhiệm quản lý nhà nước về lâm nghiệp theo quy định của Luật Lâm nghiệp.</w:t>
      </w:r>
    </w:p>
    <w:p>
      <w:r>
        <w:t>b) Sử dụng số liệu hiện trạng rừng để cập nhật diễn biến rừng năm tiếp theo. Chỉ đạo các cơ quan, đơn vị, chủ rừng nghiêm túc thực hiện công tác theo dõi, cập nhật và báo cáo diễn biến rừng hàng năm theo quy định.</w:t>
      </w:r>
    </w:p>
    <w:p>
      <w:r>
        <w:t>c) Đối với các địa phương có diện tích rừng tự nhiên giảm trong năm 2023, tổ chức rà soát, kiểm tra làm rõ nguyên nhân và thực hiện các giải pháp phục hồi diện tích rừng bị giảm; xem xét trách nhiệm (nếu có) của các tổ chức, cá nhân liên quan theo quy định.</w:t>
      </w:r>
    </w:p>
    <w:p>
      <w:r>
        <w:t>Điều 3.  Chánh Văn phòng Bộ, Cục trưởng Cục Kiểm lâm, Thủ trưởng các cơ quan, đơn vị liên quan chịu trách nhiệm thi hành Quyết định này./.</w:t>
      </w:r>
    </w:p>
    <w:p>
      <w:r>
        <w:t>Nơi nhận:</w:t>
      </w:r>
    </w:p>
    <w:p>
      <w:r>
        <w:t>- Như Điều 3;</w:t>
      </w:r>
    </w:p>
    <w:p>
      <w:r>
        <w:t>- Thủ tướng Chính phủ (để báo cáo);</w:t>
      </w:r>
    </w:p>
    <w:p>
      <w:r>
        <w:t>- Các Phó Thủ tướng Chính phủ (để báo cáo);</w:t>
      </w:r>
    </w:p>
    <w:p>
      <w:r>
        <w:t>- Văn phòng Trung ương Đảng (để báo cáo);</w:t>
      </w:r>
    </w:p>
    <w:p>
      <w:r>
        <w:t>- Văn phòng Chính phủ (để báo cáo);</w:t>
      </w:r>
    </w:p>
    <w:p>
      <w:r>
        <w:t>- Văn phòng Quốc hội (để báo cáo);</w:t>
      </w:r>
    </w:p>
    <w:p>
      <w:r>
        <w:t>- Bộ trưởng Lê Minh Hoan (để báo cáo);</w:t>
      </w:r>
    </w:p>
    <w:p>
      <w:r>
        <w:t>- Các Thứ trưởng Bộ Nông nghiệp và PTNT;</w:t>
      </w:r>
    </w:p>
    <w:p>
      <w:r>
        <w:t>- Các Bộ: KHĐT, TC, TNMT, QP, CA;</w:t>
      </w:r>
    </w:p>
    <w:p>
      <w:r>
        <w:t>- HĐND, UBND các tỉnh, thành phố trực thuộc TW;</w:t>
      </w:r>
    </w:p>
    <w:p>
      <w:r>
        <w:t>- Các đơn vị thuộc Bộ;</w:t>
      </w:r>
    </w:p>
    <w:p>
      <w:r>
        <w:t>- Sở NN và PTNT các tỉnh, TP trực thuộc TW;</w:t>
      </w:r>
    </w:p>
    <w:p>
      <w:r>
        <w:t>- Lưu: VT, KL.</w:t>
      </w:r>
    </w:p>
    <w:p>
      <w:r>
        <w:t>KT. BỘ TRƯỞNG</w:t>
      </w:r>
    </w:p>
    <w:p>
      <w:r>
        <w:t>THỨ TRƯỞNG</w:t>
      </w:r>
    </w:p>
    <w:p>
      <w:r>
        <w:t>Nguyễn Quốc Trị</w:t>
      </w:r>
    </w:p>
    <w:p>
      <w:r>
        <w:t>PHỤ LỤC I</w:t>
      </w:r>
    </w:p>
    <w:p>
      <w:r>
        <w:t>DIỆN TÍCH VÀ TỶ LỆ CHE PHỦ RỪNG CÁC TỈNH, THÀNH PHỐ TRỰC THUỘC  TRUNG ƯƠNG</w:t>
      </w:r>
    </w:p>
    <w:p>
      <w:r>
        <w:t>Tính đến 31/12/2023</w:t>
      </w:r>
    </w:p>
    <w:p>
      <w:r>
        <w:t>(Kèm theo Quyết định số: 816/QĐ-BNN-KL ngày 20 tháng 3 năm 2024 của Bộ trưởng Bộ Nông nghiệp và Phát triển nông thôn)</w:t>
      </w:r>
    </w:p>
    <w:p>
      <w:r>
        <w:t>Vùng</w:t>
      </w:r>
    </w:p>
    <w:p>
      <w:r>
        <w:t>Tỉnh/Thành phố</w:t>
      </w:r>
    </w:p>
    <w:p>
      <w:r>
        <w:t>Tổng (ha)</w:t>
      </w:r>
    </w:p>
    <w:p>
      <w:r>
        <w:t>Rừng tự nhiên (ha)</w:t>
      </w:r>
    </w:p>
    <w:p>
      <w:r>
        <w:t>Rừng trồng (ha)</w:t>
      </w:r>
    </w:p>
    <w:p>
      <w:r>
        <w:t>Tỷ lệ che phủ rừng (%)</w:t>
      </w:r>
    </w:p>
    <w:p>
      <w:r>
        <w:t>TOÀN QUỐC</w:t>
      </w:r>
    </w:p>
    <w:p>
      <w:r>
        <w:t>14.860.309</w:t>
      </w:r>
    </w:p>
    <w:p>
      <w:r>
        <w:t>10.129.751</w:t>
      </w:r>
    </w:p>
    <w:p>
      <w:r>
        <w:t>4.730.557</w:t>
      </w:r>
    </w:p>
    <w:p>
      <w:r>
        <w:t>42,02</w:t>
      </w:r>
    </w:p>
    <w:p>
      <w:r>
        <w:t>Vùng trung du và miền núi phía Bắc</w:t>
      </w:r>
    </w:p>
    <w:p>
      <w:r>
        <w:t>Tổng</w:t>
      </w:r>
    </w:p>
    <w:p>
      <w:r>
        <w:t>5.439.645</w:t>
      </w:r>
    </w:p>
    <w:p>
      <w:r>
        <w:t>3.738.381</w:t>
      </w:r>
    </w:p>
    <w:p>
      <w:r>
        <w:t>1.701.264</w:t>
      </w:r>
    </w:p>
    <w:p>
      <w:r>
        <w:t>54,04</w:t>
      </w:r>
    </w:p>
    <w:p>
      <w:r>
        <w:t>Hà Giang</w:t>
      </w:r>
    </w:p>
    <w:p>
      <w:r>
        <w:t>477.787</w:t>
      </w:r>
    </w:p>
    <w:p>
      <w:r>
        <w:t>387.357</w:t>
      </w:r>
    </w:p>
    <w:p>
      <w:r>
        <w:t>90.430</w:t>
      </w:r>
    </w:p>
    <w:p>
      <w:r>
        <w:t>58,90</w:t>
      </w:r>
    </w:p>
    <w:p>
      <w:r>
        <w:t>Cao Bằng</w:t>
      </w:r>
    </w:p>
    <w:p>
      <w:r>
        <w:t>368.910</w:t>
      </w:r>
    </w:p>
    <w:p>
      <w:r>
        <w:t>345.709</w:t>
      </w:r>
    </w:p>
    <w:p>
      <w:r>
        <w:t>23.201</w:t>
      </w:r>
    </w:p>
    <w:p>
      <w:r>
        <w:t>54,06</w:t>
      </w:r>
    </w:p>
    <w:p>
      <w:r>
        <w:t>Lạng Sơn</w:t>
      </w:r>
    </w:p>
    <w:p>
      <w:r>
        <w:t>578.021</w:t>
      </w:r>
    </w:p>
    <w:p>
      <w:r>
        <w:t>257.194</w:t>
      </w:r>
    </w:p>
    <w:p>
      <w:r>
        <w:t>320.828</w:t>
      </w:r>
    </w:p>
    <w:p>
      <w:r>
        <w:t>64,00</w:t>
      </w:r>
    </w:p>
    <w:p>
      <w:r>
        <w:t>Bắc Giang</w:t>
      </w:r>
    </w:p>
    <w:p>
      <w:r>
        <w:t>161.177</w:t>
      </w:r>
    </w:p>
    <w:p>
      <w:r>
        <w:t>55.044</w:t>
      </w:r>
    </w:p>
    <w:p>
      <w:r>
        <w:t>106.133</w:t>
      </w:r>
    </w:p>
    <w:p>
      <w:r>
        <w:t>37,80</w:t>
      </w:r>
    </w:p>
    <w:p>
      <w:r>
        <w:t>Phú Thọ</w:t>
      </w:r>
    </w:p>
    <w:p>
      <w:r>
        <w:t>168.423</w:t>
      </w:r>
    </w:p>
    <w:p>
      <w:r>
        <w:t>47.388</w:t>
      </w:r>
    </w:p>
    <w:p>
      <w:r>
        <w:t>121.035</w:t>
      </w:r>
    </w:p>
    <w:p>
      <w:r>
        <w:t>39,70</w:t>
      </w:r>
    </w:p>
    <w:p>
      <w:r>
        <w:t>Thái Nguyên</w:t>
      </w:r>
    </w:p>
    <w:p>
      <w:r>
        <w:t>183.013</w:t>
      </w:r>
    </w:p>
    <w:p>
      <w:r>
        <w:t>62.439</w:t>
      </w:r>
    </w:p>
    <w:p>
      <w:r>
        <w:t>120.574</w:t>
      </w:r>
    </w:p>
    <w:p>
      <w:r>
        <w:t>47,08</w:t>
      </w:r>
    </w:p>
    <w:p>
      <w:r>
        <w:t>Bắc Kạn</w:t>
      </w:r>
    </w:p>
    <w:p>
      <w:r>
        <w:t>374.027</w:t>
      </w:r>
    </w:p>
    <w:p>
      <w:r>
        <w:t>271.805</w:t>
      </w:r>
    </w:p>
    <w:p>
      <w:r>
        <w:t>102.222</w:t>
      </w:r>
    </w:p>
    <w:p>
      <w:r>
        <w:t>73,38</w:t>
      </w:r>
    </w:p>
    <w:p>
      <w:r>
        <w:t>Tuyên Quang</w:t>
      </w:r>
    </w:p>
    <w:p>
      <w:r>
        <w:t>426.710</w:t>
      </w:r>
    </w:p>
    <w:p>
      <w:r>
        <w:t>233.055</w:t>
      </w:r>
    </w:p>
    <w:p>
      <w:r>
        <w:t>193.656</w:t>
      </w:r>
    </w:p>
    <w:p>
      <w:r>
        <w:t>65,18</w:t>
      </w:r>
    </w:p>
    <w:p>
      <w:r>
        <w:t>Lào Cai</w:t>
      </w:r>
    </w:p>
    <w:p>
      <w:r>
        <w:t>391.115</w:t>
      </w:r>
    </w:p>
    <w:p>
      <w:r>
        <w:t>258.233</w:t>
      </w:r>
    </w:p>
    <w:p>
      <w:r>
        <w:t>132.882</w:t>
      </w:r>
    </w:p>
    <w:p>
      <w:r>
        <w:t>58,50</w:t>
      </w:r>
    </w:p>
    <w:p>
      <w:r>
        <w:t>Yên Bái</w:t>
      </w:r>
    </w:p>
    <w:p>
      <w:r>
        <w:t>462.536</w:t>
      </w:r>
    </w:p>
    <w:p>
      <w:r>
        <w:t>217.358</w:t>
      </w:r>
    </w:p>
    <w:p>
      <w:r>
        <w:t>245.178</w:t>
      </w:r>
    </w:p>
    <w:p>
      <w:r>
        <w:t>63,00</w:t>
      </w:r>
    </w:p>
    <w:p>
      <w:r>
        <w:t>Lai Châu</w:t>
      </w:r>
    </w:p>
    <w:p>
      <w:r>
        <w:t>483.148</w:t>
      </w:r>
    </w:p>
    <w:p>
      <w:r>
        <w:t>454.497</w:t>
      </w:r>
    </w:p>
    <w:p>
      <w:r>
        <w:t>28.650</w:t>
      </w:r>
    </w:p>
    <w:p>
      <w:r>
        <w:t>52,35</w:t>
      </w:r>
    </w:p>
    <w:p>
      <w:r>
        <w:t>Sơn La</w:t>
      </w:r>
    </w:p>
    <w:p>
      <w:r>
        <w:t>676.890</w:t>
      </w:r>
    </w:p>
    <w:p>
      <w:r>
        <w:t>593.269</w:t>
      </w:r>
    </w:p>
    <w:p>
      <w:r>
        <w:t>83.621</w:t>
      </w:r>
    </w:p>
    <w:p>
      <w:r>
        <w:t>47,50</w:t>
      </w:r>
    </w:p>
    <w:p>
      <w:r>
        <w:t>Điện Biên</w:t>
      </w:r>
    </w:p>
    <w:p>
      <w:r>
        <w:t>423.129</w:t>
      </w:r>
    </w:p>
    <w:p>
      <w:r>
        <w:t>413.420</w:t>
      </w:r>
    </w:p>
    <w:p>
      <w:r>
        <w:t>9.709</w:t>
      </w:r>
    </w:p>
    <w:p>
      <w:r>
        <w:t>44,01</w:t>
      </w:r>
    </w:p>
    <w:p>
      <w:r>
        <w:t>Hoà Bình</w:t>
      </w:r>
    </w:p>
    <w:p>
      <w:r>
        <w:t>264.759</w:t>
      </w:r>
    </w:p>
    <w:p>
      <w:r>
        <w:t>141.614</w:t>
      </w:r>
    </w:p>
    <w:p>
      <w:r>
        <w:t>123.145</w:t>
      </w:r>
    </w:p>
    <w:p>
      <w:r>
        <w:t>51,61</w:t>
      </w:r>
    </w:p>
    <w:p>
      <w:r>
        <w:t>Vùng đồng bằng sông Hồng</w:t>
      </w:r>
    </w:p>
    <w:p>
      <w:r>
        <w:t>Tổng</w:t>
      </w:r>
    </w:p>
    <w:p>
      <w:r>
        <w:t>489.406</w:t>
      </w:r>
    </w:p>
    <w:p>
      <w:r>
        <w:t>182.225</w:t>
      </w:r>
    </w:p>
    <w:p>
      <w:r>
        <w:t>307.181</w:t>
      </w:r>
    </w:p>
    <w:p>
      <w:r>
        <w:t>21,26</w:t>
      </w:r>
    </w:p>
    <w:p>
      <w:r>
        <w:t>TP Hà Nội</w:t>
      </w:r>
    </w:p>
    <w:p>
      <w:r>
        <w:t>19.513</w:t>
      </w:r>
    </w:p>
    <w:p>
      <w:r>
        <w:t>7.593</w:t>
      </w:r>
    </w:p>
    <w:p>
      <w:r>
        <w:t>11.920</w:t>
      </w:r>
    </w:p>
    <w:p>
      <w:r>
        <w:t>5,57</w:t>
      </w:r>
    </w:p>
    <w:p>
      <w:r>
        <w:t>TP Hải Phòng</w:t>
      </w:r>
    </w:p>
    <w:p>
      <w:r>
        <w:t>13.806</w:t>
      </w:r>
    </w:p>
    <w:p>
      <w:r>
        <w:t>9.063</w:t>
      </w:r>
    </w:p>
    <w:p>
      <w:r>
        <w:t>4.742</w:t>
      </w:r>
    </w:p>
    <w:p>
      <w:r>
        <w:t>8,67</w:t>
      </w:r>
    </w:p>
    <w:p>
      <w:r>
        <w:t>Hải Dương</w:t>
      </w:r>
    </w:p>
    <w:p>
      <w:r>
        <w:t>9.250</w:t>
      </w:r>
    </w:p>
    <w:p>
      <w:r>
        <w:t>2.241</w:t>
      </w:r>
    </w:p>
    <w:p>
      <w:r>
        <w:t>7.009</w:t>
      </w:r>
    </w:p>
    <w:p>
      <w:r>
        <w:t>5,31</w:t>
      </w:r>
    </w:p>
    <w:p>
      <w:r>
        <w:t>Hưng Yên</w:t>
      </w:r>
    </w:p>
    <w:p>
      <w:r>
        <w:t>-</w:t>
      </w:r>
    </w:p>
    <w:p>
      <w:r>
        <w:t>-</w:t>
      </w:r>
    </w:p>
    <w:p>
      <w:r>
        <w:t>-</w:t>
      </w:r>
    </w:p>
    <w:p>
      <w:r>
        <w:t>-</w:t>
      </w:r>
    </w:p>
    <w:p>
      <w:r>
        <w:t>Vĩnh Phúc</w:t>
      </w:r>
    </w:p>
    <w:p>
      <w:r>
        <w:t>33.431</w:t>
      </w:r>
    </w:p>
    <w:p>
      <w:r>
        <w:t>12.049</w:t>
      </w:r>
    </w:p>
    <w:p>
      <w:r>
        <w:t>21.382</w:t>
      </w:r>
    </w:p>
    <w:p>
      <w:r>
        <w:t>25,00</w:t>
      </w:r>
    </w:p>
    <w:p>
      <w:r>
        <w:t>Bắc Ninh</w:t>
      </w:r>
    </w:p>
    <w:p>
      <w:r>
        <w:t>556</w:t>
      </w:r>
    </w:p>
    <w:p>
      <w:r>
        <w:t>-</w:t>
      </w:r>
    </w:p>
    <w:p>
      <w:r>
        <w:t>556</w:t>
      </w:r>
    </w:p>
    <w:p>
      <w:r>
        <w:t>0,68</w:t>
      </w:r>
    </w:p>
    <w:p>
      <w:r>
        <w:t>Thái Bình</w:t>
      </w:r>
    </w:p>
    <w:p>
      <w:r>
        <w:t>4.216</w:t>
      </w:r>
    </w:p>
    <w:p>
      <w:r>
        <w:t>-</w:t>
      </w:r>
    </w:p>
    <w:p>
      <w:r>
        <w:t>4.216</w:t>
      </w:r>
    </w:p>
    <w:p>
      <w:r>
        <w:t>2,47</w:t>
      </w:r>
    </w:p>
    <w:p>
      <w:r>
        <w:t>Nam Định</w:t>
      </w:r>
    </w:p>
    <w:p>
      <w:r>
        <w:t>3.259</w:t>
      </w:r>
    </w:p>
    <w:p>
      <w:r>
        <w:t>114</w:t>
      </w:r>
    </w:p>
    <w:p>
      <w:r>
        <w:t>3.145</w:t>
      </w:r>
    </w:p>
    <w:p>
      <w:r>
        <w:t>1,87</w:t>
      </w:r>
    </w:p>
    <w:p>
      <w:r>
        <w:t>Hà Nam</w:t>
      </w:r>
    </w:p>
    <w:p>
      <w:r>
        <w:t>5.410</w:t>
      </w:r>
    </w:p>
    <w:p>
      <w:r>
        <w:t>4.291</w:t>
      </w:r>
    </w:p>
    <w:p>
      <w:r>
        <w:t>1.119</w:t>
      </w:r>
    </w:p>
    <w:p>
      <w:r>
        <w:t>6,26</w:t>
      </w:r>
    </w:p>
    <w:p>
      <w:r>
        <w:t>Ninh Bình</w:t>
      </w:r>
    </w:p>
    <w:p>
      <w:r>
        <w:t>28.012</w:t>
      </w:r>
    </w:p>
    <w:p>
      <w:r>
        <w:t>23.143</w:t>
      </w:r>
    </w:p>
    <w:p>
      <w:r>
        <w:t>4.869</w:t>
      </w:r>
    </w:p>
    <w:p>
      <w:r>
        <w:t>19,62</w:t>
      </w:r>
    </w:p>
    <w:p>
      <w:r>
        <w:t>Quảng Ninh</w:t>
      </w:r>
    </w:p>
    <w:p>
      <w:r>
        <w:t>371.954</w:t>
      </w:r>
    </w:p>
    <w:p>
      <w:r>
        <w:t>123.730</w:t>
      </w:r>
    </w:p>
    <w:p>
      <w:r>
        <w:t>248.224</w:t>
      </w:r>
    </w:p>
    <w:p>
      <w:r>
        <w:t>55,00</w:t>
      </w:r>
    </w:p>
    <w:p>
      <w:r>
        <w:t>Vùng Bắc Trung Bộ và duyên hải</w:t>
      </w:r>
    </w:p>
    <w:p>
      <w:r>
        <w:t>Tổng</w:t>
      </w:r>
    </w:p>
    <w:p>
      <w:r>
        <w:t>5.621.185</w:t>
      </w:r>
    </w:p>
    <w:p>
      <w:r>
        <w:t>3.777.522</w:t>
      </w:r>
    </w:p>
    <w:p>
      <w:r>
        <w:t>1.843.663</w:t>
      </w:r>
    </w:p>
    <w:p>
      <w:r>
        <w:t>54,23</w:t>
      </w:r>
    </w:p>
    <w:p>
      <w:r>
        <w:t>Thanh Hoá</w:t>
      </w:r>
    </w:p>
    <w:p>
      <w:r>
        <w:t>647.437</w:t>
      </w:r>
    </w:p>
    <w:p>
      <w:r>
        <w:t>393.361</w:t>
      </w:r>
    </w:p>
    <w:p>
      <w:r>
        <w:t>254.076</w:t>
      </w:r>
    </w:p>
    <w:p>
      <w:r>
        <w:t>53,75</w:t>
      </w:r>
    </w:p>
    <w:p>
      <w:r>
        <w:t>Nghệ An</w:t>
      </w:r>
    </w:p>
    <w:p>
      <w:r>
        <w:t>1.018.788</w:t>
      </w:r>
    </w:p>
    <w:p>
      <w:r>
        <w:t>790.353</w:t>
      </w:r>
    </w:p>
    <w:p>
      <w:r>
        <w:t>228.435</w:t>
      </w:r>
    </w:p>
    <w:p>
      <w:r>
        <w:t>58,33</w:t>
      </w:r>
    </w:p>
    <w:p>
      <w:r>
        <w:t>Hà Tĩnh</w:t>
      </w:r>
    </w:p>
    <w:p>
      <w:r>
        <w:t>338.063</w:t>
      </w:r>
    </w:p>
    <w:p>
      <w:r>
        <w:t>217.276</w:t>
      </w:r>
    </w:p>
    <w:p>
      <w:r>
        <w:t>120.787</w:t>
      </w:r>
    </w:p>
    <w:p>
      <w:r>
        <w:t>52,58</w:t>
      </w:r>
    </w:p>
    <w:p>
      <w:r>
        <w:t>Quảng Bình</w:t>
      </w:r>
    </w:p>
    <w:p>
      <w:r>
        <w:t>591.368</w:t>
      </w:r>
    </w:p>
    <w:p>
      <w:r>
        <w:t>469.961</w:t>
      </w:r>
    </w:p>
    <w:p>
      <w:r>
        <w:t>121.407</w:t>
      </w:r>
    </w:p>
    <w:p>
      <w:r>
        <w:t>68,70</w:t>
      </w:r>
    </w:p>
    <w:p>
      <w:r>
        <w:t>Quảng Trị</w:t>
      </w:r>
    </w:p>
    <w:p>
      <w:r>
        <w:t>248.189</w:t>
      </w:r>
    </w:p>
    <w:p>
      <w:r>
        <w:t>126.694</w:t>
      </w:r>
    </w:p>
    <w:p>
      <w:r>
        <w:t>121.495</w:t>
      </w:r>
    </w:p>
    <w:p>
      <w:r>
        <w:t>49,40</w:t>
      </w:r>
    </w:p>
    <w:p>
      <w:r>
        <w:t>T.Thiên Huế</w:t>
      </w:r>
    </w:p>
    <w:p>
      <w:r>
        <w:t>306.433</w:t>
      </w:r>
    </w:p>
    <w:p>
      <w:r>
        <w:t>205.587</w:t>
      </w:r>
    </w:p>
    <w:p>
      <w:r>
        <w:t>100.845</w:t>
      </w:r>
    </w:p>
    <w:p>
      <w:r>
        <w:t>57,16</w:t>
      </w:r>
    </w:p>
    <w:p>
      <w:r>
        <w:t>TP Đà Nẵng</w:t>
      </w:r>
    </w:p>
    <w:p>
      <w:r>
        <w:t>62.733</w:t>
      </w:r>
    </w:p>
    <w:p>
      <w:r>
        <w:t>43.062</w:t>
      </w:r>
    </w:p>
    <w:p>
      <w:r>
        <w:t>19.671</w:t>
      </w:r>
    </w:p>
    <w:p>
      <w:r>
        <w:t>44,77</w:t>
      </w:r>
    </w:p>
    <w:p>
      <w:r>
        <w:t>Quảng Nam</w:t>
      </w:r>
    </w:p>
    <w:p>
      <w:r>
        <w:t>681.156</w:t>
      </w:r>
    </w:p>
    <w:p>
      <w:r>
        <w:t>462.321</w:t>
      </w:r>
    </w:p>
    <w:p>
      <w:r>
        <w:t>218.836</w:t>
      </w:r>
    </w:p>
    <w:p>
      <w:r>
        <w:t>58,88</w:t>
      </w:r>
    </w:p>
    <w:p>
      <w:r>
        <w:t>Quảng Ngãi</w:t>
      </w:r>
    </w:p>
    <w:p>
      <w:r>
        <w:t>332.889</w:t>
      </w:r>
    </w:p>
    <w:p>
      <w:r>
        <w:t>106.712</w:t>
      </w:r>
    </w:p>
    <w:p>
      <w:r>
        <w:t>226.176</w:t>
      </w:r>
    </w:p>
    <w:p>
      <w:r>
        <w:t>51,39</w:t>
      </w:r>
    </w:p>
    <w:p>
      <w:r>
        <w:t>Bình Định</w:t>
      </w:r>
    </w:p>
    <w:p>
      <w:r>
        <w:t>381.696</w:t>
      </w:r>
    </w:p>
    <w:p>
      <w:r>
        <w:t>214.084</w:t>
      </w:r>
    </w:p>
    <w:p>
      <w:r>
        <w:t>167.612</w:t>
      </w:r>
    </w:p>
    <w:p>
      <w:r>
        <w:t>57,32</w:t>
      </w:r>
    </w:p>
    <w:p>
      <w:r>
        <w:t>Phú Yên</w:t>
      </w:r>
    </w:p>
    <w:p>
      <w:r>
        <w:t>257.170</w:t>
      </w:r>
    </w:p>
    <w:p>
      <w:r>
        <w:t>126.954</w:t>
      </w:r>
    </w:p>
    <w:p>
      <w:r>
        <w:t>130.216</w:t>
      </w:r>
    </w:p>
    <w:p>
      <w:r>
        <w:t>47,16</w:t>
      </w:r>
    </w:p>
    <w:p>
      <w:r>
        <w:t>Khánh Hoà</w:t>
      </w:r>
    </w:p>
    <w:p>
      <w:r>
        <w:t>244.606</w:t>
      </w:r>
    </w:p>
    <w:p>
      <w:r>
        <w:t>176.430</w:t>
      </w:r>
    </w:p>
    <w:p>
      <w:r>
        <w:t>68.176</w:t>
      </w:r>
    </w:p>
    <w:p>
      <w:r>
        <w:t>45,58</w:t>
      </w:r>
    </w:p>
    <w:p>
      <w:r>
        <w:t>Ninh Thuận</w:t>
      </w:r>
    </w:p>
    <w:p>
      <w:r>
        <w:t>161.589</w:t>
      </w:r>
    </w:p>
    <w:p>
      <w:r>
        <w:t>147.811</w:t>
      </w:r>
    </w:p>
    <w:p>
      <w:r>
        <w:t>13.778</w:t>
      </w:r>
    </w:p>
    <w:p>
      <w:r>
        <w:t>47,25</w:t>
      </w:r>
    </w:p>
    <w:p>
      <w:r>
        <w:t>Bình Thuận</w:t>
      </w:r>
    </w:p>
    <w:p>
      <w:r>
        <w:t>349.069</w:t>
      </w:r>
    </w:p>
    <w:p>
      <w:r>
        <w:t>296.915</w:t>
      </w:r>
    </w:p>
    <w:p>
      <w:r>
        <w:t>52.153</w:t>
      </w:r>
    </w:p>
    <w:p>
      <w:r>
        <w:t>43,08</w:t>
      </w:r>
    </w:p>
    <w:p>
      <w:r>
        <w:t>Vùng Tây Nguyên</w:t>
      </w:r>
    </w:p>
    <w:p>
      <w:r>
        <w:t>Tổng</w:t>
      </w:r>
    </w:p>
    <w:p>
      <w:r>
        <w:t>2.585.700</w:t>
      </w:r>
    </w:p>
    <w:p>
      <w:r>
        <w:t>2.093.587</w:t>
      </w:r>
    </w:p>
    <w:p>
      <w:r>
        <w:t>492.113</w:t>
      </w:r>
    </w:p>
    <w:p>
      <w:r>
        <w:t>46,34</w:t>
      </w:r>
    </w:p>
    <w:p>
      <w:r>
        <w:t>Kon Tum</w:t>
      </w:r>
    </w:p>
    <w:p>
      <w:r>
        <w:t>632.928</w:t>
      </w:r>
    </w:p>
    <w:p>
      <w:r>
        <w:t>552.287</w:t>
      </w:r>
    </w:p>
    <w:p>
      <w:r>
        <w:t>80.641</w:t>
      </w:r>
    </w:p>
    <w:p>
      <w:r>
        <w:t>63,69</w:t>
      </w:r>
    </w:p>
    <w:p>
      <w:r>
        <w:t>Gia Lai</w:t>
      </w:r>
    </w:p>
    <w:p>
      <w:r>
        <w:t>649.997</w:t>
      </w:r>
    </w:p>
    <w:p>
      <w:r>
        <w:t>478.687</w:t>
      </w:r>
    </w:p>
    <w:p>
      <w:r>
        <w:t>171.310</w:t>
      </w:r>
    </w:p>
    <w:p>
      <w:r>
        <w:t>40,95</w:t>
      </w:r>
    </w:p>
    <w:p>
      <w:r>
        <w:t>Đắk Lắk</w:t>
      </w:r>
    </w:p>
    <w:p>
      <w:r>
        <w:t>506.667</w:t>
      </w:r>
    </w:p>
    <w:p>
      <w:r>
        <w:t>411.931</w:t>
      </w:r>
    </w:p>
    <w:p>
      <w:r>
        <w:t>94.736</w:t>
      </w:r>
    </w:p>
    <w:p>
      <w:r>
        <w:t>38,04</w:t>
      </w:r>
    </w:p>
    <w:p>
      <w:r>
        <w:t>Đăk Nông</w:t>
      </w:r>
    </w:p>
    <w:p>
      <w:r>
        <w:t>258.139</w:t>
      </w:r>
    </w:p>
    <w:p>
      <w:r>
        <w:t>196.008</w:t>
      </w:r>
    </w:p>
    <w:p>
      <w:r>
        <w:t>62.131</w:t>
      </w:r>
    </w:p>
    <w:p>
      <w:r>
        <w:t>39,07</w:t>
      </w:r>
    </w:p>
    <w:p>
      <w:r>
        <w:t>Lâm Đồng</w:t>
      </w:r>
    </w:p>
    <w:p>
      <w:r>
        <w:t>537.970</w:t>
      </w:r>
    </w:p>
    <w:p>
      <w:r>
        <w:t>454.674</w:t>
      </w:r>
    </w:p>
    <w:p>
      <w:r>
        <w:t>83.296</w:t>
      </w:r>
    </w:p>
    <w:p>
      <w:r>
        <w:t>54,37</w:t>
      </w:r>
    </w:p>
    <w:p>
      <w:r>
        <w:t>Vùng Đông Nam Bộ</w:t>
      </w:r>
    </w:p>
    <w:p>
      <w:r>
        <w:t>Tổng</w:t>
      </w:r>
    </w:p>
    <w:p>
      <w:r>
        <w:t>479.730</w:t>
      </w:r>
    </w:p>
    <w:p>
      <w:r>
        <w:t>258.859</w:t>
      </w:r>
    </w:p>
    <w:p>
      <w:r>
        <w:t>220.871</w:t>
      </w:r>
    </w:p>
    <w:p>
      <w:r>
        <w:t>19,60</w:t>
      </w:r>
    </w:p>
    <w:p>
      <w:r>
        <w:t>TP HCM</w:t>
      </w:r>
    </w:p>
    <w:p>
      <w:r>
        <w:t>33.540</w:t>
      </w:r>
    </w:p>
    <w:p>
      <w:r>
        <w:t>13.509</w:t>
      </w:r>
    </w:p>
    <w:p>
      <w:r>
        <w:t>20.032</w:t>
      </w:r>
    </w:p>
    <w:p>
      <w:r>
        <w:t>15,92</w:t>
      </w:r>
    </w:p>
    <w:p>
      <w:r>
        <w:t>Đồng Nai</w:t>
      </w:r>
    </w:p>
    <w:p>
      <w:r>
        <w:t>181.627</w:t>
      </w:r>
    </w:p>
    <w:p>
      <w:r>
        <w:t>124.329</w:t>
      </w:r>
    </w:p>
    <w:p>
      <w:r>
        <w:t>57.298</w:t>
      </w:r>
    </w:p>
    <w:p>
      <w:r>
        <w:t>28,92</w:t>
      </w:r>
    </w:p>
    <w:p>
      <w:r>
        <w:t>Bà Rịa - V.Tàu</w:t>
      </w:r>
    </w:p>
    <w:p>
      <w:r>
        <w:t>28.704</w:t>
      </w:r>
    </w:p>
    <w:p>
      <w:r>
        <w:t>16.627</w:t>
      </w:r>
    </w:p>
    <w:p>
      <w:r>
        <w:t>12.077</w:t>
      </w:r>
    </w:p>
    <w:p>
      <w:r>
        <w:t>13,78</w:t>
      </w:r>
    </w:p>
    <w:p>
      <w:r>
        <w:t>Bình Dương</w:t>
      </w:r>
    </w:p>
    <w:p>
      <w:r>
        <w:t>9.865</w:t>
      </w:r>
    </w:p>
    <w:p>
      <w:r>
        <w:t>1.809</w:t>
      </w:r>
    </w:p>
    <w:p>
      <w:r>
        <w:t>8.057</w:t>
      </w:r>
    </w:p>
    <w:p>
      <w:r>
        <w:t>3,04</w:t>
      </w:r>
    </w:p>
    <w:p>
      <w:r>
        <w:t>Bình Phước</w:t>
      </w:r>
    </w:p>
    <w:p>
      <w:r>
        <w:t>159.502</w:t>
      </w:r>
    </w:p>
    <w:p>
      <w:r>
        <w:t>55.977</w:t>
      </w:r>
    </w:p>
    <w:p>
      <w:r>
        <w:t>103.525</w:t>
      </w:r>
    </w:p>
    <w:p>
      <w:r>
        <w:t>22,57</w:t>
      </w:r>
    </w:p>
    <w:p>
      <w:r>
        <w:t>Tây Ninh</w:t>
      </w:r>
    </w:p>
    <w:p>
      <w:r>
        <w:t>66.491</w:t>
      </w:r>
    </w:p>
    <w:p>
      <w:r>
        <w:t>46.608</w:t>
      </w:r>
    </w:p>
    <w:p>
      <w:r>
        <w:t>19.883</w:t>
      </w:r>
    </w:p>
    <w:p>
      <w:r>
        <w:t>16,21</w:t>
      </w:r>
    </w:p>
    <w:p>
      <w:r>
        <w:t>Vùng đồng bằng sông Cửu Long</w:t>
      </w:r>
    </w:p>
    <w:p>
      <w:r>
        <w:t>Tổng</w:t>
      </w:r>
    </w:p>
    <w:p>
      <w:r>
        <w:t>244.643</w:t>
      </w:r>
    </w:p>
    <w:p>
      <w:r>
        <w:t>79.178</w:t>
      </w:r>
    </w:p>
    <w:p>
      <w:r>
        <w:t>165.464</w:t>
      </w:r>
    </w:p>
    <w:p>
      <w:r>
        <w:t>5,40</w:t>
      </w:r>
    </w:p>
    <w:p>
      <w:r>
        <w:t>TP Cần Thơ</w:t>
      </w:r>
    </w:p>
    <w:p>
      <w:r>
        <w:t>-</w:t>
      </w:r>
    </w:p>
    <w:p>
      <w:r>
        <w:t>-</w:t>
      </w:r>
    </w:p>
    <w:p>
      <w:r>
        <w:t>-</w:t>
      </w:r>
    </w:p>
    <w:p>
      <w:r>
        <w:t>-</w:t>
      </w:r>
    </w:p>
    <w:p>
      <w:r>
        <w:t>Long An</w:t>
      </w:r>
    </w:p>
    <w:p>
      <w:r>
        <w:t>21.186</w:t>
      </w:r>
    </w:p>
    <w:p>
      <w:r>
        <w:t>838</w:t>
      </w:r>
    </w:p>
    <w:p>
      <w:r>
        <w:t>20.348</w:t>
      </w:r>
    </w:p>
    <w:p>
      <w:r>
        <w:t>4,23</w:t>
      </w:r>
    </w:p>
    <w:p>
      <w:r>
        <w:t>Tiền Giang</w:t>
      </w:r>
    </w:p>
    <w:p>
      <w:r>
        <w:t>2.436</w:t>
      </w:r>
    </w:p>
    <w:p>
      <w:r>
        <w:t>-</w:t>
      </w:r>
    </w:p>
    <w:p>
      <w:r>
        <w:t>2.436</w:t>
      </w:r>
    </w:p>
    <w:p>
      <w:r>
        <w:t>0,92</w:t>
      </w:r>
    </w:p>
    <w:p>
      <w:r>
        <w:t>Bến Tre</w:t>
      </w:r>
    </w:p>
    <w:p>
      <w:r>
        <w:t>4.441</w:t>
      </w:r>
    </w:p>
    <w:p>
      <w:r>
        <w:t>1.239</w:t>
      </w:r>
    </w:p>
    <w:p>
      <w:r>
        <w:t>3.202</w:t>
      </w:r>
    </w:p>
    <w:p>
      <w:r>
        <w:t>1,78</w:t>
      </w:r>
    </w:p>
    <w:p>
      <w:r>
        <w:t>Trà Vinh</w:t>
      </w:r>
    </w:p>
    <w:p>
      <w:r>
        <w:t>9.620</w:t>
      </w:r>
    </w:p>
    <w:p>
      <w:r>
        <w:t>2.955</w:t>
      </w:r>
    </w:p>
    <w:p>
      <w:r>
        <w:t>6.665</w:t>
      </w:r>
    </w:p>
    <w:p>
      <w:r>
        <w:t>4,10</w:t>
      </w:r>
    </w:p>
    <w:p>
      <w:r>
        <w:t>Vĩnh Long</w:t>
      </w:r>
    </w:p>
    <w:p>
      <w:r>
        <w:t>-</w:t>
      </w:r>
    </w:p>
    <w:p>
      <w:r>
        <w:t>-</w:t>
      </w:r>
    </w:p>
    <w:p>
      <w:r>
        <w:t>-</w:t>
      </w:r>
    </w:p>
    <w:p>
      <w:r>
        <w:t>-</w:t>
      </w:r>
    </w:p>
    <w:p>
      <w:r>
        <w:t>An Giang</w:t>
      </w:r>
    </w:p>
    <w:p>
      <w:r>
        <w:t>13.806</w:t>
      </w:r>
    </w:p>
    <w:p>
      <w:r>
        <w:t>1.117</w:t>
      </w:r>
    </w:p>
    <w:p>
      <w:r>
        <w:t>12.688</w:t>
      </w:r>
    </w:p>
    <w:p>
      <w:r>
        <w:t>3,65</w:t>
      </w:r>
    </w:p>
    <w:p>
      <w:r>
        <w:t>Đồng Tháp</w:t>
      </w:r>
    </w:p>
    <w:p>
      <w:r>
        <w:t>6.006</w:t>
      </w:r>
    </w:p>
    <w:p>
      <w:r>
        <w:t>-</w:t>
      </w:r>
    </w:p>
    <w:p>
      <w:r>
        <w:t>6.006</w:t>
      </w:r>
    </w:p>
    <w:p>
      <w:r>
        <w:t>1,67</w:t>
      </w:r>
    </w:p>
    <w:p>
      <w:r>
        <w:t>Kiên Giang</w:t>
      </w:r>
    </w:p>
    <w:p>
      <w:r>
        <w:t>75.897</w:t>
      </w:r>
    </w:p>
    <w:p>
      <w:r>
        <w:t>58.015</w:t>
      </w:r>
    </w:p>
    <w:p>
      <w:r>
        <w:t>17.883</w:t>
      </w:r>
    </w:p>
    <w:p>
      <w:r>
        <w:t>11,78</w:t>
      </w:r>
    </w:p>
    <w:p>
      <w:r>
        <w:t>Hậu Giang</w:t>
      </w:r>
    </w:p>
    <w:p>
      <w:r>
        <w:t>3.828</w:t>
      </w:r>
    </w:p>
    <w:p>
      <w:r>
        <w:t>-</w:t>
      </w:r>
    </w:p>
    <w:p>
      <w:r>
        <w:t>3.828</w:t>
      </w:r>
    </w:p>
    <w:p>
      <w:r>
        <w:t>1,71</w:t>
      </w:r>
    </w:p>
    <w:p>
      <w:r>
        <w:t>Sóc Trăng</w:t>
      </w:r>
    </w:p>
    <w:p>
      <w:r>
        <w:t>10.300</w:t>
      </w:r>
    </w:p>
    <w:p>
      <w:r>
        <w:t>1.727</w:t>
      </w:r>
    </w:p>
    <w:p>
      <w:r>
        <w:t>8.573</w:t>
      </w:r>
    </w:p>
    <w:p>
      <w:r>
        <w:t>2,53</w:t>
      </w:r>
    </w:p>
    <w:p>
      <w:r>
        <w:t>Bạc Liêu</w:t>
      </w:r>
    </w:p>
    <w:p>
      <w:r>
        <w:t>4.361</w:t>
      </w:r>
    </w:p>
    <w:p>
      <w:r>
        <w:t>1.848</w:t>
      </w:r>
    </w:p>
    <w:p>
      <w:r>
        <w:t>2.513</w:t>
      </w:r>
    </w:p>
    <w:p>
      <w:r>
        <w:t>1,62</w:t>
      </w:r>
    </w:p>
    <w:p>
      <w:r>
        <w:t>Cà Mau</w:t>
      </w:r>
    </w:p>
    <w:p>
      <w:r>
        <w:t>92.760</w:t>
      </w:r>
    </w:p>
    <w:p>
      <w:r>
        <w:t>11.439</w:t>
      </w:r>
    </w:p>
    <w:p>
      <w:r>
        <w:t>81.322</w:t>
      </w:r>
    </w:p>
    <w:p>
      <w:r>
        <w:t>14,58</w:t>
      </w:r>
    </w:p>
    <w:p>
      <w:r>
        <w:t>PHỤ LỤC II</w:t>
      </w:r>
    </w:p>
    <w:p>
      <w:r>
        <w:t>DIỆN TÍCH CÁC LOẠI RỪNG PHÂN THEO MỤC ĐÍCH SỬ DỤNG</w:t>
      </w:r>
    </w:p>
    <w:p>
      <w:r>
        <w:t>(Kèm theo Quyết định số: 816/QĐ-BNN-KL ngày 20 tháng 3 năm 2024 của Bộ trưởng Bộ Nông nghiệp và Phát triển nông thôn)</w:t>
      </w:r>
    </w:p>
    <w:p>
      <w:r>
        <w:t>Đơn vị tính: ha</w:t>
      </w:r>
    </w:p>
    <w:p>
      <w:r>
        <w:t>TT</w:t>
      </w:r>
    </w:p>
    <w:p>
      <w:r>
        <w:t>Phân loại rừng</w:t>
      </w:r>
    </w:p>
    <w:p>
      <w:r>
        <w:t>Tổng cộng</w:t>
      </w:r>
    </w:p>
    <w:p>
      <w:r>
        <w:t>Đặc dụng</w:t>
      </w:r>
    </w:p>
    <w:p>
      <w:r>
        <w:t>Phòng hộ</w:t>
      </w:r>
    </w:p>
    <w:p>
      <w:r>
        <w:t>Sản xuất</w:t>
      </w:r>
    </w:p>
    <w:p>
      <w:r>
        <w:t>TỔNG DIỆN TÍCH CÓ RỪNG</w:t>
      </w:r>
    </w:p>
    <w:p>
      <w:r>
        <w:t>14.860.309</w:t>
      </w:r>
    </w:p>
    <w:p>
      <w:r>
        <w:t>2.208.890</w:t>
      </w:r>
    </w:p>
    <w:p>
      <w:r>
        <w:t>4.693.945</w:t>
      </w:r>
    </w:p>
    <w:p>
      <w:r>
        <w:t>7.957.474</w:t>
      </w:r>
    </w:p>
    <w:p>
      <w:r>
        <w:t>I</w:t>
      </w:r>
    </w:p>
    <w:p>
      <w:r>
        <w:t>RỪNG THEO NGUỒN GỐC</w:t>
      </w:r>
    </w:p>
    <w:p>
      <w:r>
        <w:t>14.860.309</w:t>
      </w:r>
    </w:p>
    <w:p>
      <w:r>
        <w:t>2.208.890</w:t>
      </w:r>
    </w:p>
    <w:p>
      <w:r>
        <w:t>4.693.945</w:t>
      </w:r>
    </w:p>
    <w:p>
      <w:r>
        <w:t>7.957.474</w:t>
      </w:r>
    </w:p>
    <w:p>
      <w:r>
        <w:t>1</w:t>
      </w:r>
    </w:p>
    <w:p>
      <w:r>
        <w:t>Rừng tự nhiên</w:t>
      </w:r>
    </w:p>
    <w:p>
      <w:r>
        <w:t>10.129.751</w:t>
      </w:r>
    </w:p>
    <w:p>
      <w:r>
        <w:t>2.114.190</w:t>
      </w:r>
    </w:p>
    <w:p>
      <w:r>
        <w:t>4.062.583</w:t>
      </w:r>
    </w:p>
    <w:p>
      <w:r>
        <w:t>3.952.978</w:t>
      </w:r>
    </w:p>
    <w:p>
      <w:r>
        <w:t>2</w:t>
      </w:r>
    </w:p>
    <w:p>
      <w:r>
        <w:t>Rừng trồng</w:t>
      </w:r>
    </w:p>
    <w:p>
      <w:r>
        <w:t>4.730.557</w:t>
      </w:r>
    </w:p>
    <w:p>
      <w:r>
        <w:t>94.700</w:t>
      </w:r>
    </w:p>
    <w:p>
      <w:r>
        <w:t>631.362</w:t>
      </w:r>
    </w:p>
    <w:p>
      <w:r>
        <w:t>4.004.496</w:t>
      </w:r>
    </w:p>
    <w:p>
      <w:r>
        <w:t>II</w:t>
      </w:r>
    </w:p>
    <w:p>
      <w:r>
        <w:t>RỪNG THEO ĐIỀU KIỆN LẬP ĐỊA</w:t>
      </w:r>
    </w:p>
    <w:p>
      <w:r>
        <w:t>14.860.309</w:t>
      </w:r>
    </w:p>
    <w:p>
      <w:r>
        <w:t>2.208.890</w:t>
      </w:r>
    </w:p>
    <w:p>
      <w:r>
        <w:t>4.693.945</w:t>
      </w:r>
    </w:p>
    <w:p>
      <w:r>
        <w:t>7.957.474</w:t>
      </w:r>
    </w:p>
    <w:p>
      <w:r>
        <w:t>1</w:t>
      </w:r>
    </w:p>
    <w:p>
      <w:r>
        <w:t>Rừng trên núi đất</w:t>
      </w:r>
    </w:p>
    <w:p>
      <w:r>
        <w:t>13.578.560</w:t>
      </w:r>
    </w:p>
    <w:p>
      <w:r>
        <w:t>1.884.762</w:t>
      </w:r>
    </w:p>
    <w:p>
      <w:r>
        <w:t>4.049.544</w:t>
      </w:r>
    </w:p>
    <w:p>
      <w:r>
        <w:t>7.644.254</w:t>
      </w:r>
    </w:p>
    <w:p>
      <w:r>
        <w:t>2</w:t>
      </w:r>
    </w:p>
    <w:p>
      <w:r>
        <w:t>Rừng trên núi đá</w:t>
      </w:r>
    </w:p>
    <w:p>
      <w:r>
        <w:t>1.001.266</w:t>
      </w:r>
    </w:p>
    <w:p>
      <w:r>
        <w:t>285.259</w:t>
      </w:r>
    </w:p>
    <w:p>
      <w:r>
        <w:t>512.681</w:t>
      </w:r>
    </w:p>
    <w:p>
      <w:r>
        <w:t>203.326</w:t>
      </w:r>
    </w:p>
    <w:p>
      <w:r>
        <w:t>3</w:t>
      </w:r>
    </w:p>
    <w:p>
      <w:r>
        <w:t>Rừng trên đất ngập nước</w:t>
      </w:r>
    </w:p>
    <w:p>
      <w:r>
        <w:t>236.208</w:t>
      </w:r>
    </w:p>
    <w:p>
      <w:r>
        <w:t>38.552</w:t>
      </w:r>
    </w:p>
    <w:p>
      <w:r>
        <w:t>117.087</w:t>
      </w:r>
    </w:p>
    <w:p>
      <w:r>
        <w:t>80.569</w:t>
      </w:r>
    </w:p>
    <w:p>
      <w:r>
        <w:t>4</w:t>
      </w:r>
    </w:p>
    <w:p>
      <w:r>
        <w:t>Rừng trên cát</w:t>
      </w:r>
    </w:p>
    <w:p>
      <w:r>
        <w:t>44.275</w:t>
      </w:r>
    </w:p>
    <w:p>
      <w:r>
        <w:t>318</w:t>
      </w:r>
    </w:p>
    <w:p>
      <w:r>
        <w:t>14.633</w:t>
      </w:r>
    </w:p>
    <w:p>
      <w:r>
        <w:t>29.325</w:t>
      </w:r>
    </w:p>
    <w:p>
      <w:r>
        <w:t>III</w:t>
      </w:r>
    </w:p>
    <w:p>
      <w:r>
        <w:t>RỪNG TỰ NHIÊN THEO  LOÀI CÂY</w:t>
      </w:r>
    </w:p>
    <w:p>
      <w:r>
        <w:t>10.129.751</w:t>
      </w:r>
    </w:p>
    <w:p>
      <w:r>
        <w:t>2.114.190</w:t>
      </w:r>
    </w:p>
    <w:p>
      <w:r>
        <w:t>4.062.583</w:t>
      </w:r>
    </w:p>
    <w:p>
      <w:r>
        <w:t>3.952.978</w:t>
      </w:r>
    </w:p>
    <w:p>
      <w:r>
        <w:t>1</w:t>
      </w:r>
    </w:p>
    <w:p>
      <w:r>
        <w:t>Rừng gỗ</w:t>
      </w:r>
    </w:p>
    <w:p>
      <w:r>
        <w:t>8.732.460</w:t>
      </w:r>
    </w:p>
    <w:p>
      <w:r>
        <w:t>1.917.398</w:t>
      </w:r>
    </w:p>
    <w:p>
      <w:r>
        <w:t>3.590.577</w:t>
      </w:r>
    </w:p>
    <w:p>
      <w:r>
        <w:t>3.224.484</w:t>
      </w:r>
    </w:p>
    <w:p>
      <w:r>
        <w:t>2</w:t>
      </w:r>
    </w:p>
    <w:p>
      <w:r>
        <w:t>Rừng tre nứa</w:t>
      </w:r>
    </w:p>
    <w:p>
      <w:r>
        <w:t>230.928</w:t>
      </w:r>
    </w:p>
    <w:p>
      <w:r>
        <w:t>28.183</w:t>
      </w:r>
    </w:p>
    <w:p>
      <w:r>
        <w:t>66.411</w:t>
      </w:r>
    </w:p>
    <w:p>
      <w:r>
        <w:t>136.334</w:t>
      </w:r>
    </w:p>
    <w:p>
      <w:r>
        <w:t>3</w:t>
      </w:r>
    </w:p>
    <w:p>
      <w:r>
        <w:t>Rừng hỗn giao gỗ và tre nứa</w:t>
      </w:r>
    </w:p>
    <w:p>
      <w:r>
        <w:t>1.162.335</w:t>
      </w:r>
    </w:p>
    <w:p>
      <w:r>
        <w:t>168.499</w:t>
      </w:r>
    </w:p>
    <w:p>
      <w:r>
        <w:t>405.383</w:t>
      </w:r>
    </w:p>
    <w:p>
      <w:r>
        <w:t>588.453</w:t>
      </w:r>
    </w:p>
    <w:p>
      <w:r>
        <w:t>4</w:t>
      </w:r>
    </w:p>
    <w:p>
      <w:r>
        <w:t>Rừng cau dừa</w:t>
      </w:r>
    </w:p>
    <w:p>
      <w:r>
        <w:t>4.029</w:t>
      </w:r>
    </w:p>
    <w:p>
      <w:r>
        <w:t>110</w:t>
      </w:r>
    </w:p>
    <w:p>
      <w:r>
        <w:t>213</w:t>
      </w:r>
    </w:p>
    <w:p>
      <w:r>
        <w:t>3.707</w:t>
      </w:r>
    </w:p>
    <w:p>
      <w:r>
        <w:t>PHỤ LỤC III</w:t>
      </w:r>
    </w:p>
    <w:p>
      <w:r>
        <w:t>DIỆN TÍCH RỪNG PHÂN THEO LOẠI CHỦ QUẢN LÝ</w:t>
      </w:r>
    </w:p>
    <w:p>
      <w:r>
        <w:t>(Kèm theo Quyết định số: 816/QĐ-BNN-KL ngày 20 tháng 3 năm 2024 của Bộ trưởng Bộ Nông nghiệp và Phát triển nông thôn)</w:t>
      </w:r>
    </w:p>
    <w:p>
      <w:r>
        <w:t>Đơn vị tính: ha</w:t>
      </w:r>
    </w:p>
    <w:p>
      <w:r>
        <w:t>TT</w:t>
      </w:r>
    </w:p>
    <w:p>
      <w:r>
        <w:t>Phân loại rừng</w:t>
      </w:r>
    </w:p>
    <w:p>
      <w:r>
        <w:t>Tổng</w:t>
      </w:r>
    </w:p>
    <w:p>
      <w:r>
        <w:t>Ban quản lý rừng đặc dụng</w:t>
      </w:r>
    </w:p>
    <w:p>
      <w:r>
        <w:t>Ban quản lý rừng phòng hộ</w:t>
      </w:r>
    </w:p>
    <w:p>
      <w:r>
        <w:t>Tổ chức kinh tế</w:t>
      </w:r>
    </w:p>
    <w:p>
      <w:r>
        <w:t>Lực lượng vũ trang</w:t>
      </w:r>
    </w:p>
    <w:p>
      <w:r>
        <w:t>Tổ chức KH&amp;CN, ĐT, GD</w:t>
      </w:r>
    </w:p>
    <w:p>
      <w:r>
        <w:t>Hộ gia đình, cá nhân trong nước</w:t>
      </w:r>
    </w:p>
    <w:p>
      <w:r>
        <w:t>Cộng đồng dân cư</w:t>
      </w:r>
    </w:p>
    <w:p>
      <w:r>
        <w:t>Doanh nghiệp đầu tư nước ngoài</w:t>
      </w:r>
    </w:p>
    <w:p>
      <w:r>
        <w:t>UBND xã</w:t>
      </w:r>
    </w:p>
    <w:p>
      <w:r>
        <w:t>TỔNG DIỆN TÍCH CÓ RỪNG</w:t>
      </w:r>
    </w:p>
    <w:p>
      <w:r>
        <w:t>14.860.309</w:t>
      </w:r>
    </w:p>
    <w:p>
      <w:r>
        <w:t>2.172.482</w:t>
      </w:r>
    </w:p>
    <w:p>
      <w:r>
        <w:t>3.122.326</w:t>
      </w:r>
    </w:p>
    <w:p>
      <w:r>
        <w:t>1.784.825</w:t>
      </w:r>
    </w:p>
    <w:p>
      <w:r>
        <w:t>188.368</w:t>
      </w:r>
    </w:p>
    <w:p>
      <w:r>
        <w:t>112.004</w:t>
      </w:r>
    </w:p>
    <w:p>
      <w:r>
        <w:t>3.115.587</w:t>
      </w:r>
    </w:p>
    <w:p>
      <w:r>
        <w:t>1.094.476</w:t>
      </w:r>
    </w:p>
    <w:p>
      <w:r>
        <w:t>15.093</w:t>
      </w:r>
    </w:p>
    <w:p>
      <w:r>
        <w:t>3.255.148</w:t>
      </w:r>
    </w:p>
    <w:p>
      <w:r>
        <w:t>I</w:t>
      </w:r>
    </w:p>
    <w:p>
      <w:r>
        <w:t>RỪNG THEO NGUỒN GỐC</w:t>
      </w:r>
    </w:p>
    <w:p>
      <w:r>
        <w:t>14.860.309</w:t>
      </w:r>
    </w:p>
    <w:p>
      <w:r>
        <w:t>2.172.482</w:t>
      </w:r>
    </w:p>
    <w:p>
      <w:r>
        <w:t>3.122.326</w:t>
      </w:r>
    </w:p>
    <w:p>
      <w:r>
        <w:t>1.784.825</w:t>
      </w:r>
    </w:p>
    <w:p>
      <w:r>
        <w:t>188.368</w:t>
      </w:r>
    </w:p>
    <w:p>
      <w:r>
        <w:t>112.004</w:t>
      </w:r>
    </w:p>
    <w:p>
      <w:r>
        <w:t>3.115.587</w:t>
      </w:r>
    </w:p>
    <w:p>
      <w:r>
        <w:t>1.094.476</w:t>
      </w:r>
    </w:p>
    <w:p>
      <w:r>
        <w:t>15.093</w:t>
      </w:r>
    </w:p>
    <w:p>
      <w:r>
        <w:t>3.255.148</w:t>
      </w:r>
    </w:p>
    <w:p>
      <w:r>
        <w:t>1</w:t>
      </w:r>
    </w:p>
    <w:p>
      <w:r>
        <w:t>Rừng tự nhiên</w:t>
      </w:r>
    </w:p>
    <w:p>
      <w:r>
        <w:t>10.129.751</w:t>
      </w:r>
    </w:p>
    <w:p>
      <w:r>
        <w:t>2.073.897</w:t>
      </w:r>
    </w:p>
    <w:p>
      <w:r>
        <w:t>2.566.128</w:t>
      </w:r>
    </w:p>
    <w:p>
      <w:r>
        <w:t>1.158.360</w:t>
      </w:r>
    </w:p>
    <w:p>
      <w:r>
        <w:t>120.979</w:t>
      </w:r>
    </w:p>
    <w:p>
      <w:r>
        <w:t>54.246</w:t>
      </w:r>
    </w:p>
    <w:p>
      <w:r>
        <w:t>1.294.487</w:t>
      </w:r>
    </w:p>
    <w:p>
      <w:r>
        <w:t>956.169</w:t>
      </w:r>
    </w:p>
    <w:p>
      <w:r>
        <w:t>1.925</w:t>
      </w:r>
    </w:p>
    <w:p>
      <w:r>
        <w:t>1.903.561</w:t>
      </w:r>
    </w:p>
    <w:p>
      <w:r>
        <w:t>2</w:t>
      </w:r>
    </w:p>
    <w:p>
      <w:r>
        <w:t>Rừng trồng</w:t>
      </w:r>
    </w:p>
    <w:p>
      <w:r>
        <w:t>4.730.557</w:t>
      </w:r>
    </w:p>
    <w:p>
      <w:r>
        <w:t>98.585</w:t>
      </w:r>
    </w:p>
    <w:p>
      <w:r>
        <w:t>556.198</w:t>
      </w:r>
    </w:p>
    <w:p>
      <w:r>
        <w:t>626.465</w:t>
      </w:r>
    </w:p>
    <w:p>
      <w:r>
        <w:t>67.389</w:t>
      </w:r>
    </w:p>
    <w:p>
      <w:r>
        <w:t>57.758</w:t>
      </w:r>
    </w:p>
    <w:p>
      <w:r>
        <w:t>1.821.099</w:t>
      </w:r>
    </w:p>
    <w:p>
      <w:r>
        <w:t>138.308</w:t>
      </w:r>
    </w:p>
    <w:p>
      <w:r>
        <w:t>13.168</w:t>
      </w:r>
    </w:p>
    <w:p>
      <w:r>
        <w:t>1.351.587</w:t>
      </w:r>
    </w:p>
    <w:p>
      <w:r>
        <w:t>II</w:t>
      </w:r>
    </w:p>
    <w:p>
      <w:r>
        <w:t>RỪNG THEO ĐIỀU KIỆN LẬP ĐỊA</w:t>
      </w:r>
    </w:p>
    <w:p>
      <w:r>
        <w:t>14.860.309</w:t>
      </w:r>
    </w:p>
    <w:p>
      <w:r>
        <w:t>2.172.482</w:t>
      </w:r>
    </w:p>
    <w:p>
      <w:r>
        <w:t>3.122.326</w:t>
      </w:r>
    </w:p>
    <w:p>
      <w:r>
        <w:t>1.784.825</w:t>
      </w:r>
    </w:p>
    <w:p>
      <w:r>
        <w:t>188.368</w:t>
      </w:r>
    </w:p>
    <w:p>
      <w:r>
        <w:t>112.004</w:t>
      </w:r>
    </w:p>
    <w:p>
      <w:r>
        <w:t>3.115.587</w:t>
      </w:r>
    </w:p>
    <w:p>
      <w:r>
        <w:t>1.094.476</w:t>
      </w:r>
    </w:p>
    <w:p>
      <w:r>
        <w:t>15.093</w:t>
      </w:r>
    </w:p>
    <w:p>
      <w:r>
        <w:t>3.255.148</w:t>
      </w:r>
    </w:p>
    <w:p>
      <w:r>
        <w:t>1</w:t>
      </w:r>
    </w:p>
    <w:p>
      <w:r>
        <w:t>Rừng trên núi đất</w:t>
      </w:r>
    </w:p>
    <w:p>
      <w:r>
        <w:t>13.578.559</w:t>
      </w:r>
    </w:p>
    <w:p>
      <w:r>
        <w:t>1.883.005</w:t>
      </w:r>
    </w:p>
    <w:p>
      <w:r>
        <w:t>2.909.988</w:t>
      </w:r>
    </w:p>
    <w:p>
      <w:r>
        <w:t>1.748.495</w:t>
      </w:r>
    </w:p>
    <w:p>
      <w:r>
        <w:t>174.789</w:t>
      </w:r>
    </w:p>
    <w:p>
      <w:r>
        <w:t>97.949</w:t>
      </w:r>
    </w:p>
    <w:p>
      <w:r>
        <w:t>2.887.205</w:t>
      </w:r>
    </w:p>
    <w:p>
      <w:r>
        <w:t>944.294</w:t>
      </w:r>
    </w:p>
    <w:p>
      <w:r>
        <w:t>15.048</w:t>
      </w:r>
    </w:p>
    <w:p>
      <w:r>
        <w:t>2.917.786</w:t>
      </w:r>
    </w:p>
    <w:p>
      <w:r>
        <w:t>2</w:t>
      </w:r>
    </w:p>
    <w:p>
      <w:r>
        <w:t>Rừng trên núi đá</w:t>
      </w:r>
    </w:p>
    <w:p>
      <w:r>
        <w:t>1.001.266</w:t>
      </w:r>
    </w:p>
    <w:p>
      <w:r>
        <w:t>252.624</w:t>
      </w:r>
    </w:p>
    <w:p>
      <w:r>
        <w:t>103.360</w:t>
      </w:r>
    </w:p>
    <w:p>
      <w:r>
        <w:t>7.213</w:t>
      </w:r>
    </w:p>
    <w:p>
      <w:r>
        <w:t>2.815</w:t>
      </w:r>
    </w:p>
    <w:p>
      <w:r>
        <w:t>6.973</w:t>
      </w:r>
    </w:p>
    <w:p>
      <w:r>
        <w:t>195.593</w:t>
      </w:r>
    </w:p>
    <w:p>
      <w:r>
        <w:t>148.892</w:t>
      </w:r>
    </w:p>
    <w:p>
      <w:r>
        <w:t>31</w:t>
      </w:r>
    </w:p>
    <w:p>
      <w:r>
        <w:t>283.764</w:t>
      </w:r>
    </w:p>
    <w:p>
      <w:r>
        <w:t>3</w:t>
      </w:r>
    </w:p>
    <w:p>
      <w:r>
        <w:t>Rừng trên đất ngập nước</w:t>
      </w:r>
    </w:p>
    <w:p>
      <w:r>
        <w:t>236.208</w:t>
      </w:r>
    </w:p>
    <w:p>
      <w:r>
        <w:t>35.871</w:t>
      </w:r>
    </w:p>
    <w:p>
      <w:r>
        <w:t>96.419</w:t>
      </w:r>
    </w:p>
    <w:p>
      <w:r>
        <w:t>27.054</w:t>
      </w:r>
    </w:p>
    <w:p>
      <w:r>
        <w:t>10.646</w:t>
      </w:r>
    </w:p>
    <w:p>
      <w:r>
        <w:t>6.834</w:t>
      </w:r>
    </w:p>
    <w:p>
      <w:r>
        <w:t>26.511</w:t>
      </w:r>
    </w:p>
    <w:p>
      <w:r>
        <w:t>99</w:t>
      </w:r>
    </w:p>
    <w:p>
      <w:r>
        <w:t>13</w:t>
      </w:r>
    </w:p>
    <w:p>
      <w:r>
        <w:t>32.762</w:t>
      </w:r>
    </w:p>
    <w:p>
      <w:r>
        <w:t>4</w:t>
      </w:r>
    </w:p>
    <w:p>
      <w:r>
        <w:t>Rừng trên cát</w:t>
      </w:r>
    </w:p>
    <w:p>
      <w:r>
        <w:t>44.275</w:t>
      </w:r>
    </w:p>
    <w:p>
      <w:r>
        <w:t>982</w:t>
      </w:r>
    </w:p>
    <w:p>
      <w:r>
        <w:t>12.559</w:t>
      </w:r>
    </w:p>
    <w:p>
      <w:r>
        <w:t>2.063</w:t>
      </w:r>
    </w:p>
    <w:p>
      <w:r>
        <w:t>117</w:t>
      </w:r>
    </w:p>
    <w:p>
      <w:r>
        <w:t>248</w:t>
      </w:r>
    </w:p>
    <w:p>
      <w:r>
        <w:t>6.278</w:t>
      </w:r>
    </w:p>
    <w:p>
      <w:r>
        <w:t>1.192</w:t>
      </w:r>
    </w:p>
    <w:p>
      <w:r>
        <w:t>0</w:t>
      </w:r>
    </w:p>
    <w:p>
      <w:r>
        <w:t>20.836</w:t>
      </w:r>
    </w:p>
    <w:p>
      <w:r>
        <w:t>III</w:t>
      </w:r>
    </w:p>
    <w:p>
      <w:r>
        <w:t>RỪNG TỰ NHIÊN THEO LOÀI CÂY</w:t>
      </w:r>
    </w:p>
    <w:p>
      <w:r>
        <w:t>10.129.751</w:t>
      </w:r>
    </w:p>
    <w:p>
      <w:r>
        <w:t>2.073.897</w:t>
      </w:r>
    </w:p>
    <w:p>
      <w:r>
        <w:t>2.566.128</w:t>
      </w:r>
    </w:p>
    <w:p>
      <w:r>
        <w:t>1.158.360</w:t>
      </w:r>
    </w:p>
    <w:p>
      <w:r>
        <w:t>120.979</w:t>
      </w:r>
    </w:p>
    <w:p>
      <w:r>
        <w:t>54.246</w:t>
      </w:r>
    </w:p>
    <w:p>
      <w:r>
        <w:t>1.294.487</w:t>
      </w:r>
    </w:p>
    <w:p>
      <w:r>
        <w:t>956.169</w:t>
      </w:r>
    </w:p>
    <w:p>
      <w:r>
        <w:t>1.925</w:t>
      </w:r>
    </w:p>
    <w:p>
      <w:r>
        <w:t>1.903.561</w:t>
      </w:r>
    </w:p>
    <w:p>
      <w:r>
        <w:t>1</w:t>
      </w:r>
    </w:p>
    <w:p>
      <w:r>
        <w:t>Rừng gỗ</w:t>
      </w:r>
    </w:p>
    <w:p>
      <w:r>
        <w:t>8.732.460</w:t>
      </w:r>
    </w:p>
    <w:p>
      <w:r>
        <w:t>1.874.172</w:t>
      </w:r>
    </w:p>
    <w:p>
      <w:r>
        <w:t>2.292.691</w:t>
      </w:r>
    </w:p>
    <w:p>
      <w:r>
        <w:t>1.000.749</w:t>
      </w:r>
    </w:p>
    <w:p>
      <w:r>
        <w:t>100.214</w:t>
      </w:r>
    </w:p>
    <w:p>
      <w:r>
        <w:t>42.732</w:t>
      </w:r>
    </w:p>
    <w:p>
      <w:r>
        <w:t>1.012.578</w:t>
      </w:r>
    </w:p>
    <w:p>
      <w:r>
        <w:t>797.519</w:t>
      </w:r>
    </w:p>
    <w:p>
      <w:r>
        <w:t>1.537</w:t>
      </w:r>
    </w:p>
    <w:p>
      <w:r>
        <w:t>1.610.267</w:t>
      </w:r>
    </w:p>
    <w:p>
      <w:r>
        <w:t>2</w:t>
      </w:r>
    </w:p>
    <w:p>
      <w:r>
        <w:t>Rừng tre nứa</w:t>
      </w:r>
    </w:p>
    <w:p>
      <w:r>
        <w:t>230.928</w:t>
      </w:r>
    </w:p>
    <w:p>
      <w:r>
        <w:t>29.641</w:t>
      </w:r>
    </w:p>
    <w:p>
      <w:r>
        <w:t>44.716</w:t>
      </w:r>
    </w:p>
    <w:p>
      <w:r>
        <w:t>19.797</w:t>
      </w:r>
    </w:p>
    <w:p>
      <w:r>
        <w:t>7.955</w:t>
      </w:r>
    </w:p>
    <w:p>
      <w:r>
        <w:t>1.497</w:t>
      </w:r>
    </w:p>
    <w:p>
      <w:r>
        <w:t>53.623</w:t>
      </w:r>
    </w:p>
    <w:p>
      <w:r>
        <w:t>21.911</w:t>
      </w:r>
    </w:p>
    <w:p>
      <w:r>
        <w:t>302</w:t>
      </w:r>
    </w:p>
    <w:p>
      <w:r>
        <w:t>51.485</w:t>
      </w:r>
    </w:p>
    <w:p>
      <w:r>
        <w:t>3</w:t>
      </w:r>
    </w:p>
    <w:p>
      <w:r>
        <w:t>Rừng hỗn giao gỗ và tre nứa</w:t>
      </w:r>
    </w:p>
    <w:p>
      <w:r>
        <w:t>1.162.335</w:t>
      </w:r>
    </w:p>
    <w:p>
      <w:r>
        <w:t>170.000</w:t>
      </w:r>
    </w:p>
    <w:p>
      <w:r>
        <w:t>228.543</w:t>
      </w:r>
    </w:p>
    <w:p>
      <w:r>
        <w:t>137.813</w:t>
      </w:r>
    </w:p>
    <w:p>
      <w:r>
        <w:t>12.809</w:t>
      </w:r>
    </w:p>
    <w:p>
      <w:r>
        <w:t>10.017</w:t>
      </w:r>
    </w:p>
    <w:p>
      <w:r>
        <w:t>226.007</w:t>
      </w:r>
    </w:p>
    <w:p>
      <w:r>
        <w:t>136.664</w:t>
      </w:r>
    </w:p>
    <w:p>
      <w:r>
        <w:t>86</w:t>
      </w:r>
    </w:p>
    <w:p>
      <w:r>
        <w:t>240.397</w:t>
      </w:r>
    </w:p>
    <w:p>
      <w:r>
        <w:t>4</w:t>
      </w:r>
    </w:p>
    <w:p>
      <w:r>
        <w:t>Rừng cau dừa</w:t>
      </w:r>
    </w:p>
    <w:p>
      <w:r>
        <w:t>4.029</w:t>
      </w:r>
    </w:p>
    <w:p>
      <w:r>
        <w:t>85</w:t>
      </w:r>
    </w:p>
    <w:p>
      <w:r>
        <w:t>177</w:t>
      </w:r>
    </w:p>
    <w:p>
      <w:r>
        <w:t>0</w:t>
      </w:r>
    </w:p>
    <w:p>
      <w:r>
        <w:t>0</w:t>
      </w:r>
    </w:p>
    <w:p>
      <w:r>
        <w:t>0</w:t>
      </w:r>
    </w:p>
    <w:p>
      <w:r>
        <w:t>2.280</w:t>
      </w:r>
    </w:p>
    <w:p>
      <w:r>
        <w:t>75</w:t>
      </w:r>
    </w:p>
    <w:p>
      <w:r>
        <w:t>0</w:t>
      </w:r>
    </w:p>
    <w:p>
      <w:r>
        <w:t>1.412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