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815/QĐ-UBND năm 2024 điều chỉnh diện tích, biện pháp tưới, tiêu được hỗ trợ tiền sử dụng sản phẩm, dịch vụ công ích thủy lợi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815/QĐ-UBND</w:t>
      </w:r>
    </w:p>
    <w:p>
      <w:r>
        <w:t>Quảng Ngãi, ngày 03 tháng 7 năm 2024</w:t>
      </w:r>
    </w:p>
    <w:p>
      <w:r>
        <w:t>QUYẾT ĐỊNH</w:t>
      </w:r>
    </w:p>
    <w:p>
      <w:r>
        <w:t>VỀ VIỆC ĐIỀU CHỈNH, BỔ SUNG DIỆN TÍCH, BIỆN PHÁP TƯỚI, TIÊU ĐƯỢC HỖ TRỢ TIỀN SỬ DỤNG SẢN PHẨM, DỊCH VỤ CÔNG ÍCH THỦY LỢI NĂM 2025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w:t>
      </w:r>
    </w:p>
    <w:p>
      <w:r>
        <w:t>Căn cứ Nghị định số 96/2018/NĐ-CP ngày 30/6/2018 của Chính phủ Quy định chi tiết về giá sản phẩm, dịch vụ thủy lợi và hỗ trợ tiền sử dụng sản phẩm, dịch vụ công ích thủy lợi;</w:t>
      </w:r>
    </w:p>
    <w:p>
      <w:r>
        <w:t>Căn cứ Quyết định số 861/QĐ-TTg ngày 04/6/2021 của Thủ tướng Chính phủ về việc phê duyệt danh sách các xã khu vực III, khu vực II, khu vực I thuộc vùng đồng bào dân tộc thiểu số và miền núi giai đoạn 2021 - 2025;</w:t>
      </w:r>
    </w:p>
    <w:p>
      <w:r>
        <w:t>Căn cứ các Quyết định: Số 1065/QĐ-UBND ngày 20/7/2021 và số 1186/QĐ-UBND ngày 29/8/2022 của Chủ tịch UBND tỉnh phê duyệt và phê duyệt điều chỉnh, bổ sung diện tích, biện pháp tưới, tiêu hàng năm được hỗ trợ tiền sử dụng sản phẩm, dịch vụ công ích thủy lợi giai đoạn 2022 - 2025 trên địa bàn tỉnh Quảng Ngãi;</w:t>
      </w:r>
    </w:p>
    <w:p>
      <w:r>
        <w:t>Căn cứ Quyết định số 982/QĐ-UBND ngày 29/6/2023 của Chủ tịch UBND tỉnh phê duyệt điều chỉnh, bổ sung diện tích, biện pháp tưới, tiêu được hỗ trợ tiền sử dụng sản phẩm, dịch vụ công ích thủy lợi năm 2024 trên địa bàn tỉnh Quảng Ngãi;</w:t>
      </w:r>
    </w:p>
    <w:p>
      <w:r>
        <w:t>Theo đề nghị của Giám đốc Sở Nông nghiệp và Phát triển nông thôn tại Tờ trình số 2831/TTr-SNNPTNT-TL ngày 27/6/2024.</w:t>
      </w:r>
    </w:p>
    <w:p>
      <w:r>
        <w:t>QUYẾT ĐỊNH:</w:t>
      </w:r>
    </w:p>
    <w:p>
      <w:r>
        <w:t>Điều 1.  Điều chỉnh diện tích, biện pháp tưới, tiêu được hỗ trợ tiền sử dụng sản phẩm, dịch vụ công ích thủy lợi năm 2025 của một số địa phương, đơn vị, như sau:</w:t>
      </w:r>
    </w:p>
    <w:p>
      <w:r>
        <w:t>1. Diện tích điều chỉnh giảm năm 2025  (so với diện tích được Chủ tịch UBND tỉnh phê duyệt tại Quyết định số 1065/QĐ-UBND ngày 20/7/2021; điều chỉnh, bổ sung tại Quyết định số 1186/QĐ-UBND ngày 29/8/2022 và Quyết định số 982/QĐ-UBND ngày 29/6/2023)  là 201,48 ha. Trong đó:</w:t>
      </w:r>
    </w:p>
    <w:p>
      <w:r>
        <w:t>a) Địa bàn huyện miền núi, các xã miền núi thuộc huyện đồng bằng tăng 38,30 ha.</w:t>
      </w:r>
    </w:p>
    <w:p>
      <w:r>
        <w:t>b) Địa bàn các huyện còn lại (trừ các huyện miền núi, các xã miền núi thuộc huyện đồng bằng), thị xã Đức Phổ và thành phố Quảng Ngãi giảm 239,78 ha.</w:t>
      </w:r>
    </w:p>
    <w:p>
      <w:r>
        <w:t>2. Về biện pháp tưới, tiêu:</w:t>
      </w:r>
    </w:p>
    <w:p>
      <w:r>
        <w:t>a) Địa bàn huyện miền núi, các xã miền núi thuộc huyện đồng bằng: Diện tích trồng lúa tưới chủ động bằng trọng lực điều chỉnh tăng 38,30 ha.</w:t>
      </w:r>
    </w:p>
    <w:p>
      <w:r>
        <w:t>b) Địa bàn các huyện còn lại (trừ các huyện miền núi, các xã miền núi thuộc huyện đồng bằng), thị xã Đức Phổ và thành phố Quảng Ngãi:</w:t>
      </w:r>
    </w:p>
    <w:p>
      <w:r>
        <w:t>b.1) Diện tích trồng lúa điều chỉnh giảm 224,63 ha, cụ thể:</w:t>
      </w:r>
    </w:p>
    <w:p>
      <w:r>
        <w:t>- Tưới chủ động bằng trọng lực điều chỉnh tăng 86,62 ha.</w:t>
      </w:r>
    </w:p>
    <w:p>
      <w:r>
        <w:t>- Tưới chủ động một phần bằng trọng lực điều chỉnh tăng 31,40 ha.</w:t>
      </w:r>
    </w:p>
    <w:p>
      <w:r>
        <w:t>- Tưới tạo nguồn bằng trọng lực điều chỉnh giảm 49,48 ha.</w:t>
      </w:r>
    </w:p>
    <w:p>
      <w:r>
        <w:t>- Tưới chủ động bằng động lực điều chỉnh giảm 121,92 ha.</w:t>
      </w:r>
    </w:p>
    <w:p>
      <w:r>
        <w:t>- Tưới chủ động bằng động lực 2 cấp điều chỉnh giảm 31,28 ha.</w:t>
      </w:r>
    </w:p>
    <w:p>
      <w:r>
        <w:t>- Tưới tạo nguồn bằng động lực 2 cấp điều chỉnh giảm 1,53 ha.</w:t>
      </w:r>
    </w:p>
    <w:p>
      <w:r>
        <w:t>- Tưới chủ động bằng trọng lực kết hợp động lực điều chỉnh giảm 138,43 ha</w:t>
      </w:r>
    </w:p>
    <w:p>
      <w:r>
        <w:t>b.2) Diện tích trồng rau, màu, cây CNNN điều chỉnh giảm 19,71 ha, cụ thể:</w:t>
      </w:r>
    </w:p>
    <w:p>
      <w:r>
        <w:t>- Tưới chủ động bằng trọng lực điều chỉnh tăng 123,22 ha.</w:t>
      </w:r>
    </w:p>
    <w:p>
      <w:r>
        <w:t>- Tưới tạo nguồn bằng trọng lực điều chỉnh giảm 26,46 ha.</w:t>
      </w:r>
    </w:p>
    <w:p>
      <w:r>
        <w:t>- Tưới chủ động bằng động lực điều chỉnh giảm 128,62 ha.</w:t>
      </w:r>
    </w:p>
    <w:p>
      <w:r>
        <w:t>- Tưới tạo nguồn bằng động lực điều chỉnh giảm 0,5 ha.</w:t>
      </w:r>
    </w:p>
    <w:p>
      <w:r>
        <w:t>- Tưới chủ động bằng động lực 2 cấp điều chỉnh tăng 11,12 ha.</w:t>
      </w:r>
    </w:p>
    <w:p>
      <w:r>
        <w:t>- Tưới tạo nguồn bằng động lực 2 cấp điều chỉnh tăng 1,53 ha.</w:t>
      </w:r>
    </w:p>
    <w:p>
      <w:r>
        <w:t>b.3) Diện tích trồng cây ăn quả được tưới chủ động bằng trọng lực điều chỉnh tăng 4,56 ha.</w:t>
      </w:r>
    </w:p>
    <w:p>
      <w:r>
        <w:t>(Chi tiết có Phụ lục kèm theo)</w:t>
      </w:r>
    </w:p>
    <w:p>
      <w:r>
        <w:t>Điều 2.  Diện tích, biện pháp tưới, tiêu được điều chỉnh tại Quyết định này và diện tích, biện pháp tưới, tiêu đã được Chủ tịch UBND tỉnh phê duyệt tại Quyết định số 1065/QĐ-UBND ngày 20/7/2021; điều chỉnh, bổ sung tại Quyết định số 1186/QĐ-UBND ngày 29/8/2022 và số 982/QĐ-UBND ngày 29/6/2023 là căn cứ để xây dựng dự toán, nghiệm thu, thanh quyết toán kinh phí hỗ trợ sử dụng sản phẩm, dịch vụ công ích thủy lợi trong năm 2025 cho các địa phương, đơn vị quản lý, khai thác công trình thủy lợi.</w:t>
      </w:r>
    </w:p>
    <w:p>
      <w:r>
        <w:t>Điều 3.  Quyết định này có hiệu lực thi hành kể từ ngày ký. Các nội dung khác tại các Quyết định: Số 1065/QĐ-UBND ngày 20/7/2021, số 1186/QĐ-UBND ngày 29/8/2022 và số 982/QĐ-UBND ngày 29/6/2023 của Chủ tịch UBND tỉnh không điều chỉnh tại Quyết định này vẫn giữ nguyên hiệu lực thi hành.</w:t>
      </w:r>
    </w:p>
    <w:p>
      <w:r>
        <w:t>Điều 4.  Chánh Văn phòng UBND tỉnh; Giám đốc các Sở: Nông nghiệp và Phát triển nông thôn, Tài chính, Kế hoạch và Đầu tư; Giám đốc Kho bạc Nhà nước Quảng Ngãi; Giám đốc Công ty TNHH MTV Khai thác công trình Thủy lợi Quảng Ngãi; Chủ tịch UBND các huyện, thị xã và thành phố; Thủ trưởng các tổ chức thủy lợi cơ sở và Thủ trưởng các cơ quan, đơn vị có liên quan chịu trách nhiệm thi hành Quyết định này./.</w:t>
      </w:r>
    </w:p>
    <w:p>
      <w:r>
        <w:t>Nơi nhận:</w:t>
      </w:r>
    </w:p>
    <w:p>
      <w:r>
        <w:t>- Như Điều 4;</w:t>
      </w:r>
    </w:p>
    <w:p>
      <w:r>
        <w:t>- Các Bộ: Nông nghiệp và Phát triển nông thôn, Tài chính, Kế hoạch và Đầu tư;</w:t>
      </w:r>
    </w:p>
    <w:p>
      <w:r>
        <w:t>- Thường trực Tỉnh ủy;</w:t>
      </w:r>
    </w:p>
    <w:p>
      <w:r>
        <w:t>- Thường trực HĐND tỉnh;</w:t>
      </w:r>
    </w:p>
    <w:p>
      <w:r>
        <w:t>- Các PCT UBND tỉnh;</w:t>
      </w:r>
    </w:p>
    <w:p>
      <w:r>
        <w:t>- Cục Thủy lợi;</w:t>
      </w:r>
    </w:p>
    <w:p>
      <w:r>
        <w:t>- VPUB: PCVP, KTTH;</w:t>
      </w:r>
    </w:p>
    <w:p>
      <w:r>
        <w:t>- Cổng TTĐT tỉnh;</w:t>
      </w:r>
    </w:p>
    <w:p>
      <w:r>
        <w:t>- Lưu: VT, KTN.Bảo194</w:t>
      </w:r>
    </w:p>
    <w:p>
      <w:r>
        <w:t>KT. CHỦ TỊCH</w:t>
      </w:r>
    </w:p>
    <w:p>
      <w:r>
        <w:t>PHÓ CHỦ TỊCH</w:t>
      </w:r>
    </w:p>
    <w:p>
      <w:r>
        <w:t>Trần Phước Hiền</w:t>
      </w:r>
    </w:p>
    <w:p>
      <w:r>
        <w:t>PHỤ LỤC</w:t>
      </w:r>
    </w:p>
    <w:p>
      <w:r>
        <w:t>TỔNG HỢP PHẦN DIỆN TÍCH, BIỆN PHÁP TƯỚI, TIÊU BIẾN ĐỘNG (TĂNG, GIẢM) CỦA CÁC ĐỊA PHƯƠNG, ĐƠN VỊ TRONG NĂM 2025</w:t>
      </w:r>
    </w:p>
    <w:p>
      <w:r>
        <w:t>(Kèm theo Quyết định số 815/QĐ-UBND ngày 03/7/2024 của Chủ tịch UBND tỉnh Quảng Ngãi)</w:t>
      </w:r>
    </w:p>
    <w:p>
      <w:r>
        <w:t>TT</w:t>
      </w:r>
    </w:p>
    <w:p>
      <w:r>
        <w:t>Tên cơ quan, đơn vị quản lý, khai thác công trình</w:t>
      </w:r>
    </w:p>
    <w:p>
      <w:r>
        <w:t>Tổng diện tích được hỗ trợ tiền sử dụng SP, DV công ích thủy lợi (ha)</w:t>
      </w:r>
    </w:p>
    <w:p>
      <w:r>
        <w:t>DIỆN TÍCH TƯỚI LÚA (HA)</w:t>
      </w:r>
    </w:p>
    <w:p>
      <w:r>
        <w:t>DIỆN TÍCH TƯỚI RAU MÀU, CÂY CÔNG NGHIỆP NGẮN NGÀY (HA)</w:t>
      </w:r>
    </w:p>
    <w:p>
      <w:r>
        <w:t>DIỆN TÍCH TƯỚI CÂY ĂN QUẢ (HA)</w:t>
      </w:r>
    </w:p>
    <w:p>
      <w:r>
        <w:t>Tổng diện tích tưới lúa (ha)</w:t>
      </w:r>
    </w:p>
    <w:p>
      <w:r>
        <w:t>Tưới, tiêu bằng trọng lực</w:t>
      </w:r>
    </w:p>
    <w:p>
      <w:r>
        <w:t>Tưới, tiêu bằng động lực</w:t>
      </w:r>
    </w:p>
    <w:p>
      <w:r>
        <w:t>Tưới, tiêu bằng động lực 2 cấp</w:t>
      </w:r>
    </w:p>
    <w:p>
      <w:r>
        <w:t>Tưới, tiêu bằng trọng lực kết hợp động lực</w:t>
      </w:r>
    </w:p>
    <w:p>
      <w:r>
        <w:t>Tổng diện tích tưới rau màu, CCNNN (ha)</w:t>
      </w:r>
    </w:p>
    <w:p>
      <w:r>
        <w:t>Tưới, tiêu bằng trọng lực</w:t>
      </w:r>
    </w:p>
    <w:p>
      <w:r>
        <w:t>Tưới, tiêu bằng động lực</w:t>
      </w:r>
    </w:p>
    <w:p>
      <w:r>
        <w:t>Tưới, tiêu bằng động lực 2 cấp</w:t>
      </w:r>
    </w:p>
    <w:p>
      <w:r>
        <w:t>Tổng diện tích tưới cây ăn quả (ha)</w:t>
      </w:r>
    </w:p>
    <w:p>
      <w:r>
        <w:t>Tưới, tiêu bằng trọng lực</w:t>
      </w:r>
    </w:p>
    <w:p>
      <w:r>
        <w:t>Chủ động</w:t>
      </w:r>
    </w:p>
    <w:p>
      <w:r>
        <w:t>Chủ động 1 phần</w:t>
      </w:r>
    </w:p>
    <w:p>
      <w:r>
        <w:t>Tạo nguồn</w:t>
      </w:r>
    </w:p>
    <w:p>
      <w:r>
        <w:t>Chủ động</w:t>
      </w:r>
    </w:p>
    <w:p>
      <w:r>
        <w:t>Tạo nguồn</w:t>
      </w:r>
    </w:p>
    <w:p>
      <w:r>
        <w:t>Chủ động</w:t>
      </w:r>
    </w:p>
    <w:p>
      <w:r>
        <w:t>Tạo nguồn</w:t>
      </w:r>
    </w:p>
    <w:p>
      <w:r>
        <w:t>Chủ động</w:t>
      </w:r>
    </w:p>
    <w:p>
      <w:r>
        <w:t>Tạo nguồn</w:t>
      </w:r>
    </w:p>
    <w:p>
      <w:r>
        <w:t>Chủ động</w:t>
      </w:r>
    </w:p>
    <w:p>
      <w:r>
        <w:t>Tạo nguồn</w:t>
      </w:r>
    </w:p>
    <w:p>
      <w:r>
        <w:t>Chủ động</w:t>
      </w:r>
    </w:p>
    <w:p>
      <w:r>
        <w:t>Tạo nguồn</w:t>
      </w:r>
    </w:p>
    <w:p>
      <w:r>
        <w:t>Chủ động</w:t>
      </w:r>
    </w:p>
    <w:p>
      <w:r>
        <w:t>Tạo nguồn</w:t>
      </w:r>
    </w:p>
    <w:p>
      <w:r>
        <w:t>Chủ động</w:t>
      </w:r>
    </w:p>
    <w:p>
      <w:r>
        <w:t>Tạo nguồn</w:t>
      </w:r>
    </w:p>
    <w:p>
      <w:r>
        <w:t>I</w:t>
      </w:r>
    </w:p>
    <w:p>
      <w:r>
        <w:t>VÙNG MIỀN NÚI</w:t>
      </w:r>
    </w:p>
    <w:p>
      <w:r>
        <w:t>38.30</w:t>
      </w:r>
    </w:p>
    <w:p>
      <w:r>
        <w:t>38.30</w:t>
      </w:r>
    </w:p>
    <w:p>
      <w:r>
        <w:t>38.30</w:t>
      </w:r>
    </w:p>
    <w:p>
      <w:r>
        <w:t>- Vụ Đông Xuân</w:t>
      </w:r>
    </w:p>
    <w:p>
      <w:r>
        <w:t>19.15</w:t>
      </w:r>
    </w:p>
    <w:p>
      <w:r>
        <w:t>19.15</w:t>
      </w:r>
    </w:p>
    <w:p>
      <w:r>
        <w:t>19.15</w:t>
      </w:r>
    </w:p>
    <w:p>
      <w:r>
        <w:t>- Vụ Hè Thu</w:t>
      </w:r>
    </w:p>
    <w:p>
      <w:r>
        <w:t>19.15</w:t>
      </w:r>
    </w:p>
    <w:p>
      <w:r>
        <w:t>19.15</w:t>
      </w:r>
    </w:p>
    <w:p>
      <w:r>
        <w:t>19.15</w:t>
      </w:r>
    </w:p>
    <w:p>
      <w:r>
        <w:t>1</w:t>
      </w:r>
    </w:p>
    <w:p>
      <w:r>
        <w:t>Công ty TNHH MTV khai thác</w:t>
      </w:r>
    </w:p>
    <w:p>
      <w:r>
        <w:t>a</w:t>
      </w:r>
    </w:p>
    <w:p>
      <w:r>
        <w:t>Phần diện tích tăng</w:t>
      </w:r>
    </w:p>
    <w:p>
      <w:r>
        <w:t>0.00</w:t>
      </w:r>
    </w:p>
    <w:p>
      <w:r>
        <w:t>0.00</w:t>
      </w:r>
    </w:p>
    <w:p>
      <w:r>
        <w:t>0.00</w:t>
      </w:r>
    </w:p>
    <w:p>
      <w:r>
        <w:t>- Vụ Đông Xuân</w:t>
      </w:r>
    </w:p>
    <w:p>
      <w:r>
        <w:t>- Vụ Hè Thu</w:t>
      </w:r>
    </w:p>
    <w:p>
      <w:r>
        <w:t>b</w:t>
      </w:r>
    </w:p>
    <w:p>
      <w:r>
        <w:t>Phần diện tích giảm</w:t>
      </w:r>
    </w:p>
    <w:p>
      <w:r>
        <w:t>0.54</w:t>
      </w:r>
    </w:p>
    <w:p>
      <w:r>
        <w:t>0.54</w:t>
      </w:r>
    </w:p>
    <w:p>
      <w:r>
        <w:t>0.54</w:t>
      </w:r>
    </w:p>
    <w:p>
      <w:r>
        <w:t>- Vụ Đông Xuân</w:t>
      </w:r>
    </w:p>
    <w:p>
      <w:r>
        <w:t>0.27</w:t>
      </w:r>
    </w:p>
    <w:p>
      <w:r>
        <w:t>0.27</w:t>
      </w:r>
    </w:p>
    <w:p>
      <w:r>
        <w:t>0.27</w:t>
      </w:r>
    </w:p>
    <w:p>
      <w:r>
        <w:t>- Vụ Hè Thu</w:t>
      </w:r>
    </w:p>
    <w:p>
      <w:r>
        <w:t>0.27</w:t>
      </w:r>
    </w:p>
    <w:p>
      <w:r>
        <w:t>0.27</w:t>
      </w:r>
    </w:p>
    <w:p>
      <w:r>
        <w:t>0.27</w:t>
      </w:r>
    </w:p>
    <w:p>
      <w:r>
        <w:t>Tổng cộng (a-b)</w:t>
      </w:r>
    </w:p>
    <w:p>
      <w:r>
        <w:t>-0.54</w:t>
      </w:r>
    </w:p>
    <w:p>
      <w:r>
        <w:t>-0.54</w:t>
      </w:r>
    </w:p>
    <w:p>
      <w:r>
        <w:t>-0.54</w:t>
      </w:r>
    </w:p>
    <w:p>
      <w:r>
        <w:t>- Vụ Đông Xuân</w:t>
      </w:r>
    </w:p>
    <w:p>
      <w:r>
        <w:t>-0.27</w:t>
      </w:r>
    </w:p>
    <w:p>
      <w:r>
        <w:t>-0.27</w:t>
      </w:r>
    </w:p>
    <w:p>
      <w:r>
        <w:t>-0.27</w:t>
      </w:r>
    </w:p>
    <w:p>
      <w:r>
        <w:t>- Vụ Hè Thu</w:t>
      </w:r>
    </w:p>
    <w:p>
      <w:r>
        <w:t>-0.27</w:t>
      </w:r>
    </w:p>
    <w:p>
      <w:r>
        <w:t>-0.27</w:t>
      </w:r>
    </w:p>
    <w:p>
      <w:r>
        <w:t>-0.27</w:t>
      </w:r>
    </w:p>
    <w:p>
      <w:r>
        <w:t>2</w:t>
      </w:r>
    </w:p>
    <w:p>
      <w:r>
        <w:t>Huyện Sơn Hà</w:t>
      </w:r>
    </w:p>
    <w:p>
      <w:r>
        <w:t>a</w:t>
      </w:r>
    </w:p>
    <w:p>
      <w:r>
        <w:t>Phần diện tích tăng</w:t>
      </w:r>
    </w:p>
    <w:p>
      <w:r>
        <w:t>38.84</w:t>
      </w:r>
    </w:p>
    <w:p>
      <w:r>
        <w:t>38.84</w:t>
      </w:r>
    </w:p>
    <w:p>
      <w:r>
        <w:t>38.84</w:t>
      </w:r>
    </w:p>
    <w:p>
      <w:r>
        <w:t>- Vụ Đông Xuân</w:t>
      </w:r>
    </w:p>
    <w:p>
      <w:r>
        <w:t>19.42</w:t>
      </w:r>
    </w:p>
    <w:p>
      <w:r>
        <w:t>19.42</w:t>
      </w:r>
    </w:p>
    <w:p>
      <w:r>
        <w:t>19.42</w:t>
      </w:r>
    </w:p>
    <w:p>
      <w:r>
        <w:t>- Vụ Hè Thu</w:t>
      </w:r>
    </w:p>
    <w:p>
      <w:r>
        <w:t>19.42</w:t>
      </w:r>
    </w:p>
    <w:p>
      <w:r>
        <w:t>19.42</w:t>
      </w:r>
    </w:p>
    <w:p>
      <w:r>
        <w:t>19.42</w:t>
      </w:r>
    </w:p>
    <w:p>
      <w:r>
        <w:t>b</w:t>
      </w:r>
    </w:p>
    <w:p>
      <w:r>
        <w:t>Phần diện tích giảm</w:t>
      </w:r>
    </w:p>
    <w:p>
      <w:r>
        <w:t>0.00</w:t>
      </w:r>
    </w:p>
    <w:p>
      <w:r>
        <w:t>0.00</w:t>
      </w:r>
    </w:p>
    <w:p>
      <w:r>
        <w:t>0.00</w:t>
      </w:r>
    </w:p>
    <w:p>
      <w:r>
        <w:t>- Vụ Đông Xuân</w:t>
      </w:r>
    </w:p>
    <w:p>
      <w:r>
        <w:t>- Vụ Hè Thu</w:t>
      </w:r>
    </w:p>
    <w:p>
      <w:r>
        <w:t>Tổng cộng (a-b)</w:t>
      </w:r>
    </w:p>
    <w:p>
      <w:r>
        <w:t>38.84</w:t>
      </w:r>
    </w:p>
    <w:p>
      <w:r>
        <w:t>38.84</w:t>
      </w:r>
    </w:p>
    <w:p>
      <w:r>
        <w:t>38.84</w:t>
      </w:r>
    </w:p>
    <w:p>
      <w:r>
        <w:t>- Vụ Đông Xuân</w:t>
      </w:r>
    </w:p>
    <w:p>
      <w:r>
        <w:t>19.42</w:t>
      </w:r>
    </w:p>
    <w:p>
      <w:r>
        <w:t>19.42</w:t>
      </w:r>
    </w:p>
    <w:p>
      <w:r>
        <w:t>19.42</w:t>
      </w:r>
    </w:p>
    <w:p>
      <w:r>
        <w:t>- Vụ Hè Thu</w:t>
      </w:r>
    </w:p>
    <w:p>
      <w:r>
        <w:t>19.42</w:t>
      </w:r>
    </w:p>
    <w:p>
      <w:r>
        <w:t>19.42</w:t>
      </w:r>
    </w:p>
    <w:p>
      <w:r>
        <w:t>19.42</w:t>
      </w:r>
    </w:p>
    <w:p>
      <w:r>
        <w:t>II</w:t>
      </w:r>
    </w:p>
    <w:p>
      <w:r>
        <w:t>VÙNG ĐỒNG BẰNG</w:t>
      </w:r>
    </w:p>
    <w:p>
      <w:r>
        <w:t>-239.78</w:t>
      </w:r>
    </w:p>
    <w:p>
      <w:r>
        <w:t>-224.63</w:t>
      </w:r>
    </w:p>
    <w:p>
      <w:r>
        <w:t>86.62</w:t>
      </w:r>
    </w:p>
    <w:p>
      <w:r>
        <w:t>31.40</w:t>
      </w:r>
    </w:p>
    <w:p>
      <w:r>
        <w:t>-49.48</w:t>
      </w:r>
    </w:p>
    <w:p>
      <w:r>
        <w:t>-121.92</w:t>
      </w:r>
    </w:p>
    <w:p>
      <w:r>
        <w:t>-31.28</w:t>
      </w:r>
    </w:p>
    <w:p>
      <w:r>
        <w:t>-1.53</w:t>
      </w:r>
    </w:p>
    <w:p>
      <w:r>
        <w:t>-138.43</w:t>
      </w:r>
    </w:p>
    <w:p>
      <w:r>
        <w:t>-19.71</w:t>
      </w:r>
    </w:p>
    <w:p>
      <w:r>
        <w:t>123.22</w:t>
      </w:r>
    </w:p>
    <w:p>
      <w:r>
        <w:t>-26.46</w:t>
      </w:r>
    </w:p>
    <w:p>
      <w:r>
        <w:t>-128.62</w:t>
      </w:r>
    </w:p>
    <w:p>
      <w:r>
        <w:t>-0.50</w:t>
      </w:r>
    </w:p>
    <w:p>
      <w:r>
        <w:t>11.12</w:t>
      </w:r>
    </w:p>
    <w:p>
      <w:r>
        <w:t>1.53</w:t>
      </w:r>
    </w:p>
    <w:p>
      <w:r>
        <w:t>4.56</w:t>
      </w:r>
    </w:p>
    <w:p>
      <w:r>
        <w:t>4.56</w:t>
      </w:r>
    </w:p>
    <w:p>
      <w:r>
        <w:t>- Vụ Đông Xuân</w:t>
      </w:r>
    </w:p>
    <w:p>
      <w:r>
        <w:t>-66.63</w:t>
      </w:r>
    </w:p>
    <w:p>
      <w:r>
        <w:t>-55.03</w:t>
      </w:r>
    </w:p>
    <w:p>
      <w:r>
        <w:t>35.15</w:t>
      </w:r>
    </w:p>
    <w:p>
      <w:r>
        <w:t>31.40</w:t>
      </w:r>
    </w:p>
    <w:p>
      <w:r>
        <w:t>-23.51</w:t>
      </w:r>
    </w:p>
    <w:p>
      <w:r>
        <w:t>8.62</w:t>
      </w:r>
    </w:p>
    <w:p>
      <w:r>
        <w:t>-10.08</w:t>
      </w:r>
    </w:p>
    <w:p>
      <w:r>
        <w:t>-96.61</w:t>
      </w:r>
    </w:p>
    <w:p>
      <w:r>
        <w:t>-16.17</w:t>
      </w:r>
    </w:p>
    <w:p>
      <w:r>
        <w:t>75.34</w:t>
      </w:r>
    </w:p>
    <w:p>
      <w:r>
        <w:t>-11.50</w:t>
      </w:r>
    </w:p>
    <w:p>
      <w:r>
        <w:t>-79.76</w:t>
      </w:r>
    </w:p>
    <w:p>
      <w:r>
        <w:t>-0.25</w:t>
      </w:r>
    </w:p>
    <w:p>
      <w:r>
        <w:t>4.56</w:t>
      </w:r>
    </w:p>
    <w:p>
      <w:r>
        <w:t>4.56</w:t>
      </w:r>
    </w:p>
    <w:p>
      <w:r>
        <w:t>- Vụ Hè Thu</w:t>
      </w:r>
    </w:p>
    <w:p>
      <w:r>
        <w:t>-173.15</w:t>
      </w:r>
    </w:p>
    <w:p>
      <w:r>
        <w:t>-169.60</w:t>
      </w:r>
    </w:p>
    <w:p>
      <w:r>
        <w:t>51.47</w:t>
      </w:r>
    </w:p>
    <w:p>
      <w:r>
        <w:t>-25.97</w:t>
      </w:r>
    </w:p>
    <w:p>
      <w:r>
        <w:t>-130.54</w:t>
      </w:r>
    </w:p>
    <w:p>
      <w:r>
        <w:t>-21.20</w:t>
      </w:r>
    </w:p>
    <w:p>
      <w:r>
        <w:t>-1.53</w:t>
      </w:r>
    </w:p>
    <w:p>
      <w:r>
        <w:t>-41.83</w:t>
      </w:r>
    </w:p>
    <w:p>
      <w:r>
        <w:t>-3.55</w:t>
      </w:r>
    </w:p>
    <w:p>
      <w:r>
        <w:t>47.88</w:t>
      </w:r>
    </w:p>
    <w:p>
      <w:r>
        <w:t>-14.96</w:t>
      </w:r>
    </w:p>
    <w:p>
      <w:r>
        <w:t>-48.86</w:t>
      </w:r>
    </w:p>
    <w:p>
      <w:r>
        <w:t>-0.25</w:t>
      </w:r>
    </w:p>
    <w:p>
      <w:r>
        <w:t>11.12</w:t>
      </w:r>
    </w:p>
    <w:p>
      <w:r>
        <w:t>1.53</w:t>
      </w:r>
    </w:p>
    <w:p>
      <w:r>
        <w:t>1</w:t>
      </w:r>
    </w:p>
    <w:p>
      <w:r>
        <w:t>Công ty TNHH MTV Khai thác</w:t>
      </w:r>
    </w:p>
    <w:p>
      <w:r>
        <w:t>a</w:t>
      </w:r>
    </w:p>
    <w:p>
      <w:r>
        <w:t>Phần diện tích tăng</w:t>
      </w:r>
    </w:p>
    <w:p>
      <w:r>
        <w:t>200.62</w:t>
      </w:r>
    </w:p>
    <w:p>
      <w:r>
        <w:t>167.61</w:t>
      </w:r>
    </w:p>
    <w:p>
      <w:r>
        <w:t>167.61</w:t>
      </w:r>
    </w:p>
    <w:p>
      <w:r>
        <w:t>28.45</w:t>
      </w:r>
    </w:p>
    <w:p>
      <w:r>
        <w:t>15.80</w:t>
      </w:r>
    </w:p>
    <w:p>
      <w:r>
        <w:t>11.12</w:t>
      </w:r>
    </w:p>
    <w:p>
      <w:r>
        <w:t>1.53</w:t>
      </w:r>
    </w:p>
    <w:p>
      <w:r>
        <w:t>4.56</w:t>
      </w:r>
    </w:p>
    <w:p>
      <w:r>
        <w:t>4.56</w:t>
      </w:r>
    </w:p>
    <w:p>
      <w:r>
        <w:t>- Vụ Đông Xuân</w:t>
      </w:r>
    </w:p>
    <w:p>
      <w:r>
        <w:t>73.75</w:t>
      </w:r>
    </w:p>
    <w:p>
      <w:r>
        <w:t>61.29</w:t>
      </w:r>
    </w:p>
    <w:p>
      <w:r>
        <w:t>61.29</w:t>
      </w:r>
    </w:p>
    <w:p>
      <w:r>
        <w:t>7.90</w:t>
      </w:r>
    </w:p>
    <w:p>
      <w:r>
        <w:t>7.90</w:t>
      </w:r>
    </w:p>
    <w:p>
      <w:r>
        <w:t>4.56</w:t>
      </w:r>
    </w:p>
    <w:p>
      <w:r>
        <w:t>4.56</w:t>
      </w:r>
    </w:p>
    <w:p>
      <w:r>
        <w:t>- Vụ Hè Thu</w:t>
      </w:r>
    </w:p>
    <w:p>
      <w:r>
        <w:t>126.87</w:t>
      </w:r>
    </w:p>
    <w:p>
      <w:r>
        <w:t>106.32</w:t>
      </w:r>
    </w:p>
    <w:p>
      <w:r>
        <w:t>106.32</w:t>
      </w:r>
    </w:p>
    <w:p>
      <w:r>
        <w:t>20.55</w:t>
      </w:r>
    </w:p>
    <w:p>
      <w:r>
        <w:t>7.90</w:t>
      </w:r>
    </w:p>
    <w:p>
      <w:r>
        <w:t>11.12</w:t>
      </w:r>
    </w:p>
    <w:p>
      <w:r>
        <w:t>1.53</w:t>
      </w:r>
    </w:p>
    <w:p>
      <w:r>
        <w:t>b</w:t>
      </w:r>
    </w:p>
    <w:p>
      <w:r>
        <w:t>Phần diện tích giảm</w:t>
      </w:r>
    </w:p>
    <w:p>
      <w:r>
        <w:t>207.15</w:t>
      </w:r>
    </w:p>
    <w:p>
      <w:r>
        <w:t>193.49</w:t>
      </w:r>
    </w:p>
    <w:p>
      <w:r>
        <w:t>91.71</w:t>
      </w:r>
    </w:p>
    <w:p>
      <w:r>
        <w:t>49.48</w:t>
      </w:r>
    </w:p>
    <w:p>
      <w:r>
        <w:t>19.49</w:t>
      </w:r>
    </w:p>
    <w:p>
      <w:r>
        <w:t>31.28</w:t>
      </w:r>
    </w:p>
    <w:p>
      <w:r>
        <w:t>1.53</w:t>
      </w:r>
    </w:p>
    <w:p>
      <w:r>
        <w:t>13.66</w:t>
      </w:r>
    </w:p>
    <w:p>
      <w:r>
        <w:t>8.26</w:t>
      </w:r>
    </w:p>
    <w:p>
      <w:r>
        <w:t>4.46</w:t>
      </w:r>
    </w:p>
    <w:p>
      <w:r>
        <w:t>0.94</w:t>
      </w:r>
    </w:p>
    <w:p>
      <w:r>
        <w:t>- Vụ Đông Xuân</w:t>
      </w:r>
    </w:p>
    <w:p>
      <w:r>
        <w:t>71.29</w:t>
      </w:r>
    </w:p>
    <w:p>
      <w:r>
        <w:t>64.46</w:t>
      </w:r>
    </w:p>
    <w:p>
      <w:r>
        <w:t>24.48</w:t>
      </w:r>
    </w:p>
    <w:p>
      <w:r>
        <w:t>23.51</w:t>
      </w:r>
    </w:p>
    <w:p>
      <w:r>
        <w:t>6.39</w:t>
      </w:r>
    </w:p>
    <w:p>
      <w:r>
        <w:t>10.08</w:t>
      </w:r>
    </w:p>
    <w:p>
      <w:r>
        <w:t>6.83</w:t>
      </w:r>
    </w:p>
    <w:p>
      <w:r>
        <w:t>5.86</w:t>
      </w:r>
    </w:p>
    <w:p>
      <w:r>
        <w:t>0.50</w:t>
      </w:r>
    </w:p>
    <w:p>
      <w:r>
        <w:t>0.47</w:t>
      </w:r>
    </w:p>
    <w:p>
      <w:r>
        <w:t>- Vụ Hè Thu</w:t>
      </w:r>
    </w:p>
    <w:p>
      <w:r>
        <w:t>135.86</w:t>
      </w:r>
    </w:p>
    <w:p>
      <w:r>
        <w:t>129.03</w:t>
      </w:r>
    </w:p>
    <w:p>
      <w:r>
        <w:t>67.23</w:t>
      </w:r>
    </w:p>
    <w:p>
      <w:r>
        <w:t>25.97</w:t>
      </w:r>
    </w:p>
    <w:p>
      <w:r>
        <w:t>13.10</w:t>
      </w:r>
    </w:p>
    <w:p>
      <w:r>
        <w:t>21.20</w:t>
      </w:r>
    </w:p>
    <w:p>
      <w:r>
        <w:t>1.53</w:t>
      </w:r>
    </w:p>
    <w:p>
      <w:r>
        <w:t>6.83</w:t>
      </w:r>
    </w:p>
    <w:p>
      <w:r>
        <w:t>2.40</w:t>
      </w:r>
    </w:p>
    <w:p>
      <w:r>
        <w:t>3.96</w:t>
      </w:r>
    </w:p>
    <w:p>
      <w:r>
        <w:t>0.47</w:t>
      </w:r>
    </w:p>
    <w:p>
      <w:r>
        <w:t>Tổng cộng (a-b)</w:t>
      </w:r>
    </w:p>
    <w:p>
      <w:r>
        <w:t>-6.53</w:t>
      </w:r>
    </w:p>
    <w:p>
      <w:r>
        <w:t>-25.88</w:t>
      </w:r>
    </w:p>
    <w:p>
      <w:r>
        <w:t>75.90</w:t>
      </w:r>
    </w:p>
    <w:p>
      <w:r>
        <w:t>-49.48</w:t>
      </w:r>
    </w:p>
    <w:p>
      <w:r>
        <w:t>-19.49</w:t>
      </w:r>
    </w:p>
    <w:p>
      <w:r>
        <w:t>-31.28</w:t>
      </w:r>
    </w:p>
    <w:p>
      <w:r>
        <w:t>-1.53</w:t>
      </w:r>
    </w:p>
    <w:p>
      <w:r>
        <w:t>14.79</w:t>
      </w:r>
    </w:p>
    <w:p>
      <w:r>
        <w:t>7.54</w:t>
      </w:r>
    </w:p>
    <w:p>
      <w:r>
        <w:t>-4.46</w:t>
      </w:r>
    </w:p>
    <w:p>
      <w:r>
        <w:t>-0.94</w:t>
      </w:r>
    </w:p>
    <w:p>
      <w:r>
        <w:t>11.12</w:t>
      </w:r>
    </w:p>
    <w:p>
      <w:r>
        <w:t>1.53</w:t>
      </w:r>
    </w:p>
    <w:p>
      <w:r>
        <w:t>4.56</w:t>
      </w:r>
    </w:p>
    <w:p>
      <w:r>
        <w:t>4.56</w:t>
      </w:r>
    </w:p>
    <w:p>
      <w:r>
        <w:t>- Vụ Đông Xuân</w:t>
      </w:r>
    </w:p>
    <w:p>
      <w:r>
        <w:t>2.46</w:t>
      </w:r>
    </w:p>
    <w:p>
      <w:r>
        <w:t>-3.17</w:t>
      </w:r>
    </w:p>
    <w:p>
      <w:r>
        <w:t>36.81</w:t>
      </w:r>
    </w:p>
    <w:p>
      <w:r>
        <w:t>-23.51</w:t>
      </w:r>
    </w:p>
    <w:p>
      <w:r>
        <w:t>-6.39</w:t>
      </w:r>
    </w:p>
    <w:p>
      <w:r>
        <w:t>-10.08</w:t>
      </w:r>
    </w:p>
    <w:p>
      <w:r>
        <w:t>1.07</w:t>
      </w:r>
    </w:p>
    <w:p>
      <w:r>
        <w:t>2.04</w:t>
      </w:r>
    </w:p>
    <w:p>
      <w:r>
        <w:t>-0.50</w:t>
      </w:r>
    </w:p>
    <w:p>
      <w:r>
        <w:t>-0.47</w:t>
      </w:r>
    </w:p>
    <w:p>
      <w:r>
        <w:t>4.56</w:t>
      </w:r>
    </w:p>
    <w:p>
      <w:r>
        <w:t>4.56</w:t>
      </w:r>
    </w:p>
    <w:p>
      <w:r>
        <w:t>- Vụ Hè Thu</w:t>
      </w:r>
    </w:p>
    <w:p>
      <w:r>
        <w:t>-8.99</w:t>
      </w:r>
    </w:p>
    <w:p>
      <w:r>
        <w:t>-22.71</w:t>
      </w:r>
    </w:p>
    <w:p>
      <w:r>
        <w:t>39.09</w:t>
      </w:r>
    </w:p>
    <w:p>
      <w:r>
        <w:t>-25.97</w:t>
      </w:r>
    </w:p>
    <w:p>
      <w:r>
        <w:t>-13.10</w:t>
      </w:r>
    </w:p>
    <w:p>
      <w:r>
        <w:t>-21.20</w:t>
      </w:r>
    </w:p>
    <w:p>
      <w:r>
        <w:t>-1.53</w:t>
      </w:r>
    </w:p>
    <w:p>
      <w:r>
        <w:t>13.72</w:t>
      </w:r>
    </w:p>
    <w:p>
      <w:r>
        <w:t>5.50</w:t>
      </w:r>
    </w:p>
    <w:p>
      <w:r>
        <w:t>-3.96</w:t>
      </w:r>
    </w:p>
    <w:p>
      <w:r>
        <w:t>-0.47</w:t>
      </w:r>
    </w:p>
    <w:p>
      <w:r>
        <w:t>11.12</w:t>
      </w:r>
    </w:p>
    <w:p>
      <w:r>
        <w:t>1.53</w:t>
      </w:r>
    </w:p>
    <w:p>
      <w:r>
        <w:t>2</w:t>
      </w:r>
    </w:p>
    <w:p>
      <w:r>
        <w:t>Huyện Bình Sơn</w:t>
      </w:r>
    </w:p>
    <w:p>
      <w:r>
        <w:t>a</w:t>
      </w:r>
    </w:p>
    <w:p>
      <w:r>
        <w:t>Phần diện tích tăng</w:t>
      </w:r>
    </w:p>
    <w:p>
      <w:r>
        <w:t>190.22</w:t>
      </w:r>
    </w:p>
    <w:p>
      <w:r>
        <w:t>137.52</w:t>
      </w:r>
    </w:p>
    <w:p>
      <w:r>
        <w:t>27.32</w:t>
      </w:r>
    </w:p>
    <w:p>
      <w:r>
        <w:t>49.60</w:t>
      </w:r>
    </w:p>
    <w:p>
      <w:r>
        <w:t>60.60</w:t>
      </w:r>
    </w:p>
    <w:p>
      <w:r>
        <w:t>52.70</w:t>
      </w:r>
    </w:p>
    <w:p>
      <w:r>
        <w:t>52.70</w:t>
      </w:r>
    </w:p>
    <w:p>
      <w:r>
        <w:t>- Vụ Đông Xuân</w:t>
      </w:r>
    </w:p>
    <w:p>
      <w:r>
        <w:t>168.86</w:t>
      </w:r>
    </w:p>
    <w:p>
      <w:r>
        <w:t>126.66</w:t>
      </w:r>
    </w:p>
    <w:p>
      <w:r>
        <w:t>22.76</w:t>
      </w:r>
    </w:p>
    <w:p>
      <w:r>
        <w:t>49.60</w:t>
      </w:r>
    </w:p>
    <w:p>
      <w:r>
        <w:t>54.30</w:t>
      </w:r>
    </w:p>
    <w:p>
      <w:r>
        <w:t>42.20</w:t>
      </w:r>
    </w:p>
    <w:p>
      <w:r>
        <w:t>42.20</w:t>
      </w:r>
    </w:p>
    <w:p>
      <w:r>
        <w:t>- Vụ Hè Thu</w:t>
      </w:r>
    </w:p>
    <w:p>
      <w:r>
        <w:t>21.36</w:t>
      </w:r>
    </w:p>
    <w:p>
      <w:r>
        <w:t>10.86</w:t>
      </w:r>
    </w:p>
    <w:p>
      <w:r>
        <w:t>4.56</w:t>
      </w:r>
    </w:p>
    <w:p>
      <w:r>
        <w:t>6.30</w:t>
      </w:r>
    </w:p>
    <w:p>
      <w:r>
        <w:t>10.50</w:t>
      </w:r>
    </w:p>
    <w:p>
      <w:r>
        <w:t>10.50</w:t>
      </w:r>
    </w:p>
    <w:p>
      <w:r>
        <w:t>b</w:t>
      </w:r>
    </w:p>
    <w:p>
      <w:r>
        <w:t>Phần diện tích giảm</w:t>
      </w:r>
    </w:p>
    <w:p>
      <w:r>
        <w:t>166.76</w:t>
      </w:r>
    </w:p>
    <w:p>
      <w:r>
        <w:t>113.06</w:t>
      </w:r>
    </w:p>
    <w:p>
      <w:r>
        <w:t>94.86</w:t>
      </w:r>
    </w:p>
    <w:p>
      <w:r>
        <w:t>18.20</w:t>
      </w:r>
    </w:p>
    <w:p>
      <w:r>
        <w:t>53.70</w:t>
      </w:r>
    </w:p>
    <w:p>
      <w:r>
        <w:t>22.00</w:t>
      </w:r>
    </w:p>
    <w:p>
      <w:r>
        <w:t>31.70</w:t>
      </w:r>
    </w:p>
    <w:p>
      <w:r>
        <w:t>- Vụ Đông Xuân</w:t>
      </w:r>
    </w:p>
    <w:p>
      <w:r>
        <w:t>155.76</w:t>
      </w:r>
    </w:p>
    <w:p>
      <w:r>
        <w:t>113.06</w:t>
      </w:r>
    </w:p>
    <w:p>
      <w:r>
        <w:t>94.86</w:t>
      </w:r>
    </w:p>
    <w:p>
      <w:r>
        <w:t>18.20</w:t>
      </w:r>
    </w:p>
    <w:p>
      <w:r>
        <w:t>42.70</w:t>
      </w:r>
    </w:p>
    <w:p>
      <w:r>
        <w:t>11.00</w:t>
      </w:r>
    </w:p>
    <w:p>
      <w:r>
        <w:t>31.70</w:t>
      </w:r>
    </w:p>
    <w:p>
      <w:r>
        <w:t>- Vụ Hè Thu</w:t>
      </w:r>
    </w:p>
    <w:p>
      <w:r>
        <w:t>11.00</w:t>
      </w:r>
    </w:p>
    <w:p>
      <w:r>
        <w:t>11.00</w:t>
      </w:r>
    </w:p>
    <w:p>
      <w:r>
        <w:t>11.00</w:t>
      </w:r>
    </w:p>
    <w:p>
      <w:r>
        <w:t>Tổng cộng (a-b)</w:t>
      </w:r>
    </w:p>
    <w:p>
      <w:r>
        <w:t>23.46</w:t>
      </w:r>
    </w:p>
    <w:p>
      <w:r>
        <w:t>24.46</w:t>
      </w:r>
    </w:p>
    <w:p>
      <w:r>
        <w:t>-67.54</w:t>
      </w:r>
    </w:p>
    <w:p>
      <w:r>
        <w:t>31.40</w:t>
      </w:r>
    </w:p>
    <w:p>
      <w:r>
        <w:t>60.60</w:t>
      </w:r>
    </w:p>
    <w:p>
      <w:r>
        <w:t>-1.00</w:t>
      </w:r>
    </w:p>
    <w:p>
      <w:r>
        <w:t>52.70</w:t>
      </w:r>
    </w:p>
    <w:p>
      <w:r>
        <w:t>-22.00</w:t>
      </w:r>
    </w:p>
    <w:p>
      <w:r>
        <w:t>-31.70</w:t>
      </w:r>
    </w:p>
    <w:p>
      <w:r>
        <w:t>- Vụ Đông Xuân</w:t>
      </w:r>
    </w:p>
    <w:p>
      <w:r>
        <w:t>13.10</w:t>
      </w:r>
    </w:p>
    <w:p>
      <w:r>
        <w:t>13.60</w:t>
      </w:r>
    </w:p>
    <w:p>
      <w:r>
        <w:t>-72.10</w:t>
      </w:r>
    </w:p>
    <w:p>
      <w:r>
        <w:t>31.40</w:t>
      </w:r>
    </w:p>
    <w:p>
      <w:r>
        <w:t>54.30</w:t>
      </w:r>
    </w:p>
    <w:p>
      <w:r>
        <w:t>-0.50</w:t>
      </w:r>
    </w:p>
    <w:p>
      <w:r>
        <w:t>42.20</w:t>
      </w:r>
    </w:p>
    <w:p>
      <w:r>
        <w:t>-11.00</w:t>
      </w:r>
    </w:p>
    <w:p>
      <w:r>
        <w:t>-31.70</w:t>
      </w:r>
    </w:p>
    <w:p>
      <w:r>
        <w:t>- Vụ Hè Thu</w:t>
      </w:r>
    </w:p>
    <w:p>
      <w:r>
        <w:t>10.36</w:t>
      </w:r>
    </w:p>
    <w:p>
      <w:r>
        <w:t>10.86</w:t>
      </w:r>
    </w:p>
    <w:p>
      <w:r>
        <w:t>4.56</w:t>
      </w:r>
    </w:p>
    <w:p>
      <w:r>
        <w:t>6.30</w:t>
      </w:r>
    </w:p>
    <w:p>
      <w:r>
        <w:t>-0.50</w:t>
      </w:r>
    </w:p>
    <w:p>
      <w:r>
        <w:t>10.50</w:t>
      </w:r>
    </w:p>
    <w:p>
      <w:r>
        <w:t>-11.00</w:t>
      </w:r>
    </w:p>
    <w:p>
      <w:r>
        <w:t>3</w:t>
      </w:r>
    </w:p>
    <w:p>
      <w:r>
        <w:t>Huyện Sơn Tịnh</w:t>
      </w:r>
    </w:p>
    <w:p>
      <w:r>
        <w:t>a</w:t>
      </w:r>
    </w:p>
    <w:p>
      <w:r>
        <w:t>Phần diện tích tăng</w:t>
      </w:r>
    </w:p>
    <w:p>
      <w:r>
        <w:t>9.56</w:t>
      </w:r>
    </w:p>
    <w:p>
      <w:r>
        <w:t>9.56</w:t>
      </w:r>
    </w:p>
    <w:p>
      <w:r>
        <w:t>9.56</w:t>
      </w:r>
    </w:p>
    <w:p>
      <w:r>
        <w:t>- Vụ Đông Xuân</w:t>
      </w:r>
    </w:p>
    <w:p>
      <w:r>
        <w:t>4.78</w:t>
      </w:r>
    </w:p>
    <w:p>
      <w:r>
        <w:t>4.78</w:t>
      </w:r>
    </w:p>
    <w:p>
      <w:r>
        <w:t>4.78</w:t>
      </w:r>
    </w:p>
    <w:p>
      <w:r>
        <w:t>- Vụ Hè Thu</w:t>
      </w:r>
    </w:p>
    <w:p>
      <w:r>
        <w:t>4.78</w:t>
      </w:r>
    </w:p>
    <w:p>
      <w:r>
        <w:t>4.78</w:t>
      </w:r>
    </w:p>
    <w:p>
      <w:r>
        <w:t>4.78</w:t>
      </w:r>
    </w:p>
    <w:p>
      <w:r>
        <w:t>b</w:t>
      </w:r>
    </w:p>
    <w:p>
      <w:r>
        <w:t>Phần diện tích giảm</w:t>
      </w:r>
    </w:p>
    <w:p>
      <w:r>
        <w:t>0.00</w:t>
      </w:r>
    </w:p>
    <w:p>
      <w:r>
        <w:t>0.00</w:t>
      </w:r>
    </w:p>
    <w:p>
      <w:r>
        <w:t>0.00</w:t>
      </w:r>
    </w:p>
    <w:p>
      <w:r>
        <w:t>- Vụ Đông Xuân</w:t>
      </w:r>
    </w:p>
    <w:p>
      <w:r>
        <w:t>- Vụ Hè Thu</w:t>
      </w:r>
    </w:p>
    <w:p>
      <w:r>
        <w:t>Tổng cộng (a-b)</w:t>
      </w:r>
    </w:p>
    <w:p>
      <w:r>
        <w:t>9.56</w:t>
      </w:r>
    </w:p>
    <w:p>
      <w:r>
        <w:t>9.56</w:t>
      </w:r>
    </w:p>
    <w:p>
      <w:r>
        <w:t>9.56</w:t>
      </w:r>
    </w:p>
    <w:p>
      <w:r>
        <w:t>- Vụ Đông Xuân</w:t>
      </w:r>
    </w:p>
    <w:p>
      <w:r>
        <w:t>4.78</w:t>
      </w:r>
    </w:p>
    <w:p>
      <w:r>
        <w:t>4.78</w:t>
      </w:r>
    </w:p>
    <w:p>
      <w:r>
        <w:t>4.78</w:t>
      </w:r>
    </w:p>
    <w:p>
      <w:r>
        <w:t>- Vụ Hè Thu</w:t>
      </w:r>
    </w:p>
    <w:p>
      <w:r>
        <w:t>4.78</w:t>
      </w:r>
    </w:p>
    <w:p>
      <w:r>
        <w:t>4.78</w:t>
      </w:r>
    </w:p>
    <w:p>
      <w:r>
        <w:t>4.78</w:t>
      </w:r>
    </w:p>
    <w:p>
      <w:r>
        <w:t>4</w:t>
      </w:r>
    </w:p>
    <w:p>
      <w:r>
        <w:t>Huyện Nghĩa Hành</w:t>
      </w:r>
    </w:p>
    <w:p>
      <w:r>
        <w:t>a</w:t>
      </w:r>
    </w:p>
    <w:p>
      <w:r>
        <w:t>Phần diện tích tăng</w:t>
      </w:r>
    </w:p>
    <w:p>
      <w:r>
        <w:t>0.00</w:t>
      </w:r>
    </w:p>
    <w:p>
      <w:r>
        <w:t>0.00</w:t>
      </w:r>
    </w:p>
    <w:p>
      <w:r>
        <w:t>0.00</w:t>
      </w:r>
    </w:p>
    <w:p>
      <w:r>
        <w:t>- Vụ Đông Xuân</w:t>
      </w:r>
    </w:p>
    <w:p>
      <w:r>
        <w:t>- Vụ Hè Thu</w:t>
      </w:r>
    </w:p>
    <w:p>
      <w:r>
        <w:t>b</w:t>
      </w:r>
    </w:p>
    <w:p>
      <w:r>
        <w:t>Phần diện tích giảm</w:t>
      </w:r>
    </w:p>
    <w:p>
      <w:r>
        <w:t>28.09</w:t>
      </w:r>
    </w:p>
    <w:p>
      <w:r>
        <w:t>28.09</w:t>
      </w:r>
    </w:p>
    <w:p>
      <w:r>
        <w:t>28.09</w:t>
      </w:r>
    </w:p>
    <w:p>
      <w:r>
        <w:t>- Vụ Đông Xuân</w:t>
      </w:r>
    </w:p>
    <w:p>
      <w:r>
        <w:t>17.40</w:t>
      </w:r>
    </w:p>
    <w:p>
      <w:r>
        <w:t>17.40</w:t>
      </w:r>
    </w:p>
    <w:p>
      <w:r>
        <w:t>17.40</w:t>
      </w:r>
    </w:p>
    <w:p>
      <w:r>
        <w:t>- Vụ Hè Thu</w:t>
      </w:r>
    </w:p>
    <w:p>
      <w:r>
        <w:t>10.69</w:t>
      </w:r>
    </w:p>
    <w:p>
      <w:r>
        <w:t>10.69</w:t>
      </w:r>
    </w:p>
    <w:p>
      <w:r>
        <w:t>10.69</w:t>
      </w:r>
    </w:p>
    <w:p>
      <w:r>
        <w:t>Tổng cộng (a-b)</w:t>
      </w:r>
    </w:p>
    <w:p>
      <w:r>
        <w:t>-28.09</w:t>
      </w:r>
    </w:p>
    <w:p>
      <w:r>
        <w:t>-28.09</w:t>
      </w:r>
    </w:p>
    <w:p>
      <w:r>
        <w:t>-28.09</w:t>
      </w:r>
    </w:p>
    <w:p>
      <w:r>
        <w:t>- Vụ Đông Xuân</w:t>
      </w:r>
    </w:p>
    <w:p>
      <w:r>
        <w:t>-17.40</w:t>
      </w:r>
    </w:p>
    <w:p>
      <w:r>
        <w:t>-17.40</w:t>
      </w:r>
    </w:p>
    <w:p>
      <w:r>
        <w:t>-17.40</w:t>
      </w:r>
    </w:p>
    <w:p>
      <w:r>
        <w:t>- Vụ Hè Thu</w:t>
      </w:r>
    </w:p>
    <w:p>
      <w:r>
        <w:t>-10.69</w:t>
      </w:r>
    </w:p>
    <w:p>
      <w:r>
        <w:t>-10.69</w:t>
      </w:r>
    </w:p>
    <w:p>
      <w:r>
        <w:t>-10.69</w:t>
      </w:r>
    </w:p>
    <w:p>
      <w:r>
        <w:t>5</w:t>
      </w:r>
    </w:p>
    <w:p>
      <w:r>
        <w:t>Thị xã Đức Phổ</w:t>
      </w:r>
    </w:p>
    <w:p>
      <w:r>
        <w:t>a</w:t>
      </w:r>
    </w:p>
    <w:p>
      <w:r>
        <w:t>Phần diện tích tăng</w:t>
      </w:r>
    </w:p>
    <w:p>
      <w:r>
        <w:t>284.64</w:t>
      </w:r>
    </w:p>
    <w:p>
      <w:r>
        <w:t>221.66</w:t>
      </w:r>
    </w:p>
    <w:p>
      <w:r>
        <w:t>221.66</w:t>
      </w:r>
    </w:p>
    <w:p>
      <w:r>
        <w:t>62.98</w:t>
      </w:r>
    </w:p>
    <w:p>
      <w:r>
        <w:t>62.98</w:t>
      </w:r>
    </w:p>
    <w:p>
      <w:r>
        <w:t>- Vụ Đông Xuân</w:t>
      </w:r>
    </w:p>
    <w:p>
      <w:r>
        <w:t>160.60</w:t>
      </w:r>
    </w:p>
    <w:p>
      <w:r>
        <w:t>129.49</w:t>
      </w:r>
    </w:p>
    <w:p>
      <w:r>
        <w:t>129.49</w:t>
      </w:r>
    </w:p>
    <w:p>
      <w:r>
        <w:t>31.10</w:t>
      </w:r>
    </w:p>
    <w:p>
      <w:r>
        <w:t>31.10</w:t>
      </w:r>
    </w:p>
    <w:p>
      <w:r>
        <w:t>- Vụ Hè Thu</w:t>
      </w:r>
    </w:p>
    <w:p>
      <w:r>
        <w:t>124.04</w:t>
      </w:r>
    </w:p>
    <w:p>
      <w:r>
        <w:t>92.16</w:t>
      </w:r>
    </w:p>
    <w:p>
      <w:r>
        <w:t>92.16</w:t>
      </w:r>
    </w:p>
    <w:p>
      <w:r>
        <w:t>31.88</w:t>
      </w:r>
    </w:p>
    <w:p>
      <w:r>
        <w:t>31.88</w:t>
      </w:r>
    </w:p>
    <w:p>
      <w:r>
        <w:t>b</w:t>
      </w:r>
    </w:p>
    <w:p>
      <w:r>
        <w:t>Phần diện tích giảm</w:t>
      </w:r>
    </w:p>
    <w:p>
      <w:r>
        <w:t>522.82</w:t>
      </w:r>
    </w:p>
    <w:p>
      <w:r>
        <w:t>426.34</w:t>
      </w:r>
    </w:p>
    <w:p>
      <w:r>
        <w:t>124.87</w:t>
      </w:r>
    </w:p>
    <w:p>
      <w:r>
        <w:t>163.03</w:t>
      </w:r>
    </w:p>
    <w:p>
      <w:r>
        <w:t>138.43</w:t>
      </w:r>
    </w:p>
    <w:p>
      <w:r>
        <w:t>96.48</w:t>
      </w:r>
    </w:p>
    <w:p>
      <w:r>
        <w:t>95.98</w:t>
      </w:r>
    </w:p>
    <w:p>
      <w:r>
        <w:t>0.50</w:t>
      </w:r>
    </w:p>
    <w:p>
      <w:r>
        <w:t>- Vụ Đông Xuân</w:t>
      </w:r>
    </w:p>
    <w:p>
      <w:r>
        <w:t>230.17</w:t>
      </w:r>
    </w:p>
    <w:p>
      <w:r>
        <w:t>182.33</w:t>
      </w:r>
    </w:p>
    <w:p>
      <w:r>
        <w:t>46.43</w:t>
      </w:r>
    </w:p>
    <w:p>
      <w:r>
        <w:t>39.29</w:t>
      </w:r>
    </w:p>
    <w:p>
      <w:r>
        <w:t>96.61</w:t>
      </w:r>
    </w:p>
    <w:p>
      <w:r>
        <w:t>47.84</w:t>
      </w:r>
    </w:p>
    <w:p>
      <w:r>
        <w:t>47.59</w:t>
      </w:r>
    </w:p>
    <w:p>
      <w:r>
        <w:t>0.25</w:t>
      </w:r>
    </w:p>
    <w:p>
      <w:r>
        <w:t>- Vụ Hè Thu</w:t>
      </w:r>
    </w:p>
    <w:p>
      <w:r>
        <w:t>292.65</w:t>
      </w:r>
    </w:p>
    <w:p>
      <w:r>
        <w:t>244.01</w:t>
      </w:r>
    </w:p>
    <w:p>
      <w:r>
        <w:t>78.44</w:t>
      </w:r>
    </w:p>
    <w:p>
      <w:r>
        <w:t>123.74</w:t>
      </w:r>
    </w:p>
    <w:p>
      <w:r>
        <w:t>41.83</w:t>
      </w:r>
    </w:p>
    <w:p>
      <w:r>
        <w:t>48.64</w:t>
      </w:r>
    </w:p>
    <w:p>
      <w:r>
        <w:t>48.39</w:t>
      </w:r>
    </w:p>
    <w:p>
      <w:r>
        <w:t>0.25</w:t>
      </w:r>
    </w:p>
    <w:p>
      <w:r>
        <w:t>Tổng cộng (a-b)</w:t>
      </w:r>
    </w:p>
    <w:p>
      <w:r>
        <w:t>-238.18</w:t>
      </w:r>
    </w:p>
    <w:p>
      <w:r>
        <w:t>-204.68</w:t>
      </w:r>
    </w:p>
    <w:p>
      <w:r>
        <w:t>96.79</w:t>
      </w:r>
    </w:p>
    <w:p>
      <w:r>
        <w:t>-163.03</w:t>
      </w:r>
    </w:p>
    <w:p>
      <w:r>
        <w:t>-138.43</w:t>
      </w:r>
    </w:p>
    <w:p>
      <w:r>
        <w:t>-33.50</w:t>
      </w:r>
    </w:p>
    <w:p>
      <w:r>
        <w:t>62.98</w:t>
      </w:r>
    </w:p>
    <w:p>
      <w:r>
        <w:t>-95.98</w:t>
      </w:r>
    </w:p>
    <w:p>
      <w:r>
        <w:t>-0.50</w:t>
      </w:r>
    </w:p>
    <w:p>
      <w:r>
        <w:t>- Vụ Đông Xuân</w:t>
      </w:r>
    </w:p>
    <w:p>
      <w:r>
        <w:t>-69.57</w:t>
      </w:r>
    </w:p>
    <w:p>
      <w:r>
        <w:t>-52.84</w:t>
      </w:r>
    </w:p>
    <w:p>
      <w:r>
        <w:t>83.06</w:t>
      </w:r>
    </w:p>
    <w:p>
      <w:r>
        <w:t>-39.29</w:t>
      </w:r>
    </w:p>
    <w:p>
      <w:r>
        <w:t>-96.61</w:t>
      </w:r>
    </w:p>
    <w:p>
      <w:r>
        <w:t>-16.74</w:t>
      </w:r>
    </w:p>
    <w:p>
      <w:r>
        <w:t>31.10</w:t>
      </w:r>
    </w:p>
    <w:p>
      <w:r>
        <w:t>-47.59</w:t>
      </w:r>
    </w:p>
    <w:p>
      <w:r>
        <w:t>-0.25</w:t>
      </w:r>
    </w:p>
    <w:p>
      <w:r>
        <w:t>- Vụ Hè Thu</w:t>
      </w:r>
    </w:p>
    <w:p>
      <w:r>
        <w:t>-168.61</w:t>
      </w:r>
    </w:p>
    <w:p>
      <w:r>
        <w:t>-151.84</w:t>
      </w:r>
    </w:p>
    <w:p>
      <w:r>
        <w:t>13.73</w:t>
      </w:r>
    </w:p>
    <w:p>
      <w:r>
        <w:t>-123.74</w:t>
      </w:r>
    </w:p>
    <w:p>
      <w:r>
        <w:t>-41.83</w:t>
      </w:r>
    </w:p>
    <w:p>
      <w:r>
        <w:t>-16.77</w:t>
      </w:r>
    </w:p>
    <w:p>
      <w:r>
        <w:t>31.88</w:t>
      </w:r>
    </w:p>
    <w:p>
      <w:r>
        <w:t>-48.39</w:t>
      </w:r>
    </w:p>
    <w:p>
      <w:r>
        <w:t>-0.25</w:t>
      </w:r>
    </w:p>
    <w:p>
      <w:r>
        <w:t>Ghi chú: Phần diện tích, biện pháp tưới tiêu biến động (tăng, giảm) nêu trên là so với diện tích, biện pháp tưới, tiêu đã được UBND tỉnh phê duyệt tại Quyết định số 1065/QĐ-UBND ngày 20/7/2021; điều chỉnh, bổ sung tại Quyết định số 1186/QĐ-UBND ngày 29/8/2022 và Quyết định số 982/QĐ-UBND ngày 29/6/2023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