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815/QĐ-UBND năm 2025 công bố Danh mục thủ tục hành chính và phê duyệt Quy trình nội bộ trong giải quyết thủ tục hành chính theo cơ chế một cửa, một cửa liên thông lĩnh vực Đất đai thuộc thẩm quyền giải quyết của Sở Nông nghiệp và Môi trường, Ủy ban nhân dân cấp huyện, Ủy ban nhân dân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815 /QĐ-UBND</w:t>
      </w:r>
    </w:p>
    <w:p>
      <w:r>
        <w:t>Lạng Sơn, ngày  03  tháng  4  năm 20 25</w:t>
      </w:r>
    </w:p>
    <w:p>
      <w:r>
        <w:t>­­­­­­­­­QUYẾT ĐỊNH</w:t>
      </w:r>
    </w:p>
    <w:p>
      <w:r>
        <w:t>CÔNG BỐ DANH MỤC THỦ TỤC HÀNH CHÍNH VÀ PHÊ DUYỆT QUY TRÌNH NỘI BỘ  TRONG GIẢI QUYẾT THỦ TỤC HÀNH CHÍNH THEO CƠ CHẾ MỘT CỬA, MỘT CỬA LIÊN THÔNG LĨNH VỰC ĐẤT ĐAI THUỘC THẨM QUYỀN GIẢI QUYẾT CỦA SỞ NÔNG NGHIỆP VÀ MÔI TRƯỜNG, UBND CẤP HUYỆN, UBND CẤP XÃ TỈNH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thủ tục hành chính; Nghị định số 107/2021/NĐ-CP ngày 06/12/2021 của Chính phủ sửa đổi, bổ sung một số điều của Nghị định số 61/2018/NĐ-CP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379/QĐ-BNNMT ngày 12/3/2025 của Bộ trưởng Bộ Nông nghiệp và Môi trường về việc công bố Danh mục thủ tục hành chính trong lĩnh vực Nông nghiệp và Môi trường;</w:t>
      </w:r>
    </w:p>
    <w:p>
      <w:r>
        <w:t>Theo đề nghị của Giám đốc Sở Nông nghiệp và Môi trường tại  Tờ trình số   79 /TTr-SNN ngày 25/3/2025.</w:t>
      </w:r>
    </w:p>
    <w:p>
      <w:r>
        <w:t>QUYẾT ĐỊNH:</w:t>
      </w:r>
    </w:p>
    <w:p>
      <w:r>
        <w:t>Điều 1.  Công bố Danh mục thủ tục hành chính và phê duyệt quy trình nội bộ trong giải quyết thủ tục hành chính theo cơ chế một cửa, một cửa liên thông lĩnh vực Đất đai thuộc thẩm quyền giải quyết của Sở Nông nghiệp và Môi trường, UBND cấp huyện, UBND cấp xã tỉnh Lạng Sơn.</w:t>
      </w:r>
    </w:p>
    <w:p>
      <w:r>
        <w:t>Điều 2.  Giao Văn phòng UBND tỉnh chủ trì, phối hợp với Sở  Nông nghiệp và Môi trường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thi hành kể từ ngày ký và thay thế Quyết định số 1512/QĐ-UBND ngày 28/8/2024 của Chủ tịch UBND tỉnh về công bố danh mục thủ tục hành chính lĩnh vực Đất đai thuộc thẩm quyền giải quyết của Sở Tài nguyên và Môi trường, UBND cấp huyện, UBND cấp xã tỉnh Lạng Sơn và Quyết định số 1731/QĐ-UBND ngày 04/10/2024 của Chủ tịch UBND tỉnh về việc phê duyệt quy trình nội bộ trong giải quyết thủ tục hành chính lĩnh vực Đất đai thuộc thẩm quyền giải quyết của Sở Tài nguyên và Môi trường, UBND cấp huyện, UBND cấp xã tỉnh Lạng Sơn.</w:t>
      </w:r>
    </w:p>
    <w:p>
      <w:r>
        <w:t>Điều 4 . Chánh Văn phòng UBND tỉnh, Giám đốc Sở Nông nghiệp và Môi trường, Chủ tịch UBND các huyện, thành phố, Chủ tịch UBND các xã, phường, thị trấn và các tổ chức, cá nhân có liên quan chịu trách nhiệm thi hành Quyết định này./.</w:t>
      </w:r>
    </w:p>
    <w:p>
      <w:r>
        <w:t>Nơi nhận:</w:t>
      </w:r>
    </w:p>
    <w:p>
      <w:r>
        <w:t>- Như Điều  4 ;</w:t>
      </w:r>
    </w:p>
    <w:p>
      <w:r>
        <w:t>- Cục KSTTHC, Văn phòng Chính phủ;</w:t>
      </w:r>
    </w:p>
    <w:p>
      <w:r>
        <w:t>- Chủ tịch, các PCT UBND tỉnh;</w:t>
      </w:r>
    </w:p>
    <w:p>
      <w:r>
        <w:t>- Các Sở: Xây dựng, Tài chính; Ban quản lý Khu KTCK Đồng Đăng - Lạng Sơn; Chi cục Thuế khu vực VI;</w:t>
      </w:r>
    </w:p>
    <w:p>
      <w:r>
        <w:t>- VP Đảng ủy UBND tỉnh;</w:t>
      </w:r>
    </w:p>
    <w:p>
      <w:r>
        <w:t>- Chánh, PCVP UBND tỉnh; Cổng TTĐT tỉnh;</w:t>
      </w:r>
    </w:p>
    <w:p>
      <w:r>
        <w:t>- Phòng KTCN, TTTT, TTPVHCC;</w:t>
      </w:r>
    </w:p>
    <w:p>
      <w:r>
        <w:t>- Lưu: VT, TTPVHCC(TTPL).</w:t>
      </w:r>
    </w:p>
    <w:p>
      <w:r>
        <w:t>KT. CHỦ TỊCH</w:t>
      </w:r>
    </w:p>
    <w:p>
      <w:r>
        <w:t>PHÓ CHỦ TỊCH</w:t>
      </w:r>
    </w:p>
    <w:p>
      <w:r>
        <w:t>Dương Xuân Huyên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