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813/QĐ-UBND phê duyệt Kế hoạch xúc tiến đầu tư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813/QĐ-UBND</w:t>
      </w:r>
    </w:p>
    <w:p>
      <w:r>
        <w:t>Lạng Sơn, ngày 04 tháng 5 năm 2024</w:t>
      </w:r>
    </w:p>
    <w:p>
      <w:r>
        <w:t>QUYẾT ĐỊNH</w:t>
      </w:r>
    </w:p>
    <w:p>
      <w:r>
        <w:t>VỀ VIỆC PHÊ DUYỆT KẾ HOẠCH XÚC TIẾN ĐẦU TƯ NĂM 2024</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26/3/2021 của Chính phủ quy định chi tiết và hướng dẫn thi hành một số điều của Luật Đầu tư;</w:t>
      </w:r>
    </w:p>
    <w:p>
      <w:r>
        <w:t>Căn cứ Quyết định số 03/2014/QĐ-TTg ngày 14/01/2014 của Thủ tướng Chính phủ về Ban hành Quy chế quản lý nhà nước đối với hoạt động xúc tiến đầu tư;</w:t>
      </w:r>
    </w:p>
    <w:p>
      <w:r>
        <w:t>Căn cứ Thông tư số 03/2021/TT-BKHĐT ngày 09/4/2021 của Bộ trưởng Bộ Kế hoạch và Đầu tư quy định mẫu văn bản, báo cáo liên quan đến hoạt động đầu tư tại Việt Nam, đầu tư của Việt Nam ra nước ngoại và xúc tiến đầu tư;</w:t>
      </w:r>
    </w:p>
    <w:p>
      <w:r>
        <w:t>Căn cứ Công văn số 10610/BKHĐT-ĐTNN ngày 15/12/2023 của Bộ Kế hoạch và Đầu tư về việc Chương trình xúc tiến đầu tư năm 2024;</w:t>
      </w:r>
    </w:p>
    <w:p>
      <w:r>
        <w:t>Căn cứ Quyết định số 565/QĐ-UBND ngày 26/3/2024 của UBND tỉnh về việc thu hồi, điều chỉnh giảm và giao bổ sung dự toán chi ngân sách nhà nước năm 2024 cho các cơ quan, đơn vị và thành phố Lạng Sơn;</w:t>
      </w:r>
    </w:p>
    <w:p>
      <w:r>
        <w:t>Theo đề nghị của Giám đốc Trung tâm Xúc tiến Đầu tư, Thương mại và Du lịch tại Tờ trình số 12/TTr-TTXT ngày 02/5/2024.</w:t>
      </w:r>
    </w:p>
    <w:p>
      <w:r>
        <w:t>QUYẾT ĐỊNH:</w:t>
      </w:r>
    </w:p>
    <w:p>
      <w:r>
        <w:t>Điều 1.    Phê duyệt Kế hoạch xúc tiến đầu tư năm 2024 tại Biểu kèm theo Quyết định này.</w:t>
      </w:r>
    </w:p>
    <w:p>
      <w:r>
        <w:t>Tổng kinh phí thực hiện:  1.200  triệu đồng, nguồn chi xúc tiến đầu tư đã giao cho Trung tâm Xúc tiến Đầu tư, Thương mại và Du lịch tại Quyết định số 565/QĐ-UBND ngày 26/3/2024 của UBND tỉnh.</w:t>
      </w:r>
    </w:p>
    <w:p>
      <w:r>
        <w:t>Điều 2.    Trung tâm Xúc tiến Đầu tư, Thương mại và Du lịch có trách nhiệm tổ chức thực hiện các hoạt động xúc tiến đầu tư, quản lý, sử dụng kinh phí đúng mục đích.</w:t>
      </w:r>
    </w:p>
    <w:p>
      <w:r>
        <w:t>Điều 3.    Chánh Văn phòng UBND tỉnh, Giám đốc Trung tâm Xúc tiến Đầu tư, Thương mại và Du lịch, Giám đốc Sở Tài chính, Giám đốc Kho bạc Nhà nước tỉnh và thủ trưởng các đơn vị liên quan chịu trách nhiệm thi hành Quyết định này./.</w:t>
      </w:r>
    </w:p>
    <w:p>
      <w:r>
        <w:t>Nơi nhận:</w:t>
      </w:r>
    </w:p>
    <w:p>
      <w:r>
        <w:t>- Như Điều 3;</w:t>
      </w:r>
    </w:p>
    <w:p>
      <w:r>
        <w:t>- Chủ tịch, các Phó Chủ tịch UBND tỉnh;</w:t>
      </w:r>
    </w:p>
    <w:p>
      <w:r>
        <w:t>- Trung tâm XTĐTTM&amp;DL;</w:t>
      </w:r>
    </w:p>
    <w:p>
      <w:r>
        <w:t>- Các PCVP UBND tỉnh, các phòng CV, TTTT;</w:t>
      </w:r>
    </w:p>
    <w:p>
      <w:r>
        <w:t>- Lưu: VT, KT (LC).</w:t>
      </w:r>
    </w:p>
    <w:p>
      <w:r>
        <w:t>TM. ỦY BAN NHÂN DÂN</w:t>
      </w:r>
    </w:p>
    <w:p>
      <w:r>
        <w:t>KT. CHỦ TỊCH</w:t>
      </w:r>
    </w:p>
    <w:p>
      <w:r>
        <w:t>PHÓ CHỦ TỊCH</w:t>
      </w:r>
    </w:p>
    <w:p>
      <w:r>
        <w:t>Dương Xuân Huyên</w:t>
      </w:r>
    </w:p>
    <w:p>
      <w:r>
        <w:t>BIỂU TỔNG HỢP CHƯƠNG TRÌNH XÚC TIẾN ĐẦU TƯ NĂM 2024</w:t>
      </w:r>
    </w:p>
    <w:p>
      <w:r>
        <w:t>(Kèm theo Quyết định số 813/QĐ-UBND ngày 04/5/2024 của Ủy ban nhân dân tỉnh)</w:t>
      </w:r>
    </w:p>
    <w:p>
      <w:r>
        <w:t>STT</w:t>
      </w:r>
    </w:p>
    <w:p>
      <w:r>
        <w:t>Tên hoạt động xúc tiến đầu tư</w:t>
      </w:r>
    </w:p>
    <w:p>
      <w:r>
        <w:t>Thời gian tổ chức</w:t>
      </w:r>
    </w:p>
    <w:p>
      <w:r>
        <w:t>Đơn vị đầu mối tổ chức thực hiện</w:t>
      </w:r>
    </w:p>
    <w:p>
      <w:r>
        <w:t>Địa điểm tổ chức</w:t>
      </w:r>
    </w:p>
    <w:p>
      <w:r>
        <w:t>Mục đích/nội dung của hoạt động</w:t>
      </w:r>
    </w:p>
    <w:p>
      <w:r>
        <w:t>Địa bàn/tỉnh/ vùng kêu gọi đầu tư</w:t>
      </w:r>
    </w:p>
    <w:p>
      <w:r>
        <w:t>Đơn vị phối hợp</w:t>
      </w:r>
    </w:p>
    <w:p>
      <w:r>
        <w:t>Dự kiến kinh phí</w:t>
      </w:r>
    </w:p>
    <w:p>
      <w:r>
        <w:t>(triệu đồng)</w:t>
      </w:r>
    </w:p>
    <w:p>
      <w:r>
        <w:t>Trong nước</w:t>
      </w:r>
    </w:p>
    <w:p>
      <w:r>
        <w:t>Nước ngoài</w:t>
      </w:r>
    </w:p>
    <w:p>
      <w:r>
        <w:t>Tên đơn vị</w:t>
      </w:r>
    </w:p>
    <w:p>
      <w:r>
        <w:t>Quốc tịch/tỉnh, thành phố</w:t>
      </w:r>
    </w:p>
    <w:p>
      <w:r>
        <w:t>Ngân sách cấp</w:t>
      </w:r>
    </w:p>
    <w:p>
      <w:r>
        <w:t>Khác (xã hội hóa)</w:t>
      </w:r>
    </w:p>
    <w:p>
      <w:r>
        <w:t>1</w:t>
      </w:r>
    </w:p>
    <w:p>
      <w:r>
        <w:t>3</w:t>
      </w:r>
    </w:p>
    <w:p>
      <w:r>
        <w:t>4</w:t>
      </w:r>
    </w:p>
    <w:p>
      <w:r>
        <w:t>5</w:t>
      </w:r>
    </w:p>
    <w:p>
      <w:r>
        <w:t>6</w:t>
      </w:r>
    </w:p>
    <w:p>
      <w:r>
        <w:t>7</w:t>
      </w:r>
    </w:p>
    <w:p>
      <w:r>
        <w:t>8</w:t>
      </w:r>
    </w:p>
    <w:p>
      <w:r>
        <w:t>9</w:t>
      </w:r>
    </w:p>
    <w:p>
      <w:r>
        <w:t>10</w:t>
      </w:r>
    </w:p>
    <w:p>
      <w:r>
        <w:t>11</w:t>
      </w:r>
    </w:p>
    <w:p>
      <w:r>
        <w:t>12</w:t>
      </w:r>
    </w:p>
    <w:p>
      <w:r>
        <w:t>13</w:t>
      </w:r>
    </w:p>
    <w:p>
      <w:r>
        <w:t>1</w:t>
      </w:r>
    </w:p>
    <w:p>
      <w:r>
        <w:t>Nghiên cứu đánh giá tiềm năng thị trường, xu hướng và đối tác đầu tư</w:t>
      </w:r>
    </w:p>
    <w:p>
      <w:r>
        <w:t>Quý II đến Quý IV</w:t>
      </w:r>
    </w:p>
    <w:p>
      <w:r>
        <w:t>Trung tâm Xúc tiến Đầu tư, Thương mại và Du lịch</w:t>
      </w:r>
    </w:p>
    <w:p>
      <w:r>
        <w:t>X</w:t>
      </w:r>
    </w:p>
    <w:p>
      <w:r>
        <w:t>- Tổ chức đi khảo sát, học tập mô hình thu hút đầu tư hiệu quả tại một số tỉnh, thành phố;</w:t>
      </w:r>
    </w:p>
    <w:p>
      <w:r>
        <w:t>- Tổ chức một số cuộc tiếp xúc, gặp mặt, diễn đàn, hội nghị về xúc tiến đầu tư trong và ngoài nước.</w:t>
      </w:r>
    </w:p>
    <w:p>
      <w:r>
        <w:t>- Tiếp đón và làm việc với các tổ chức, doanh nghiệp, nhà đầu tư trong và ngoài nước đến tìm hiểu môi trường đầu tư của tỉnh.</w:t>
      </w:r>
    </w:p>
    <w:p>
      <w:r>
        <w:t>Tỉnh Lạng Sơn</w:t>
      </w:r>
    </w:p>
    <w:p>
      <w:r>
        <w:t>Các đơn vị trong tỉnh; Các Bộ, ngành Trung ương</w:t>
      </w:r>
    </w:p>
    <w:p>
      <w:r>
        <w:t>150</w:t>
      </w:r>
    </w:p>
    <w:p>
      <w:r>
        <w:t>2</w:t>
      </w:r>
    </w:p>
    <w:p>
      <w:r>
        <w:t>Xây dựng hình ảnh, tuyên truyền, quảng bá, giới thiệu về môi trường, chính sách, tiềm năng, cơ hội và kết nối đầu tư</w:t>
      </w:r>
    </w:p>
    <w:p>
      <w:r>
        <w:t>Quý II đến Quý IV</w:t>
      </w:r>
    </w:p>
    <w:p>
      <w:r>
        <w:t>Trung tâm Xúc tiến Đầu tư, Thương mại và Du lịch</w:t>
      </w:r>
    </w:p>
    <w:p>
      <w:r>
        <w:t>X</w:t>
      </w:r>
    </w:p>
    <w:p>
      <w:r>
        <w:t>Tổ chức Hội nghị xúc tiến đầu tư của tỉnh; tham dự một số diễn đàn, hội nghị, hội thảo về xúc tiến đầu tư ở trong và ngoài nước để giới thiệu, quảng bá về môi trường đầu tư của tỉnh; xây dựng phóng sự, viết tin, bài quảng bá, giới thiệu về tiềm năng, thế mạnh của tỉnh về thu hút đầu tư trên báo chí Trung ương và địa phương.</w:t>
      </w:r>
    </w:p>
    <w:p>
      <w:r>
        <w:t>Tỉnh Lạng Sơn</w:t>
      </w:r>
    </w:p>
    <w:p>
      <w:r>
        <w:t>Các đơn vị trong tỉnh; Báo, đài Trung ương và địa phương</w:t>
      </w:r>
    </w:p>
    <w:p>
      <w:r>
        <w:t>350</w:t>
      </w:r>
    </w:p>
    <w:p>
      <w:r>
        <w:t>3</w:t>
      </w:r>
    </w:p>
    <w:p>
      <w:r>
        <w:t>Hỗ trợ, hướng dẫn, tạo thuận lợi cho hoạt động đầu tư</w:t>
      </w:r>
    </w:p>
    <w:p>
      <w:r>
        <w:t>Quý II đến Quý IV</w:t>
      </w:r>
    </w:p>
    <w:p>
      <w:r>
        <w:t>Trung tâm Xúc tiến Đầu tư, Thương mại và Du lịch</w:t>
      </w:r>
    </w:p>
    <w:p>
      <w:r>
        <w:t>X</w:t>
      </w:r>
    </w:p>
    <w:p>
      <w:r>
        <w:t>- Tổ chức đào tạo, tập huấn, phổ biến các quy định, chính sách có liên quan đến môi trường đầu tư của tỉnh và hoạt động sản xuất kinh doanh cho các doanh nghiệp, hợp tác xã trên địa bàn tỉnh.</w:t>
      </w:r>
    </w:p>
    <w:p>
      <w:r>
        <w:t>- Hỗ trợ thủ tục đầu tư quy định tại Điều 5 Nghị quyết số 16/2022/NQ-HĐND ngày 07/7/2022 của HĐND tỉnh về một số chính sách hỗ trợ đầu tư trên địa bàn tỉnh Lạng Sơn.</w:t>
      </w:r>
    </w:p>
    <w:p>
      <w:r>
        <w:t>- Tổ chức các cuộc làm việc, đối thoại, hội nghị để nắm bắt và phối hợp tháo gỡ khó khăn cho các doanh nghiệp, hợp tác xã, nhà đầu tư đang hoạt động sản xuất, kinh doanh, đầu tư trên địa bàn.</w:t>
      </w:r>
    </w:p>
    <w:p>
      <w:r>
        <w:t>Tỉnh Lạng Sơn</w:t>
      </w:r>
    </w:p>
    <w:p>
      <w:r>
        <w:t>Các doanh nghiệp, hợp tác xã trên địa bàn tỉnh</w:t>
      </w:r>
    </w:p>
    <w:p>
      <w:r>
        <w:t>150</w:t>
      </w:r>
    </w:p>
    <w:p>
      <w:r>
        <w:t>4</w:t>
      </w:r>
    </w:p>
    <w:p>
      <w:r>
        <w:t>Xây dựng hệ thống thông tin và cơ sở dữ liệu phục vụ cho hoạt động xúc tiến đầu tư</w:t>
      </w:r>
    </w:p>
    <w:p>
      <w:r>
        <w:t>Quý II đến Quý IV</w:t>
      </w:r>
    </w:p>
    <w:p>
      <w:r>
        <w:t>Trung tâm Xúc tiến Đầu tư, Thương mại và Du lịch</w:t>
      </w:r>
    </w:p>
    <w:p>
      <w:r>
        <w:t>X</w:t>
      </w:r>
    </w:p>
    <w:p>
      <w:r>
        <w:t>Thiết kế, xây dựng trang thông tin về xúc tiến đầu tư, du lịch và thương mại và vận hành trang thông tin điện tử về pháp luật, chính sách, thủ tục đầu tư, môi trường, tiềm năng, cơ hội đầu tư, đối tác đầu tư</w:t>
      </w:r>
    </w:p>
    <w:p>
      <w:r>
        <w:t>Tỉnh Lạng Sơn</w:t>
      </w:r>
    </w:p>
    <w:p>
      <w:r>
        <w:t>Các sở, ban, ngành, UBND các huyện, thành phố</w:t>
      </w:r>
    </w:p>
    <w:p>
      <w:r>
        <w:t>50</w:t>
      </w:r>
    </w:p>
    <w:p>
      <w:r>
        <w:t>5</w:t>
      </w:r>
    </w:p>
    <w:p>
      <w:r>
        <w:t>Xây dựng danh mục dự án kêu gọi đầu tư</w:t>
      </w:r>
    </w:p>
    <w:p>
      <w:r>
        <w:t>Quý II đến Quý III</w:t>
      </w:r>
    </w:p>
    <w:p>
      <w:r>
        <w:t>Trung tâm Xúc tiến Đầu tư, Thương mại và Du lịch</w:t>
      </w:r>
    </w:p>
    <w:p>
      <w:r>
        <w:t>X</w:t>
      </w:r>
    </w:p>
    <w:p>
      <w:r>
        <w:t>Xây dựng nội dung chi tiết một số dự án trong danh mục các dự án ưu tiên thực hiện trên địa bàn tỉnh Lạng Sơn giai đoạn 2021-2030 tầm nhìn đến 2050 trong Quy hoạch tỉnh được phê duyệt tại Quyết định số 236/QĐ-TTg ngày 19/3/2024</w:t>
      </w:r>
    </w:p>
    <w:p>
      <w:r>
        <w:t>Tỉnh Lạng Sơn</w:t>
      </w:r>
    </w:p>
    <w:p>
      <w:r>
        <w:t>Các sở, ban, ngành, UBND các huyện, thành phố</w:t>
      </w:r>
    </w:p>
    <w:p>
      <w:r>
        <w:t>250</w:t>
      </w:r>
    </w:p>
    <w:p>
      <w:r>
        <w:t>6</w:t>
      </w:r>
    </w:p>
    <w:p>
      <w:r>
        <w:t>Xây dựng các ấn phẩm, tài liệu phục vụ cho hoạt động xúc tiến đầu tư</w:t>
      </w:r>
    </w:p>
    <w:p>
      <w:r>
        <w:t>Quý II đến Quý IV</w:t>
      </w:r>
    </w:p>
    <w:p>
      <w:r>
        <w:t>Trung tâm Xúc tiến Đầu tư, Thương mại và Du lịch</w:t>
      </w:r>
    </w:p>
    <w:p>
      <w:r>
        <w:t>X</w:t>
      </w:r>
    </w:p>
    <w:p>
      <w:r>
        <w:t>- Xây dựng, chỉnh lý các ấn phẩm, tài liệu quảng bá cho hoạt động xúc tiến đầu</w:t>
      </w:r>
    </w:p>
    <w:p>
      <w:r>
        <w:t>tư, cập nhật đầy đủ thông tin về môi trường đầu tư, tiềm năng và cơ hội,... và dịch ra các thứ tiếng (Tiếng Anh, tiếng Trung, tiếng Hàn Quốc);</w:t>
      </w:r>
    </w:p>
    <w:p>
      <w:r>
        <w:t>- Ứng dụng công nghệ số hóa các ấn phẩm, tài liệu xúc tiến đầu tư theo bộ nhận diện thương hiệu chung của tỉnh để quảng bá và cung cấp cho các nhà đầu tư</w:t>
      </w:r>
    </w:p>
    <w:p>
      <w:r>
        <w:t>Tỉnh Lạng Sơn</w:t>
      </w:r>
    </w:p>
    <w:p>
      <w:r>
        <w:t>Các sở, ban, ngành, UBND các huyện, thành phố</w:t>
      </w:r>
    </w:p>
    <w:p>
      <w:r>
        <w:t>150</w:t>
      </w:r>
    </w:p>
    <w:p>
      <w:r>
        <w:t>7</w:t>
      </w:r>
    </w:p>
    <w:p>
      <w:r>
        <w:t>Đào tạo, tập huấn, tăng cường năng lực về xúc tiến đầu tư</w:t>
      </w:r>
    </w:p>
    <w:p>
      <w:r>
        <w:t>Quý II đến Quý IV</w:t>
      </w:r>
    </w:p>
    <w:p>
      <w:r>
        <w:t>Trung tâm Xúc tiến Đầu tư, Thương mại và Du lịch</w:t>
      </w:r>
    </w:p>
    <w:p>
      <w:r>
        <w:t>X</w:t>
      </w:r>
    </w:p>
    <w:p>
      <w:r>
        <w:t>Tham gia các khóa đào tạo, tập huấn do Bộ, ngành Trung ương tổ chức để cập nhật kiến thức, nâng cao trình độ chuyên môn và kỹ năng kinh nghiệm xúc tiến đầu tư</w:t>
      </w:r>
    </w:p>
    <w:p>
      <w:r>
        <w:t>Tỉnh Lạng Sơn</w:t>
      </w:r>
    </w:p>
    <w:p>
      <w:r>
        <w:t>TTXTĐT phía Bắc; Cục Đầu tư nước ngoài; Bộ KHĐT</w:t>
      </w:r>
    </w:p>
    <w:p>
      <w:r>
        <w:t>50</w:t>
      </w:r>
    </w:p>
    <w:p>
      <w:r>
        <w:t>8</w:t>
      </w:r>
    </w:p>
    <w:p>
      <w:r>
        <w:t>Hợp tác trong nước và quốc tế về xúc tiến đầu tư</w:t>
      </w:r>
    </w:p>
    <w:p>
      <w:r>
        <w:t>Quý II đến Quý IV</w:t>
      </w:r>
    </w:p>
    <w:p>
      <w:r>
        <w:t>Trung tâm Xúc tiến Đầu tư, Thương mại và Du lịch</w:t>
      </w:r>
    </w:p>
    <w:p>
      <w:r>
        <w:t>X</w:t>
      </w:r>
    </w:p>
    <w:p>
      <w:r>
        <w:t>Tham dự các đoàn xúc tiến đầu tư trong và ngoài nước; phối hợp với đối tác tổ chức một số hoạt động xúc tiến đầu tư, thương mại, du lịch tại tỉnh</w:t>
      </w:r>
    </w:p>
    <w:p>
      <w:r>
        <w:t>Tỉnh Lạng Sơn</w:t>
      </w:r>
    </w:p>
    <w:p>
      <w:r>
        <w:t>Các đơn vị trong tỉnh; các Bộ, ngành Trung ương</w:t>
      </w:r>
    </w:p>
    <w:p>
      <w:r>
        <w:t>50</w:t>
      </w:r>
    </w:p>
    <w:p>
      <w:r>
        <w:t>Tổng cộng</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