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813/QĐ-TTg năm 2025 chấp thuận chủ trương đầu tư dự án Thành lập Công ty VinFast Netherlands B.V tại Hà Lan của Công ty cổ phần Vingroup Invesment Việt Nam để điều chỉnh Giấy chứng nhận đăng ký đầu tư ra nước ngoài số 202100921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813/QĐ-TTg</w:t>
      </w:r>
    </w:p>
    <w:p>
      <w:r>
        <w:t>Hà Nội, ngày 24 tháng 4 năm 2025</w:t>
      </w:r>
    </w:p>
    <w:p>
      <w:r>
        <w:t>QUYẾT ĐỊNH</w:t>
      </w:r>
    </w:p>
    <w:p>
      <w:r>
        <w:t>CHẤP THUẬN CHỦ TRƯƠNG ĐẦU TƯ DỰ ÁN THÀNH LẬP CÔNG TY VINFAST NETHERLANDS B.V TẠI HÀ LAN CỦA CÔNG TY CỔ PHẦN VINGROUP INVESTMENT VIỆT NAM ĐỂ ĐIỀU CHỈNH GIẤY CHỨNG NHẬN ĐĂNG KÝ ĐẦU TƯ RA NƯỚC NGOÀI SỐ 202100921 NGÀY 19 THÁNG 3 NĂM 2021</w:t>
      </w:r>
    </w:p>
    <w:p>
      <w:r>
        <w:t>THỦ TƯỚNG CHÍNH PHỦ</w:t>
      </w:r>
    </w:p>
    <w:p>
      <w:r>
        <w:t>Căn cứ Luật Tổ chức Chính phủ ngày 18 tháng 02 năm 2025;</w:t>
      </w:r>
    </w:p>
    <w:p>
      <w:r>
        <w:t>Căn cứ Luật Đầu tư ngày 17 tháng 6 năm 2020;</w:t>
      </w:r>
    </w:p>
    <w:p>
      <w:r>
        <w:t>Căn cứ Luật số 57/2024/QH15 ngày 29 tháng 11 năm 2024 của Quốc hội sửa đổi, bổ sung một số điều của Luật Quy hoạch, Luật Đầu tư, Luật Đầu tư theo phương thức đối tác công tư và Luật Đấu thầu;</w:t>
      </w:r>
    </w:p>
    <w:p>
      <w:r>
        <w:t>Căn cứ Nghị định số 31/2021/NĐ-CP ngày 26 tháng 3 năm 2021 của Chính phủ quy định chi tiết và hướng dẫn thi hành một số điều của Luật Đầu tư;</w:t>
      </w:r>
    </w:p>
    <w:p>
      <w:r>
        <w:t>Căn cứ Nghị định số 29/2025/NĐ-CP ngày 24 tháng 02 năm 2025 của Chính phủ quy định chức năng, nhiệm vụ, quyền hạn và cơ cấu tổ chức của Bộ Tài chính;</w:t>
      </w:r>
    </w:p>
    <w:p>
      <w:r>
        <w:t>Xét đề nghị của Bộ Kế hoạch và Đầu tư (nay là Bộ Tài chính) tại các văn bản: số 8640/BC-BKHĐT ngày 30 tháng 11 năm 2022, số 6012/BKHĐT-GSTĐĐT ngày 28 tháng 7 năm 2023, số 8033/BKHĐT-GSTĐĐT ngày 28 tháng 9 năm 2023, số 2796/BKHĐT-GSTĐĐT ngày 15 tháng 4 năm 2024, số 2035/BKHĐT-GSTĐĐT ngày 21 tháng 02 năm 2025 và Bộ Tài chính tại văn bản số 3986 /BTC-ĐT ngày 31 tháng 3 năm 2025.</w:t>
      </w:r>
    </w:p>
    <w:p>
      <w:r>
        <w:t>QUYẾT ĐỊNH:</w:t>
      </w:r>
    </w:p>
    <w:p>
      <w:r>
        <w:t>Điều 1.    Chấp thuận chủ trương đầu tư dự án Thành lập Công ty VinFast Netherlands B.V tại Hà Lan của Công ty cổ phần Vingroup Investment Việt Nam để điều chỉnh Giấy chứng nhận đăng ký đầu tư ra nước ngoài số 202100921 ngày 19 tháng 3 năm 2021, điều chỉnh lần thứ 1 ngày 12 tháng 8 năm 2021 với các nội dung sau:</w:t>
      </w:r>
    </w:p>
    <w:p>
      <w:r>
        <w:t>1. Nhà đầu tư thực hiện Dự án: Công ty cổ phần Vingroup Investment Việt   Nam; Giấy chứng nhận đăng ký doanh nghiệp công ty cổ phần số 0108674237 do Sở Kế hoạch và Đầu tư thành phố Hà Nội cấp lần đầu ngày 28 tháng 3 năm 2019; địa chỉ trụ sở chính: số 7 đường Bằng Lăng 1, khu đô thị Vinhomes Riverside, phường Việt Hưng, quận Long Biên, thành phố Hà Nội.</w:t>
      </w:r>
    </w:p>
    <w:p>
      <w:r>
        <w:t>2. Địa chỉ trụ sở của tổ chức kinh tế ở nước ngoài: Vijzelstraat 68, 1017HL Amsterdam, Netherlands.</w:t>
      </w:r>
    </w:p>
    <w:p>
      <w:r>
        <w:t>3. Mục tiêu hoạt động của Dự án:</w:t>
      </w:r>
    </w:p>
    <w:p>
      <w:r>
        <w:t>- Mục tiêu chính: nhập khẩu, phân phối xe ô tô, xe gắn máy và các sản phẩm khác có liên quan.</w:t>
      </w:r>
    </w:p>
    <w:p>
      <w:r>
        <w:t>- Mục tiêu khác:</w:t>
      </w:r>
    </w:p>
    <w:p>
      <w:r>
        <w:t>+ Nghiên cứu ứng dụng, đào tạo, chuyển giao công nghệ về xe ô tô và các công nghệ, giải pháp liên quan;</w:t>
      </w:r>
    </w:p>
    <w:p>
      <w:r>
        <w:t>+ Tư vấn đầu tư công nghệ tiềm năng;</w:t>
      </w:r>
    </w:p>
    <w:p>
      <w:r>
        <w:t>+ Hỗ trợ bán hàng, bảo hành, sửa chữa và marketing sản phẩm;</w:t>
      </w:r>
    </w:p>
    <w:p>
      <w:r>
        <w:t>+ Tổ chức giới thiệu và xúc tiến thương mại.</w:t>
      </w:r>
    </w:p>
    <w:p>
      <w:r>
        <w:t>4. Vốn đầu tư ra nước ngoài, nguồn vốn đầu tư ra nước ngoài:</w:t>
      </w:r>
    </w:p>
    <w:p>
      <w:r>
        <w:t>- Tổng vốn đầu tư ra nước ngoài: 45.285.471 EUR (Bốn mươi lăm triệu hai trăm tám mươi lăm nghìn bốn trăm bảy mươi mốt EURO), tương đương: 48.583.120 USD (Bốn mươi tám triệu, năm trăm tám mươi ba nghìn một trăm hai mươi Đô la Mỹ), gồm:</w:t>
      </w:r>
    </w:p>
    <w:p>
      <w:r>
        <w:t>+ Góp vốn điều lệ vào Công ty VinFast Netherlands B.V tại Hà Lan là 26.643.000 EUR (hai mươi sáu triệu sáu trăm bốn mươi ba nghìn EURO)</w:t>
      </w:r>
    </w:p>
    <w:p>
      <w:r>
        <w:t>+ Cho Công ty VinFast Netherlands B.V tại Hà Lan vay để thực hiện Dự án là 18.642.471 EUR (mười tám triệu sáu trăm bốn mươi hai nghìn bốn trăm bảy mươi mốt EURO).</w:t>
      </w:r>
    </w:p>
    <w:p>
      <w:r>
        <w:t>- Nguồn vốn:</w:t>
      </w:r>
    </w:p>
    <w:p>
      <w:r>
        <w:t>+ Vốn chủ sở hữu: 9.493.000  EUR (Chín triệu, bốn trăm chín mươi ba nghìn EURO).</w:t>
      </w:r>
    </w:p>
    <w:p>
      <w:r>
        <w:t>+ Vốn vay: 35.792.471 EUR  (Ba mươi lăm triệu, bảy trăm chín mươi hai nghìn, bốn trăm bảy mươi mốt EURO).</w:t>
      </w:r>
    </w:p>
    <w:p>
      <w:r>
        <w:t>Điều 2. Tổ chức thực hiện</w:t>
      </w:r>
    </w:p>
    <w:p>
      <w:r>
        <w:t>1. Bộ Tài chính:</w:t>
      </w:r>
    </w:p>
    <w:p>
      <w:r>
        <w:t>- Chịu trách nhiệm về những nội dung, thông tin tổng hợp ý kiến thẩm định   của các cơ quan có liên quan tại Báo cáo số 8640/BC-BKHĐT ngày 30 tháng 11 năm 2022, số 6012/BKHĐT-GSTĐĐT ngày 28 tháng 7 năm 2023, số 8033/BKHĐT-GSTĐĐT ngày 28 tháng 9 năm 2023, số 2796/BKHĐT-GSTĐĐT ngày 15 tháng 4 năm 2024, số 2035/BKHĐT-GSTĐĐT ngày 21 tháng 02 năm 2025, số 3986/BTC-ĐT ngày 31 tháng 3 năm 2025 về kết quả thẩm định chủ trương đầu tư Dự án.</w:t>
      </w:r>
    </w:p>
    <w:p>
      <w:r>
        <w:t>- Thực hiện việc điều chỉnh Giấy chứng nhận đăng ký đầu tư ra nước ngoài số 202100921 ngày 19 tháng 3 năm 2021 điều chỉnh lần thứ nhất ngày 12 tháng 8 năm 2021 theo quy định của pháp luật.</w:t>
      </w:r>
    </w:p>
    <w:p>
      <w:r>
        <w:t>- Theo dõi, giám sát việc thực hiện Dự án theo quy định của pháp luật về đầu tư.</w:t>
      </w:r>
    </w:p>
    <w:p>
      <w:r>
        <w:t>2. Ngân hàng Nhà nước Việt Nam</w:t>
      </w:r>
    </w:p>
    <w:p>
      <w:r>
        <w:t>Trong phạm vi thẩm quyền thực hiện giám sát việc chuyển vốn đầu tư bằng tiền ra nước ngoài và chuyển vốn, lợi nhuận về nước thông qua tài khoản vốn đầu tư theo quy định của pháp luật.</w:t>
      </w:r>
    </w:p>
    <w:p>
      <w:r>
        <w:t>3. Tập đoàn Vingroup - Công ty CP</w:t>
      </w:r>
    </w:p>
    <w:p>
      <w:r>
        <w:t>- Chịu trách nhiệm bảo đảm vốn cho Công ty cổ phần Vingroup Investment Việt Nam vay để thực hiện Dự án theo cam kết.</w:t>
      </w:r>
    </w:p>
    <w:p>
      <w:r>
        <w:t>- Giám sát việc mua bán hàng hóa, thanh toán tiền hàng giữa Công ty cổ phần sản xuất và kinh doanh VinFast với Công ty Netherlands B.V tại Hà Lan bảo đảm tuân thủ quy định pháp luật Việt Nam và pháp luật nước tiếp nhận đầu tư, tránh thất thoát vốn đầu tư.</w:t>
      </w:r>
    </w:p>
    <w:p>
      <w:r>
        <w:t>4. Công ty cổ phần Vingroup Investment Việt Nam</w:t>
      </w:r>
    </w:p>
    <w:p>
      <w:r>
        <w:t>- Chịu trách nhiệm toàn diện trước pháp luật, Thủ tướng Chính phủ, các cơ quan thanh tra, kiểm tra và các cơ quan liên quan về tính chính xác, trung thực của hồ sơ đề nghị điều chỉnh Giấy chứng nhận đăng ký đầu tư ra nước ngoài.</w:t>
      </w:r>
    </w:p>
    <w:p>
      <w:r>
        <w:t>- Bảo đảm đủ năng lực tài chính để đầu tư Dự án như đã đăng ký.</w:t>
      </w:r>
    </w:p>
    <w:p>
      <w:r>
        <w:t>- Thực hiện Dự án theo đúng Giấy chứng nhận đăng ký đầu tư ra nước ngoài (điều chỉnh) được cấp, tuân thủ quy định của pháp luật Việt Nam, pháp luật nước tiếp nhận đầu tư, các điều ước quốc tế và quy định liên quan.</w:t>
      </w:r>
    </w:p>
    <w:p>
      <w:r>
        <w:t>- Chịu trách nhiệm về kết quả đầu tư Dự án.</w:t>
      </w:r>
    </w:p>
    <w:p>
      <w:r>
        <w:t>Điều 3. Điều khoản thi hành</w:t>
      </w:r>
    </w:p>
    <w:p>
      <w:r>
        <w:t>1. Quyết định này có hiệu lực thi hành kể từ ngày ký.</w:t>
      </w:r>
    </w:p>
    <w:p>
      <w:r>
        <w:t>2. Bộ trưởng các Bộ: Tài chính, Công Thương, Nội vụ; Thống đốc Ngân   hàng Nhà nước Việt Nam, Chủ tịch Ủy ban nhân dân thành phố Hà Nội; Chủ tịch Hội đồng quản trị Tập đoàn Vingroup - Công ty CP; Chủ tịch Hội đồng quản trị Công ty cổ phần Vingroup Investment Việt Nam và Thủ trưởng các cơ quan, đơn vị có liên quan chịu trách nhiệm thi hành Quyết định này./.</w:t>
      </w:r>
    </w:p>
    <w:p>
      <w:r>
        <w:t>Nơi nhận:</w:t>
      </w:r>
    </w:p>
    <w:p>
      <w:r>
        <w:t>- TTgCP, các PTTgCP;</w:t>
      </w:r>
    </w:p>
    <w:p>
      <w:r>
        <w:t>- Các Bộ: TC, CA, NV, CT, NG, KHCN;</w:t>
      </w:r>
    </w:p>
    <w:p>
      <w:r>
        <w:t>- Ngân hàng Nhà nước Việt Nam;</w:t>
      </w:r>
    </w:p>
    <w:p>
      <w:r>
        <w:t>- UBND thành phố Hà Nội;</w:t>
      </w:r>
    </w:p>
    <w:p>
      <w:r>
        <w:t>- Tập đoàn Vingroup - Công ty CP;</w:t>
      </w:r>
    </w:p>
    <w:p>
      <w:r>
        <w:t>- Công ty cổ phần Vingroup Investment Việt Nam;</w:t>
      </w:r>
    </w:p>
    <w:p>
      <w:r>
        <w:t>- VPCP: BTCN, PCN Nguyễn Sỹ Hiệp, các Vụ: KTTH, PL, CN, ĐMDN;</w:t>
      </w:r>
    </w:p>
    <w:p>
      <w:r>
        <w:t>- Lưu: VT, QHQT(2)</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