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811/QĐ-UBND phê duyệt điều chỉnh, bổ sung Kế hoạch sử dụng đất năm 2023 huyện Bắc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811/QĐ-UBND</w:t>
      </w:r>
    </w:p>
    <w:p>
      <w:r>
        <w:t>Lạng Sơn, ngày 29 tháng 5 năm 2023</w:t>
      </w:r>
    </w:p>
    <w:p>
      <w:r>
        <w:t>QUYẾT ĐỊNH</w:t>
      </w:r>
    </w:p>
    <w:p>
      <w:r>
        <w:t>VỀ VIỆC PHÊ DUYỆT ĐIỀU CHỈNH, BỔ SUNG KẾ HOẠCH SỬ DỤNG ĐẤT NĂM 2023 HUYỆN BẮC SƠN,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12/NQ-HĐND ngày 19/4/2023 của Hội đồng nhân dân tỉnh điều chỉnh, bổ sung Danh mục các dự án phải thu hồi đất năm 2023; Danh mục dự án có sử dụng đất trồng lúa, đất rừng phòng hộ, đất rừng đặc dụng vào các mục đích khác năm 2023 trên địa bàn tỉnh Lạng Sơn;</w:t>
      </w:r>
    </w:p>
    <w:p>
      <w:r>
        <w:t>Căn cứ Quyết định số 41/QĐ-UBND ngày 12/01/2023 của UBND tỉnh Lạng Sơn về việc phê duyệt điều chỉnh quy hoạch sử dụng đất đến năm 2030 và kế hoạch sử dụng đất năm 2023 huyện Bắc Sơn, tỉnh Lạng Sơn;</w:t>
      </w:r>
    </w:p>
    <w:p>
      <w:r>
        <w:t>Xét đề nghị của UBND huyện Bắc Sơn tại Tờ trình số 51/TTr-UBND ngày 08/5/2023 và Giám đốc Sở Tài nguyên và Môi trường tại Tờ trình số 230/TTr-STNMT ngày 23/5/2023.</w:t>
      </w:r>
    </w:p>
    <w:p>
      <w:r>
        <w:t>QUYẾT ĐỊNH:</w:t>
      </w:r>
    </w:p>
    <w:p>
      <w:r>
        <w:t>Điều 1.    Phê duyệt điều chỉnh, bổ sung Kế hoạch sử dụng đất năm 2023 huyện Bắc Sơn, tỉnh Lạng Sơn như sau:</w:t>
      </w:r>
    </w:p>
    <w:p>
      <w:r>
        <w:t>1. Tổng số công trình, dự án: 07 công trình, dự án.</w:t>
      </w:r>
    </w:p>
    <w:p>
      <w:r>
        <w:t>2. Tổng diện tích đất sử dụng: 608.040 m 2  (60,8 ha).</w:t>
      </w:r>
    </w:p>
    <w:p>
      <w:r>
        <w:t>3. Danh mục chi tiết công trình, dự án: tại Phụ lục kèm theo Quyết định này.</w:t>
      </w:r>
    </w:p>
    <w:p>
      <w:r>
        <w:t>Điều 2.    Ủy ban nhân dân huyện Bắc Sơn có trách nhiệm:</w:t>
      </w:r>
    </w:p>
    <w:p>
      <w:r>
        <w:t>1. Tổ chức công bố, công khai Quyết định phê duyệt điều chỉnh, bổ sung Kế hoạch sử dụng đất năm 2023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Bắc Sơn, Chủ tịch UBND các xã, thị trấn thuộc huyện Bắc Sơn và Thủ trưởng các cơ quan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chuyên môn,</w:t>
      </w:r>
    </w:p>
    <w:p>
      <w:r>
        <w:t>Trung tâm Thông tin;</w:t>
      </w:r>
    </w:p>
    <w:p>
      <w:r>
        <w:t>- Lưu: VT, KT (NNT).</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1.6.1</w:t>
      </w:r>
    </w:p>
    <w:p>
      <w:r>
        <w:t>Đất có rừng sản xuất là rừng tự nhiên</w:t>
      </w:r>
    </w:p>
    <w:p>
      <w:r>
        <w:t>RSN</w:t>
      </w:r>
    </w:p>
    <w:p>
      <w:r>
        <w:t>1.6.2</w:t>
      </w:r>
    </w:p>
    <w:p>
      <w:r>
        <w:t>Đất có rừng sản xuất là rừng trồng</w:t>
      </w:r>
    </w:p>
    <w:p>
      <w:r>
        <w:t>RST</w:t>
      </w:r>
    </w:p>
    <w:p>
      <w:r>
        <w:t>1.6.3</w:t>
      </w:r>
    </w:p>
    <w:p>
      <w:r>
        <w:t>Đất đang được sử dụng để phát triển rừng sản xuất</w:t>
      </w:r>
    </w:p>
    <w:p>
      <w:r>
        <w:t>RSM</w:t>
      </w:r>
    </w:p>
    <w:p>
      <w:r>
        <w:t>1.7</w:t>
      </w:r>
    </w:p>
    <w:p>
      <w:r>
        <w:t>Đất nuôi trồng thủy sản</w:t>
      </w:r>
    </w:p>
    <w:p>
      <w:r>
        <w:t>NTS</w:t>
      </w:r>
    </w:p>
    <w:p>
      <w:r>
        <w:t>1.8</w:t>
      </w:r>
    </w:p>
    <w:p>
      <w:r>
        <w:t>Đất nông nghiệp khác</w:t>
      </w:r>
    </w:p>
    <w:p>
      <w:r>
        <w:t>NKH</w:t>
      </w:r>
    </w:p>
    <w:p>
      <w:r>
        <w:t>1.9</w:t>
      </w:r>
    </w:p>
    <w:p>
      <w:r>
        <w:t>Đất bằng trồng cây hàng năm khác</w:t>
      </w:r>
    </w:p>
    <w:p>
      <w:r>
        <w:t>BHK</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2.10</w:t>
      </w:r>
    </w:p>
    <w:p>
      <w:r>
        <w:t>Đất có di tích lịch sử - văn hóa</w:t>
      </w:r>
    </w:p>
    <w:p>
      <w:r>
        <w:t>DDT</w:t>
      </w:r>
    </w:p>
    <w:p>
      <w:r>
        <w:t>2.11</w:t>
      </w:r>
    </w:p>
    <w:p>
      <w:r>
        <w:t>Đất xây dựng cơ sở thể dục thể thao</w:t>
      </w:r>
    </w:p>
    <w:p>
      <w:r>
        <w:t>DTT</w:t>
      </w:r>
    </w:p>
    <w:p>
      <w:r>
        <w:t>2.12</w:t>
      </w:r>
    </w:p>
    <w:p>
      <w:r>
        <w:t>Đất xây dựng cơ sở giáo dục và đào tạo</w:t>
      </w:r>
    </w:p>
    <w:p>
      <w:r>
        <w:t>DGD</w:t>
      </w:r>
    </w:p>
    <w:p>
      <w:r>
        <w:t>2.13</w:t>
      </w:r>
    </w:p>
    <w:p>
      <w:r>
        <w:t>Đất xây dựng cơ sở y tế</w:t>
      </w:r>
    </w:p>
    <w:p>
      <w:r>
        <w:t>DYT</w:t>
      </w:r>
    </w:p>
    <w:p>
      <w:r>
        <w:t>2.14</w:t>
      </w:r>
    </w:p>
    <w:p>
      <w:r>
        <w:t>Đất danh lam thắng cảnh</w:t>
      </w:r>
    </w:p>
    <w:p>
      <w:r>
        <w:t>DDL</w:t>
      </w:r>
    </w:p>
    <w:p>
      <w:r>
        <w:t>2.15</w:t>
      </w:r>
    </w:p>
    <w:p>
      <w:r>
        <w:t>Đất bãi thải, xử lý chất thải</w:t>
      </w:r>
    </w:p>
    <w:p>
      <w:r>
        <w:t>DRA</w:t>
      </w:r>
    </w:p>
    <w:p>
      <w:r>
        <w:t>2.16</w:t>
      </w:r>
    </w:p>
    <w:p>
      <w:r>
        <w:t>Đất ở tại nông thôn</w:t>
      </w:r>
    </w:p>
    <w:p>
      <w:r>
        <w:t>ONT</w:t>
      </w:r>
    </w:p>
    <w:p>
      <w:r>
        <w:t>2.17</w:t>
      </w:r>
    </w:p>
    <w:p>
      <w:r>
        <w:t>Đất ở tại đô thị</w:t>
      </w:r>
    </w:p>
    <w:p>
      <w:r>
        <w:t>ODT</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cơ sở tôn giáo</w:t>
      </w:r>
    </w:p>
    <w:p>
      <w:r>
        <w:t>TON</w:t>
      </w:r>
    </w:p>
    <w:p>
      <w:r>
        <w:t>2.22</w:t>
      </w:r>
    </w:p>
    <w:p>
      <w:r>
        <w:t>Đất làm nghĩa trang, nghĩa địa, nhà tang lễ, nhà hỏa táng</w:t>
      </w:r>
    </w:p>
    <w:p>
      <w:r>
        <w:t>NTD</w:t>
      </w:r>
    </w:p>
    <w:p>
      <w:r>
        <w:t>2.23</w:t>
      </w:r>
    </w:p>
    <w:p>
      <w:r>
        <w:t>Đất sản xuất vật liệu xây dựng, làm đồ gốm</w:t>
      </w:r>
    </w:p>
    <w:p>
      <w:r>
        <w:t>SKX</w:t>
      </w:r>
    </w:p>
    <w:p>
      <w:r>
        <w:t>2.24</w:t>
      </w:r>
    </w:p>
    <w:p>
      <w:r>
        <w:t>Đất sinh hoạt cộng đồng</w:t>
      </w:r>
    </w:p>
    <w:p>
      <w:r>
        <w:t>DSH</w:t>
      </w:r>
    </w:p>
    <w:p>
      <w:r>
        <w:t>2.25</w:t>
      </w:r>
    </w:p>
    <w:p>
      <w:r>
        <w:t>Đất khu vui chơi, giải trí công cộng</w:t>
      </w:r>
    </w:p>
    <w:p>
      <w:r>
        <w:t>DKV</w:t>
      </w:r>
    </w:p>
    <w:p>
      <w:r>
        <w:t>2.26</w:t>
      </w:r>
    </w:p>
    <w:p>
      <w:r>
        <w:t>Đất cơ sở tín ngưỡng</w:t>
      </w:r>
    </w:p>
    <w:p>
      <w:r>
        <w:t>TIN</w:t>
      </w:r>
    </w:p>
    <w:p>
      <w:r>
        <w:t>2.27</w:t>
      </w:r>
    </w:p>
    <w:p>
      <w:r>
        <w:t>Đất sông, ngòi, kênh, rạch, suối</w:t>
      </w:r>
    </w:p>
    <w:p>
      <w:r>
        <w:t>SON</w:t>
      </w:r>
    </w:p>
    <w:p>
      <w:r>
        <w:t>2.28</w:t>
      </w:r>
    </w:p>
    <w:p>
      <w:r>
        <w:t>Đất có mặt nước chuyên dùng</w:t>
      </w:r>
    </w:p>
    <w:p>
      <w:r>
        <w:t>MNC</w:t>
      </w:r>
    </w:p>
    <w:p>
      <w:r>
        <w:t>2.29</w:t>
      </w:r>
    </w:p>
    <w:p>
      <w:r>
        <w:t>Đất phi nông nghiệp khác</w:t>
      </w:r>
    </w:p>
    <w:p>
      <w:r>
        <w:t>PNK</w:t>
      </w:r>
    </w:p>
    <w:p>
      <w:r>
        <w:t>2.30</w:t>
      </w:r>
    </w:p>
    <w:p>
      <w:r>
        <w:t>Đất Giao thông</w:t>
      </w:r>
    </w:p>
    <w:p>
      <w:r>
        <w:t>DGT</w:t>
      </w:r>
    </w:p>
    <w:p>
      <w:r>
        <w:t>2.31</w:t>
      </w:r>
    </w:p>
    <w:p>
      <w:r>
        <w:t>Đất thủy lợi</w:t>
      </w:r>
    </w:p>
    <w:p>
      <w:r>
        <w:t>DTL</w:t>
      </w:r>
    </w:p>
    <w:p>
      <w:r>
        <w:t>2.32</w:t>
      </w:r>
    </w:p>
    <w:p>
      <w:r>
        <w:t>Đất công trình năng lượng</w:t>
      </w:r>
    </w:p>
    <w:p>
      <w:r>
        <w:t>DNL</w:t>
      </w:r>
    </w:p>
    <w:p>
      <w:r>
        <w:t>3</w:t>
      </w:r>
    </w:p>
    <w:p>
      <w:r>
        <w:t>Đất chưa sử dụng</w:t>
      </w:r>
    </w:p>
    <w:p>
      <w:r>
        <w:t>CSD</w:t>
      </w:r>
    </w:p>
    <w:p>
      <w:r>
        <w:t>* Ghi chú: Ký hiệu,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
        <w:t>Phụ lục</w:t>
      </w:r>
    </w:p>
    <w:p>
      <w:r>
        <w:t>DANH MỤC CÔNG TRÌNH, DỰ ÁN ĐIỀU CHỈNH KẾ HOẠCH SỬ DỤNG ĐẤT NĂM 2023 HUYỆN BẮC SƠN, TỈNH LẠNG SƠN</w:t>
      </w:r>
    </w:p>
    <w:p>
      <w:r>
        <w:t>(Kèm theo Quyết định số: 811/QĐ-UBND ngày 29/5/2023 của UBND tỉnh Lạng Sơn)</w:t>
      </w:r>
    </w:p>
    <w:p>
      <w:r>
        <w:t>Đơn vị tính: m²</w:t>
      </w:r>
    </w:p>
    <w:p>
      <w:r>
        <w:t>Số   TT</w:t>
      </w:r>
    </w:p>
    <w:p>
      <w:r>
        <w:t>Tên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1</w:t>
      </w:r>
    </w:p>
    <w:p>
      <w:r>
        <w:t>Đường Tân Tri - Nghinh Tường (ĐH.77), huyện Bắc Sơn</w:t>
      </w:r>
    </w:p>
    <w:p>
      <w:r>
        <w:t>Xã Tân Tri</w:t>
      </w:r>
    </w:p>
    <w:p>
      <w:r>
        <w:t>Quyết định số 543/QĐ-UBND ngày 29/3/2022 của UBND tỉnh về phê duyệt báo cáo nghiên cứu khả thi đầu tư xây dựng dự án</w:t>
      </w:r>
    </w:p>
    <w:p>
      <w:r>
        <w:t>125,540.0</w:t>
      </w:r>
    </w:p>
    <w:p>
      <w:r>
        <w:t>LUC(8.700); HNK(3.600); CLN(4.100); RSN(53.300); RSX(40.000); NTS(500); DTL(2.900); ONT(7.000); DSH(40); SON(2.800); CSD(2.600)</w:t>
      </w:r>
    </w:p>
    <w:p>
      <w:r>
        <w:t>Điều chỉnh tên, quy mô sử dụng đất và loại đất cần thu hồi</w:t>
      </w:r>
    </w:p>
    <w:p>
      <w:r>
        <w:t>2</w:t>
      </w:r>
    </w:p>
    <w:p>
      <w:r>
        <w:t>Xử lý điểm tiềm ẩn mất ATGT tại vị trí Km44+200 (cầu Phai Lân), ĐT.243, địa bàn H.Bắc Sơn</w:t>
      </w:r>
    </w:p>
    <w:p>
      <w:r>
        <w:t>Xã Hưng Vũ</w:t>
      </w:r>
    </w:p>
    <w:p>
      <w:r>
        <w:t>Thông báo số 590/TB-UBND ngày 25/10/2022 của UBND tỉnh Lạng Sơn thông báo kết luận giao ban Chủ tịch, Phó Chủ tịch Ủy ban nhân dân tỉnh (ngày 17/10/2022)</w:t>
      </w:r>
    </w:p>
    <w:p>
      <w:r>
        <w:t>500.0</w:t>
      </w:r>
    </w:p>
    <w:p>
      <w:r>
        <w:t>HNK(400); ONT(100)</w:t>
      </w:r>
    </w:p>
    <w:p>
      <w:r>
        <w:t>Bổ sung</w:t>
      </w:r>
    </w:p>
    <w:p>
      <w:r>
        <w:t>3</w:t>
      </w:r>
    </w:p>
    <w:p>
      <w:r>
        <w:t>Mở rộng Bảo tàng Khởi nghĩa Bắc Sơn</w:t>
      </w:r>
    </w:p>
    <w:p>
      <w:r>
        <w:t>Xã Long Đống</w:t>
      </w:r>
    </w:p>
    <w:p>
      <w:r>
        <w:t>Phương án phân bổ nguồn tăng thu năm 2023 huyện Bắc Sơn theo Nghị quyết số 80/NQ-HĐND ngày 20/12/2022 của HĐND huyện Bắc Sơn</w:t>
      </w:r>
    </w:p>
    <w:p>
      <w:r>
        <w:t>5,200.0</w:t>
      </w:r>
    </w:p>
    <w:p>
      <w:r>
        <w:t>LUC(5.200)</w:t>
      </w:r>
    </w:p>
    <w:p>
      <w:r>
        <w:t>Bổ sung</w:t>
      </w:r>
    </w:p>
    <w:p>
      <w:r>
        <w:t>4</w:t>
      </w:r>
    </w:p>
    <w:p>
      <w:r>
        <w:t>Trang trại chăn nuôi lợn (heo) công nghệ cao Nam Hương 2</w:t>
      </w:r>
    </w:p>
    <w:p>
      <w:r>
        <w:t>Xã Tân Hương</w:t>
      </w:r>
    </w:p>
    <w:p>
      <w:r>
        <w:t>Quyết định số 397/QĐ-UBND ngày 08/3/2022 của UBND tỉnh về chấp thuận chủ trương đầu tư đồng thời chấp thuận nhà đầu tư</w:t>
      </w:r>
    </w:p>
    <w:p>
      <w:r>
        <w:t>470,000.0</w:t>
      </w:r>
    </w:p>
    <w:p>
      <w:r>
        <w:t>LUA(17.500); HNK(403.300); CLN(21.600); NTS(6.300); DGT(5.500); DTL(4.700); ONT(3.600); CSD(7.500)</w:t>
      </w:r>
    </w:p>
    <w:p>
      <w:r>
        <w:t>Điều chỉnh tên, quy mô sử dụng đất và diện tích chuyển mục đích</w:t>
      </w:r>
    </w:p>
    <w:p>
      <w:r>
        <w:t>5</w:t>
      </w:r>
    </w:p>
    <w:p>
      <w:r>
        <w:t>Cải tạo, nâng cấp đường giao thông (Lân Páng - Thủy Hội)</w:t>
      </w:r>
    </w:p>
    <w:p>
      <w:r>
        <w:t>Các xã: Đồng Ý, Long Đống</w:t>
      </w:r>
    </w:p>
    <w:p>
      <w:r>
        <w:t>Chương trình xây dựng Nông thôn mới</w:t>
      </w:r>
    </w:p>
    <w:p>
      <w:r>
        <w:t>3,600.0</w:t>
      </w:r>
    </w:p>
    <w:p>
      <w:r>
        <w:t>LUA(400); CLN(200); RSX(3.000)</w:t>
      </w:r>
    </w:p>
    <w:p>
      <w:r>
        <w:t>Bổ sung</w:t>
      </w:r>
    </w:p>
    <w:p>
      <w:r>
        <w:t>6</w:t>
      </w:r>
    </w:p>
    <w:p>
      <w:r>
        <w:t>Đường giao thông (Nà Niệc - Lân Ban)</w:t>
      </w:r>
    </w:p>
    <w:p>
      <w:r>
        <w:t>Xã Nhất Tiến</w:t>
      </w:r>
    </w:p>
    <w:p>
      <w:r>
        <w:t>Chương trình xây dựng Nông thôn mới</w:t>
      </w:r>
    </w:p>
    <w:p>
      <w:r>
        <w:t>3,000.0</w:t>
      </w:r>
    </w:p>
    <w:p>
      <w:r>
        <w:t>LUA(1.000); HNK(1.000); CLN(1.000)</w:t>
      </w:r>
    </w:p>
    <w:p>
      <w:r>
        <w:t>Bổ sung</w:t>
      </w:r>
    </w:p>
    <w:p>
      <w:r>
        <w:t>7</w:t>
      </w:r>
    </w:p>
    <w:p>
      <w:r>
        <w:t>Điểm bưu điện văn hóa xã Long Đống</w:t>
      </w:r>
    </w:p>
    <w:p>
      <w:r>
        <w:t>Xã Long Đống</w:t>
      </w:r>
    </w:p>
    <w:p>
      <w:r>
        <w:t>Chương trình xây dựng Nông thôn mới</w:t>
      </w:r>
    </w:p>
    <w:p>
      <w:r>
        <w:t>200.0</w:t>
      </w:r>
    </w:p>
    <w:p>
      <w:r>
        <w:t>LUC(200)</w:t>
      </w:r>
    </w:p>
    <w:p>
      <w:r>
        <w:t>Bổ sung</w:t>
      </w:r>
    </w:p>
    <w:p>
      <w:r>
        <w:t>Tổng số: 07 dự án</w:t>
      </w:r>
    </w:p>
    <w:p>
      <w:r>
        <w:t>608,040.0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