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811/QĐ-UBND năm 2025 về Danh mục dịch vụ công trực tuyến toàn trình và một phần thuộc phạm vi, chức năng quản lý nhà nước của Sở Nội vụ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811/QĐ-UBND</w:t>
      </w:r>
    </w:p>
    <w:p>
      <w:r>
        <w:t>Huế, ngày 25 tháng 03 năm 2025</w:t>
      </w:r>
    </w:p>
    <w:p>
      <w:r>
        <w:t>QUYẾT ĐỊNH</w:t>
      </w:r>
    </w:p>
    <w:p>
      <w:r>
        <w:t>BAN HÀNH DANH MỤC DỊCH VỤ CÔNG TRỰC TUYẾN TOÀN TRÌNH VÀ DỊCH VỤ CÔNG TRỰC TUYẾN MỘT PHẦN THUỘC PHẠM VI, CHỨC NĂNG QUẢN LÝ NHÀ NƯỚC CỦA SỞ NỘI VỤ THÀNH PHỐ HUẾ</w:t>
      </w:r>
    </w:p>
    <w:p>
      <w:r>
        <w:t>CHỦ TỊCH ỦY BAN NHÂN DÂN THÀNH PHỐ HUẾ</w:t>
      </w:r>
    </w:p>
    <w:p>
      <w:r>
        <w:t>Căn cứ Luật Tổ chức chính quyền địa phương ngày 19 tháng 02 năm 2025;</w:t>
      </w:r>
    </w:p>
    <w:p>
      <w:r>
        <w:t>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Nội vụ tại Công văn số 702/SNV-VP ngày 15 tháng 3 năm 2025.</w:t>
      </w:r>
    </w:p>
    <w:p>
      <w:r>
        <w:t>QUYẾT ĐỊNH:</w:t>
      </w:r>
    </w:p>
    <w:p>
      <w:r>
        <w:t>Điều 1.  Ban hành kèm theo Quyết định này 247 dịch vụ công trực tuyến (bao gồm: 130 dịch vụ công trực tuyến toàn trình, 117 dịch vụ công trực tuyến một phần) và 07 dịch vụ công không xác định là dịch vụ công trực tuyến thuộc phạm vi, chức năng quản lý nhà nước của Sở Nội vụ  (Danh mục kèm theo).</w:t>
      </w:r>
    </w:p>
    <w:p>
      <w:r>
        <w:t>Điều 2.  Tổ chức thực hiện</w:t>
      </w:r>
    </w:p>
    <w:p>
      <w:r>
        <w:t>1. Sở Nội vụ, UBND cấp huyện, UBND cấp xã có trách nhiệm:</w:t>
      </w:r>
    </w:p>
    <w:p>
      <w:r>
        <w:t>a) Sở Nội vụ cập nhật các dịch vụ công trực tuyến đã được ban hành kèm theo Quyết định này thuộc phạm vi chức năng quản lý 3 cấp (thành phố, huyện, xã) trên phần mềm Hệ thống cơ sở dữ liệu TTHC thành phố Huế. Đồng thời, khai báo, tích hợp dịch vụ công trực tuyến từ Hệ thống thông tin giải quyết TTHC thành phố lên Cổng Dịch vụ công quốc gia theo quy định.</w:t>
      </w:r>
    </w:p>
    <w:p>
      <w:r>
        <w:t>b) Trên cơ sở Quyết định công bố danh mục TTHC được ban hành Sở Nội vụ chủ động phối hợp với Văn phòng Ủy ban nhân dân thành phố rà soát, tham mưu đề xuất sửa đổi, bổ sung danh mục dịch vụ công trực tuyến để nâng cao chất lượng cung cấp dịch vụ công trực tuyến trên địa bàn thành phố.</w:t>
      </w:r>
    </w:p>
    <w:p>
      <w:r>
        <w:t>c)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thành phố, đảm bảo số lượng hồ sơ giao dịch phát sinh đạt tỷ lệ theo quy định.</w:t>
      </w:r>
    </w:p>
    <w:p>
      <w:r>
        <w:t>d) Phối hợp với Văn phòng Ủy ban nhân dân thành phố thực hiện rà soát, đánh giá, tái cấu trúc quy trình TTHC và tiến hành kiểm thử để tích hợp, công khai các dịch vụ công trực tuyến trên Cổng Dịch vụ công quốc gia.</w:t>
      </w:r>
    </w:p>
    <w:p>
      <w:r>
        <w:t>2. Sở Khoa học và Công nghệ có trách nhiệm:</w:t>
      </w:r>
    </w:p>
    <w:p>
      <w:r>
        <w:t>a) Bảo đảm kỹ thuật, an toàn thông tin cho Hệ thống thông tin giải quyết TTHC của thành phố.</w:t>
      </w:r>
    </w:p>
    <w:p>
      <w:r>
        <w:t>b) Phối hợp với Sở Nội vụ và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thành phố, UBND cấp huyện, UBND cấp xã thực hiện cấu hình quy trình xử lý dịch vụ công khi có yêu cầu chỉnh sửa, bổ sung.</w:t>
      </w:r>
    </w:p>
    <w:p>
      <w:r>
        <w:t>3. Giao Trung tâm Phục vụ hành chính công thành phố kiểm tra, theo dõi việc cập nhật, tái cấu trúc quy trình điện tử các dịch vụ công trực tuyến lên Hệ thống thông tin giải quyết TTHC của thành phố theo quy định.</w:t>
      </w:r>
    </w:p>
    <w:p>
      <w:r>
        <w:t>4. Ủy ban nhân dân cấp huyện có trách nhiệm phổ biến và sao gửi Quyết định này đến Ủy ban nhân dân cấp xã trên địa bàn cấp huyện quản lý.</w:t>
      </w:r>
    </w:p>
    <w:p>
      <w:r>
        <w:t>Điều 3.  Quyết định này có hiệu lực thi hành kể từ ngày ký.</w:t>
      </w:r>
    </w:p>
    <w:p>
      <w:r>
        <w:t>1. Thay thế Quyết định số 2431/QĐ-UBND ngày 16 tháng 9 năm 2024 của Chủ tịch UBND tỉnh Thừa Thiên Huế về việc ban hành danh mục dịch vụ công trực tuyến toàn trình và dịch vụ công trực tuyến một phần thuộc phạm vi quản lý nhà nước của Sở Nội vụ.</w:t>
      </w:r>
    </w:p>
    <w:p>
      <w:r>
        <w:t>2. Thay thế Quyết định số  2430/QĐ-UBND ngày  16/9/2024 của Chủ tịch UBND tỉnh Thừa Thiên  Huế về việc ban hành danh mục dịch vụ công trực  tuyến  toàn trình và dịch vụ công trực tuyến một phần thuộc phạm vi chức năng quản lý   nhà nước của Sở Lao động - Thương binh và Xã hội tỉnh Thừa Thiên Huế.</w:t>
      </w:r>
    </w:p>
    <w:p>
      <w:r>
        <w:t>3. Thay thế Quyết định số 2808/QĐ-UBND ngày 31 tháng 10 năm 2024 của Chủ tịch UBND tỉnh Thừa Thiên Huế về việc ban hành danh mục dịch vụ công trực tuyến toàn trình và dịch vụ công trực tuyến một phần thuộc phạm vi quản lý nhà nước của Sở Ngoại vụ và Ban Dân tộc tỉnh Thừa Thiên Huế.</w:t>
      </w:r>
    </w:p>
    <w:p>
      <w:r>
        <w:t>Điều 4.  Chánh Văn phòng UBND thành phố, Giám đốc Sở Nội vụ; Giám đốc Sở Khoa học và Công nghệ; Giám đốc Trung tâm Phục vụ hành chính công thành phố; Chủ tịch UBND các quận, huyện, thị xã; Chủ tịch UBND các xã, phường, thị trấn và các tổ chức, cá nhân có liên quan căn cứ thi hành Quyết định này./.</w:t>
      </w:r>
    </w:p>
    <w:p>
      <w:r>
        <w:t>Nơi nhận:</w:t>
      </w:r>
    </w:p>
    <w:p>
      <w:r>
        <w:t>- Như Điều 4;</w:t>
      </w:r>
    </w:p>
    <w:p>
      <w:r>
        <w:t>- Văn phòng Chính phủ (b/c);</w:t>
      </w:r>
    </w:p>
    <w:p>
      <w:r>
        <w:t>- Bộ Khoa học và Công nghệ (Cục Chuyển đổi số) (b/c);</w:t>
      </w:r>
    </w:p>
    <w:p>
      <w:r>
        <w:t>- CT và các PCT UBND thành phố;</w:t>
      </w:r>
    </w:p>
    <w:p>
      <w:r>
        <w:t>- VPUBND: CVP, các PCVP;</w:t>
      </w:r>
    </w:p>
    <w:p>
      <w:r>
        <w:t>- Trung tâm PVHCC, Cổng TTĐT;</w:t>
      </w:r>
    </w:p>
    <w:p>
      <w:r>
        <w:t>- Lưu: VT, KSVX.</w:t>
      </w:r>
    </w:p>
    <w:p>
      <w:r>
        <w:t>KT. CHỦ TỊCH</w:t>
      </w:r>
    </w:p>
    <w:p>
      <w:r>
        <w:t>PHÓ CHỦ TỊCH</w:t>
      </w:r>
    </w:p>
    <w:p>
      <w:r>
        <w:t>Nguyễn Thanh Bình</w:t>
      </w:r>
    </w:p>
    <w:p>
      <w:r>
        <w:t>PHỤ LỤC</w:t>
      </w:r>
    </w:p>
    <w:p>
      <w:r>
        <w:t>DANH MỤC THỦ TỤC HÀNH CHÍNH TRỰC TUYẾN TOÀN TRÌNH VÀ MỘT PHẦN THUỘC PHẠM VI CHỨC NĂNG QUẢN LÝ NHÀ NƯỚC CỦA SỞ NỘI VỤ</w:t>
      </w:r>
    </w:p>
    <w:p>
      <w:r>
        <w:t>(Kèm theo Quyết định số: 811/QĐ-UBND ngày 25 tháng 3 năm 2025 của UBND thành phố Huế)</w:t>
      </w:r>
    </w:p>
    <w:p>
      <w:r>
        <w:t>STT</w:t>
      </w:r>
    </w:p>
    <w:p>
      <w:r>
        <w:t>Mã   TTHC</w:t>
      </w:r>
    </w:p>
    <w:p>
      <w:r>
        <w:t>Tên thủ tục hành chính</w:t>
      </w:r>
    </w:p>
    <w:p>
      <w:r>
        <w:t>Cấp thực hiện</w:t>
      </w:r>
    </w:p>
    <w:p>
      <w:r>
        <w:t>Trực tuyến toàn trình  [1]</w:t>
      </w:r>
    </w:p>
    <w:p>
      <w:r>
        <w:t>Trực tuyến một phần  [2]</w:t>
      </w:r>
    </w:p>
    <w:p>
      <w:r>
        <w:t>Không xác định là dịch vụ công trực tuyến  [3]</w:t>
      </w:r>
    </w:p>
    <w:p>
      <w:r>
        <w:t>A</w:t>
      </w:r>
    </w:p>
    <w:p>
      <w:r>
        <w:t>CẤP THÀNH PHỐ</w:t>
      </w:r>
    </w:p>
    <w:p>
      <w:r>
        <w:t>187</w:t>
      </w:r>
    </w:p>
    <w:p>
      <w:r>
        <w:t>107</w:t>
      </w:r>
    </w:p>
    <w:p>
      <w:r>
        <w:t>72</w:t>
      </w:r>
    </w:p>
    <w:p>
      <w:r>
        <w:t>7</w:t>
      </w:r>
    </w:p>
    <w:p>
      <w:r>
        <w:t>I</w:t>
      </w:r>
    </w:p>
    <w:p>
      <w:r>
        <w:t>Lĩnh vực Công chức, viên chức</w:t>
      </w:r>
    </w:p>
    <w:p>
      <w:r>
        <w:t>6</w:t>
      </w:r>
    </w:p>
    <w:p>
      <w:r>
        <w:t>0</w:t>
      </w:r>
    </w:p>
    <w:p>
      <w:r>
        <w:t>6</w:t>
      </w:r>
    </w:p>
    <w:p>
      <w:r>
        <w:t>0</w:t>
      </w:r>
    </w:p>
    <w:p>
      <w:r>
        <w:t>1.</w:t>
      </w:r>
    </w:p>
    <w:p>
      <w:r>
        <w:t>1.012933</w:t>
      </w:r>
    </w:p>
    <w:p>
      <w:r>
        <w:t>Thủ tục Thi tuyển công chức</w:t>
      </w:r>
    </w:p>
    <w:p>
      <w:r>
        <w:t>Cấp thành phố</w:t>
      </w:r>
    </w:p>
    <w:p>
      <w:r>
        <w:t>X</w:t>
      </w:r>
    </w:p>
    <w:p>
      <w:r>
        <w:t>2.</w:t>
      </w:r>
    </w:p>
    <w:p>
      <w:r>
        <w:t>1.012934</w:t>
      </w:r>
    </w:p>
    <w:p>
      <w:r>
        <w:t>Thủ tục Xét tuyển công chức</w:t>
      </w:r>
    </w:p>
    <w:p>
      <w:r>
        <w:t>Cấp thành phố</w:t>
      </w:r>
    </w:p>
    <w:p>
      <w:r>
        <w:t>X</w:t>
      </w:r>
    </w:p>
    <w:p>
      <w:r>
        <w:t>3.</w:t>
      </w:r>
    </w:p>
    <w:p>
      <w:r>
        <w:t>1.012935</w:t>
      </w:r>
    </w:p>
    <w:p>
      <w:r>
        <w:t>Thủ tục Tiếp nhận vào công chức không giữ chức vụ lãnh đạo, quản lý</w:t>
      </w:r>
    </w:p>
    <w:p>
      <w:r>
        <w:t>Cấp thành phố</w:t>
      </w:r>
    </w:p>
    <w:p>
      <w:r>
        <w:t>X</w:t>
      </w:r>
    </w:p>
    <w:p>
      <w:r>
        <w:t>4.</w:t>
      </w:r>
    </w:p>
    <w:p>
      <w:r>
        <w:t>1.012299</w:t>
      </w:r>
    </w:p>
    <w:p>
      <w:r>
        <w:t>Thủ tục Thi tuyển viên chức</w:t>
      </w:r>
    </w:p>
    <w:p>
      <w:r>
        <w:t>Cấp thành phố</w:t>
      </w:r>
    </w:p>
    <w:p>
      <w:r>
        <w:t>X</w:t>
      </w:r>
    </w:p>
    <w:p>
      <w:r>
        <w:t>5.</w:t>
      </w:r>
    </w:p>
    <w:p>
      <w:r>
        <w:t>1.012300</w:t>
      </w:r>
    </w:p>
    <w:p>
      <w:r>
        <w:t>Thủ tục Xét tuyển viên chức</w:t>
      </w:r>
    </w:p>
    <w:p>
      <w:r>
        <w:t>Cấp thành phố</w:t>
      </w:r>
    </w:p>
    <w:p>
      <w:r>
        <w:t>X</w:t>
      </w:r>
    </w:p>
    <w:p>
      <w:r>
        <w:t>6.</w:t>
      </w:r>
    </w:p>
    <w:p>
      <w:r>
        <w:t>1.012301</w:t>
      </w:r>
    </w:p>
    <w:p>
      <w:r>
        <w:t>Thủ tục Tiếp nhận vào viên chức không giữ chức vụ quản lý</w:t>
      </w:r>
    </w:p>
    <w:p>
      <w:r>
        <w:t>Cấp thành phố</w:t>
      </w:r>
    </w:p>
    <w:p>
      <w:r>
        <w:t>X</w:t>
      </w:r>
    </w:p>
    <w:p>
      <w:r>
        <w:t>II</w:t>
      </w:r>
    </w:p>
    <w:p>
      <w:r>
        <w:t>Lĩnh vực Tổ chức, biên chế</w:t>
      </w:r>
    </w:p>
    <w:p>
      <w:r>
        <w:t>11</w:t>
      </w:r>
    </w:p>
    <w:p>
      <w:r>
        <w:t>0</w:t>
      </w:r>
    </w:p>
    <w:p>
      <w:r>
        <w:t>11</w:t>
      </w:r>
    </w:p>
    <w:p>
      <w:r>
        <w:t>0</w:t>
      </w:r>
    </w:p>
    <w:p>
      <w:r>
        <w:t>7.</w:t>
      </w:r>
    </w:p>
    <w:p>
      <w:r>
        <w:t>1.009331</w:t>
      </w:r>
    </w:p>
    <w:p>
      <w:r>
        <w:t>Thủ tục Thẩm định thành lập tổ chức hành chính thuộc thẩm quyền quyết định của UBND cấp tỉnh</w:t>
      </w:r>
    </w:p>
    <w:p>
      <w:r>
        <w:t>Cấp thành phố</w:t>
      </w:r>
    </w:p>
    <w:p>
      <w:r>
        <w:t>X</w:t>
      </w:r>
    </w:p>
    <w:p>
      <w:r>
        <w:t>8.</w:t>
      </w:r>
    </w:p>
    <w:p>
      <w:r>
        <w:t>1.009332</w:t>
      </w:r>
    </w:p>
    <w:p>
      <w:r>
        <w:t>Thủ tục Thẩm định tổ chức lại tổ chức hành chính thuộc thẩm quyền quyết định của UBND cấp tỉnh</w:t>
      </w:r>
    </w:p>
    <w:p>
      <w:r>
        <w:t>Cấp thành phố</w:t>
      </w:r>
    </w:p>
    <w:p>
      <w:r>
        <w:t>X</w:t>
      </w:r>
    </w:p>
    <w:p>
      <w:r>
        <w:t>9.</w:t>
      </w:r>
    </w:p>
    <w:p>
      <w:r>
        <w:t>1.009333</w:t>
      </w:r>
    </w:p>
    <w:p>
      <w:r>
        <w:t>Thủ tục Thẩm định giải thể tổ chức hành chính thuộc thẩm quyền quyết định của UBND cấp tỉnh</w:t>
      </w:r>
    </w:p>
    <w:p>
      <w:r>
        <w:t>Cấp thành phố</w:t>
      </w:r>
    </w:p>
    <w:p>
      <w:r>
        <w:t>X</w:t>
      </w:r>
    </w:p>
    <w:p>
      <w:r>
        <w:t>10.</w:t>
      </w:r>
    </w:p>
    <w:p>
      <w:r>
        <w:t>1.009319</w:t>
      </w:r>
    </w:p>
    <w:p>
      <w:r>
        <w:t>Thủ tục Thẩm định thành lập đơn vị sự nghiệp công lập thuộc thẩm quyền quyết định của UBND cấp tỉnh</w:t>
      </w:r>
    </w:p>
    <w:p>
      <w:r>
        <w:t>Cấp thành phố</w:t>
      </w:r>
    </w:p>
    <w:p>
      <w:r>
        <w:t>X</w:t>
      </w:r>
    </w:p>
    <w:p>
      <w:r>
        <w:t>11.</w:t>
      </w:r>
    </w:p>
    <w:p>
      <w:r>
        <w:t>1.009320</w:t>
      </w:r>
    </w:p>
    <w:p>
      <w:r>
        <w:t>Thủ tục Thẩm định tổ chức lại đơn vị sự nghiệp công lập thuộc thẩm quyền quyết định của UBND cấp tỉnh</w:t>
      </w:r>
    </w:p>
    <w:p>
      <w:r>
        <w:t>Cấp thành phố</w:t>
      </w:r>
    </w:p>
    <w:p>
      <w:r>
        <w:t>X</w:t>
      </w:r>
    </w:p>
    <w:p>
      <w:r>
        <w:t>12.</w:t>
      </w:r>
    </w:p>
    <w:p>
      <w:r>
        <w:t>1.009321</w:t>
      </w:r>
    </w:p>
    <w:p>
      <w:r>
        <w:t>Thủ tục Thẩm định giải thể đơn vị sự nghiệp công lập thuộc thẩm quyền quyết định của UBND cấp tỉnh</w:t>
      </w:r>
    </w:p>
    <w:p>
      <w:r>
        <w:t>Cấp thành phố</w:t>
      </w:r>
    </w:p>
    <w:p>
      <w:r>
        <w:t>X</w:t>
      </w:r>
    </w:p>
    <w:p>
      <w:r>
        <w:t>13.</w:t>
      </w:r>
    </w:p>
    <w:p>
      <w:r>
        <w:t>1.009339</w:t>
      </w:r>
    </w:p>
    <w:p>
      <w:r>
        <w:t>Thủ tục Thẩm định đề án vị trí việc làm các cơ quan hành chính thuộc thẩm quyền quyết định của UBND cấp tỉnh</w:t>
      </w:r>
    </w:p>
    <w:p>
      <w:r>
        <w:t>Cấp thành phố</w:t>
      </w:r>
    </w:p>
    <w:p>
      <w:r>
        <w:t>X</w:t>
      </w:r>
    </w:p>
    <w:p>
      <w:r>
        <w:t>14.</w:t>
      </w:r>
    </w:p>
    <w:p>
      <w:r>
        <w:t>1.009340</w:t>
      </w:r>
    </w:p>
    <w:p>
      <w:r>
        <w:t>Thủ tục Thẩm định điều chỉnh vị trí việc làm các cơ quan hành chính thuộc thẩm quyền quyết định của UBND cấp tỉnh</w:t>
      </w:r>
    </w:p>
    <w:p>
      <w:r>
        <w:t>Cấp thành phố</w:t>
      </w:r>
    </w:p>
    <w:p>
      <w:r>
        <w:t>X</w:t>
      </w:r>
    </w:p>
    <w:p>
      <w:r>
        <w:t>15.</w:t>
      </w:r>
    </w:p>
    <w:p>
      <w:r>
        <w:t>1.009352</w:t>
      </w:r>
    </w:p>
    <w:p>
      <w:r>
        <w:t>Thủ tục Thẩm định đề án vị trí việc làm, điều chỉnh đề án vị trí việc làm trong đơn vị sự nghiệp công lập thuộc thẩm quyền quyết định của UBND cấp tỉnh</w:t>
      </w:r>
    </w:p>
    <w:p>
      <w:r>
        <w:t>Cấp thành phố</w:t>
      </w:r>
    </w:p>
    <w:p>
      <w:r>
        <w:t>X</w:t>
      </w:r>
    </w:p>
    <w:p>
      <w:r>
        <w:t>16.</w:t>
      </w:r>
    </w:p>
    <w:p>
      <w:r>
        <w:t>1.009354</w:t>
      </w:r>
    </w:p>
    <w:p>
      <w:r>
        <w:t>Thủ tục Thẩm định số lượng người làm việc, thuộc thẩm quyền quyết định của UBND cấp tỉnh</w:t>
      </w:r>
    </w:p>
    <w:p>
      <w:r>
        <w:t>Cấp thành phố</w:t>
      </w:r>
    </w:p>
    <w:p>
      <w:r>
        <w:t>X</w:t>
      </w:r>
    </w:p>
    <w:p>
      <w:r>
        <w:t>17.</w:t>
      </w:r>
    </w:p>
    <w:p>
      <w:r>
        <w:t>1.009355</w:t>
      </w:r>
    </w:p>
    <w:p>
      <w:r>
        <w:t>Thủ tục Thẩm định điều chỉnh số lượng người làm việc thuộc thẩm quyền quyết định của UBND cấp tỉnh</w:t>
      </w:r>
    </w:p>
    <w:p>
      <w:r>
        <w:t>Cấp thành phố</w:t>
      </w:r>
    </w:p>
    <w:p>
      <w:r>
        <w:t>X</w:t>
      </w:r>
    </w:p>
    <w:p>
      <w:r>
        <w:t>III</w:t>
      </w:r>
    </w:p>
    <w:p>
      <w:r>
        <w:t>Lĩnh vực Quản lý nhà nước về hội, quỹ</w:t>
      </w:r>
    </w:p>
    <w:p>
      <w:r>
        <w:t>15</w:t>
      </w:r>
    </w:p>
    <w:p>
      <w:r>
        <w:t>15</w:t>
      </w:r>
    </w:p>
    <w:p>
      <w:r>
        <w:t>0</w:t>
      </w:r>
    </w:p>
    <w:p>
      <w:r>
        <w:t>0</w:t>
      </w:r>
    </w:p>
    <w:p>
      <w:r>
        <w:t>18.</w:t>
      </w:r>
    </w:p>
    <w:p>
      <w:r>
        <w:t>1.012927</w:t>
      </w:r>
    </w:p>
    <w:p>
      <w:r>
        <w:t>Thủ tục Công nhận Ban vận động thành lập hội</w:t>
      </w:r>
    </w:p>
    <w:p>
      <w:r>
        <w:t>Cấp thành phố</w:t>
      </w:r>
    </w:p>
    <w:p>
      <w:r>
        <w:t>X</w:t>
      </w:r>
    </w:p>
    <w:p>
      <w:r>
        <w:t>19.</w:t>
      </w:r>
    </w:p>
    <w:p>
      <w:r>
        <w:t>1.012942</w:t>
      </w:r>
    </w:p>
    <w:p>
      <w:r>
        <w:t>Thủ tục Báo cáo tổ chức đại hội nhiệm kỳ, đại hội bất thường của hội</w:t>
      </w:r>
    </w:p>
    <w:p>
      <w:r>
        <w:t>Cấp thành phố</w:t>
      </w:r>
    </w:p>
    <w:p>
      <w:r>
        <w:t>X</w:t>
      </w:r>
    </w:p>
    <w:p>
      <w:r>
        <w:t>20.</w:t>
      </w:r>
    </w:p>
    <w:p>
      <w:r>
        <w:t>1.012945</w:t>
      </w:r>
    </w:p>
    <w:p>
      <w:r>
        <w:t>Thủ tục Chia, tách; sáp nhập; hợp nhất hội</w:t>
      </w:r>
    </w:p>
    <w:p>
      <w:r>
        <w:t>Cấp thành phố</w:t>
      </w:r>
    </w:p>
    <w:p>
      <w:r>
        <w:t>X</w:t>
      </w:r>
    </w:p>
    <w:p>
      <w:r>
        <w:t>21.</w:t>
      </w:r>
    </w:p>
    <w:p>
      <w:r>
        <w:t>1.012947</w:t>
      </w:r>
    </w:p>
    <w:p>
      <w:r>
        <w:t>Thủ tục Cho phép hội đặt chi nhánh hoặc văn phòng đại diện</w:t>
      </w:r>
    </w:p>
    <w:p>
      <w:r>
        <w:t>Cấp thành phố</w:t>
      </w:r>
    </w:p>
    <w:p>
      <w:r>
        <w:t>X</w:t>
      </w:r>
    </w:p>
    <w:p>
      <w:r>
        <w:t>22.</w:t>
      </w:r>
    </w:p>
    <w:p>
      <w:r>
        <w:t>1.012948</w:t>
      </w:r>
    </w:p>
    <w:p>
      <w:r>
        <w:t>Thủ tục Cho phép hội hoạt động trở lại sau khi bị đình chỉ có thời hạn</w:t>
      </w:r>
    </w:p>
    <w:p>
      <w:r>
        <w:t>Cấp thành phố</w:t>
      </w:r>
    </w:p>
    <w:p>
      <w:r>
        <w:t>X</w:t>
      </w:r>
    </w:p>
    <w:p>
      <w:r>
        <w:t>23.</w:t>
      </w:r>
    </w:p>
    <w:p>
      <w:r>
        <w:t>1.012946</w:t>
      </w:r>
    </w:p>
    <w:p>
      <w:r>
        <w:t>Thủ tục Hội tự giải thể</w:t>
      </w:r>
    </w:p>
    <w:p>
      <w:r>
        <w:t>Cấp thành phố</w:t>
      </w:r>
    </w:p>
    <w:p>
      <w:r>
        <w:t>X</w:t>
      </w:r>
    </w:p>
    <w:p>
      <w:r>
        <w:t>24.</w:t>
      </w:r>
    </w:p>
    <w:p>
      <w:r>
        <w:t>1.012929</w:t>
      </w:r>
    </w:p>
    <w:p>
      <w:r>
        <w:t>Thủ tục Thành lập hội</w:t>
      </w:r>
    </w:p>
    <w:p>
      <w:r>
        <w:t>Cấp thành phố</w:t>
      </w:r>
    </w:p>
    <w:p>
      <w:r>
        <w:t>X</w:t>
      </w:r>
    </w:p>
    <w:p>
      <w:r>
        <w:t>25.</w:t>
      </w:r>
    </w:p>
    <w:p>
      <w:r>
        <w:t>1.012943</w:t>
      </w:r>
    </w:p>
    <w:p>
      <w:r>
        <w:t>Thủ tục Chông báo kết quả đại hội và phê duyệt đổi tên hội, phê duyệt điều lệ hội</w:t>
      </w:r>
    </w:p>
    <w:p>
      <w:r>
        <w:t>Cấp thành phố</w:t>
      </w:r>
    </w:p>
    <w:p>
      <w:r>
        <w:t>X</w:t>
      </w:r>
    </w:p>
    <w:p>
      <w:r>
        <w:t>26.</w:t>
      </w:r>
    </w:p>
    <w:p>
      <w:r>
        <w:t>1.013021</w:t>
      </w:r>
    </w:p>
    <w:p>
      <w:r>
        <w:t>Thủ tục Cho phép quỹ hoạt động trở lại sau khi bị đình chỉ hoạt động</w:t>
      </w:r>
    </w:p>
    <w:p>
      <w:r>
        <w:t>Cấp thành phố</w:t>
      </w:r>
    </w:p>
    <w:p>
      <w:r>
        <w:t>X</w:t>
      </w:r>
    </w:p>
    <w:p>
      <w:r>
        <w:t>27.</w:t>
      </w:r>
    </w:p>
    <w:p>
      <w:r>
        <w:t>1.013017</w:t>
      </w:r>
    </w:p>
    <w:p>
      <w:r>
        <w:t>Thủ tục Cấp giấy phép thành lập và công nhận điều lệ quỹ</w:t>
      </w:r>
    </w:p>
    <w:p>
      <w:r>
        <w:t>Cấp thành phố</w:t>
      </w:r>
    </w:p>
    <w:p>
      <w:r>
        <w:t>X</w:t>
      </w:r>
    </w:p>
    <w:p>
      <w:r>
        <w:t>28.</w:t>
      </w:r>
    </w:p>
    <w:p>
      <w:r>
        <w:t>1.013018</w:t>
      </w:r>
    </w:p>
    <w:p>
      <w:r>
        <w:t>Thủ tục Công nhận quỹ đủ điều kiện hoạt động và công nhận thành viên Hội đồng quản lý quỹ; công nhận thay đổi, bổ sung thành viên quỹ</w:t>
      </w:r>
    </w:p>
    <w:p>
      <w:r>
        <w:t>Cấp thành phố</w:t>
      </w:r>
    </w:p>
    <w:p>
      <w:r>
        <w:t>X</w:t>
      </w:r>
    </w:p>
    <w:p>
      <w:r>
        <w:t>29.</w:t>
      </w:r>
    </w:p>
    <w:p>
      <w:r>
        <w:t>1.013019</w:t>
      </w:r>
    </w:p>
    <w:p>
      <w:r>
        <w:t>Thủ tục Công nhận điều lệ (sửa đổi, bổ sung) quỹ, đổi tên quỹ</w:t>
      </w:r>
    </w:p>
    <w:p>
      <w:r>
        <w:t>Cấp thành phố</w:t>
      </w:r>
    </w:p>
    <w:p>
      <w:r>
        <w:t>X</w:t>
      </w:r>
    </w:p>
    <w:p>
      <w:r>
        <w:t>30.</w:t>
      </w:r>
    </w:p>
    <w:p>
      <w:r>
        <w:t>1.013020</w:t>
      </w:r>
    </w:p>
    <w:p>
      <w:r>
        <w:t>Thủ tục Cấp lại giấy phép thành lập và công nhận điều lệ quỹ</w:t>
      </w:r>
    </w:p>
    <w:p>
      <w:r>
        <w:t>Cấp thành phố</w:t>
      </w:r>
    </w:p>
    <w:p>
      <w:r>
        <w:t>X</w:t>
      </w:r>
    </w:p>
    <w:p>
      <w:r>
        <w:t>31.</w:t>
      </w:r>
    </w:p>
    <w:p>
      <w:r>
        <w:t>1.013022</w:t>
      </w:r>
    </w:p>
    <w:p>
      <w:r>
        <w:t>Thủ tục Hợp nhất, sáp nhập, chia, tách, mở rộng phạm vi hoạt động quỹ</w:t>
      </w:r>
    </w:p>
    <w:p>
      <w:r>
        <w:t>Cấp thành phố</w:t>
      </w:r>
    </w:p>
    <w:p>
      <w:r>
        <w:t>X</w:t>
      </w:r>
    </w:p>
    <w:p>
      <w:r>
        <w:t>32.</w:t>
      </w:r>
    </w:p>
    <w:p>
      <w:r>
        <w:t>1.013023</w:t>
      </w:r>
    </w:p>
    <w:p>
      <w:r>
        <w:t>Thủ tục Quỹ tự giải thể</w:t>
      </w:r>
    </w:p>
    <w:p>
      <w:r>
        <w:t>Cấp thành phố</w:t>
      </w:r>
    </w:p>
    <w:p>
      <w:r>
        <w:t>X</w:t>
      </w:r>
    </w:p>
    <w:p>
      <w:r>
        <w:t>IV</w:t>
      </w:r>
    </w:p>
    <w:p>
      <w:r>
        <w:t>Lĩnh vực Giáo dục và Đào tạo thuộc hệ thống giáo dục quốc   dân</w:t>
      </w:r>
    </w:p>
    <w:p>
      <w:r>
        <w:t>1</w:t>
      </w:r>
    </w:p>
    <w:p>
      <w:r>
        <w:t>0</w:t>
      </w:r>
    </w:p>
    <w:p>
      <w:r>
        <w:t>1</w:t>
      </w:r>
    </w:p>
    <w:p>
      <w:r>
        <w:t>0</w:t>
      </w:r>
    </w:p>
    <w:p>
      <w:r>
        <w:t>33.</w:t>
      </w:r>
    </w:p>
    <w:p>
      <w:r>
        <w:t>1.002407</w:t>
      </w:r>
    </w:p>
    <w:p>
      <w:r>
        <w:t>Thủ tục Xét, cấp học bổng chính sách</w:t>
      </w:r>
    </w:p>
    <w:p>
      <w:r>
        <w:t>Cấp thành phố</w:t>
      </w:r>
    </w:p>
    <w:p>
      <w:r>
        <w:t>X</w:t>
      </w:r>
    </w:p>
    <w:p>
      <w:r>
        <w:t>V</w:t>
      </w:r>
    </w:p>
    <w:p>
      <w:r>
        <w:t>Lĩnh vực Bảo trợ xã hội</w:t>
      </w:r>
    </w:p>
    <w:p>
      <w:r>
        <w:t>2</w:t>
      </w:r>
    </w:p>
    <w:p>
      <w:r>
        <w:t>0</w:t>
      </w:r>
    </w:p>
    <w:p>
      <w:r>
        <w:t>2</w:t>
      </w:r>
    </w:p>
    <w:p>
      <w:r>
        <w:t>0</w:t>
      </w:r>
    </w:p>
    <w:p>
      <w:r>
        <w:t>34.</w:t>
      </w:r>
    </w:p>
    <w:p>
      <w:r>
        <w:t>2.000216</w:t>
      </w:r>
    </w:p>
    <w:p>
      <w:r>
        <w:t>Thủ tục Thành lập cơ sở trợ giúp xã hội công lập thuộc UBND cấp tỉnh, cơ quan chuyên môn thuộc UBND cấp tỉnh</w:t>
      </w:r>
    </w:p>
    <w:p>
      <w:r>
        <w:t>Cấp thành phố</w:t>
      </w:r>
    </w:p>
    <w:p>
      <w:r>
        <w:t>X</w:t>
      </w:r>
    </w:p>
    <w:p>
      <w:r>
        <w:t>35.</w:t>
      </w:r>
    </w:p>
    <w:p>
      <w:r>
        <w:t>2.000144</w:t>
      </w:r>
    </w:p>
    <w:p>
      <w:r>
        <w:t>Thủ tục Tổ chức lại, giải thể cơ sở trợ giúp xã hội công lập thuộc UBND cấp tỉnh, cơ quan chuyên môn thuộc UBND cấp tỉnh</w:t>
      </w:r>
    </w:p>
    <w:p>
      <w:r>
        <w:t>Cấp thành phố</w:t>
      </w:r>
    </w:p>
    <w:p>
      <w:r>
        <w:t>X</w:t>
      </w:r>
    </w:p>
    <w:p>
      <w:r>
        <w:t>VI</w:t>
      </w:r>
    </w:p>
    <w:p>
      <w:r>
        <w:t>Lĩnh vực Giáo dục nghề nghiệp</w:t>
      </w:r>
    </w:p>
    <w:p>
      <w:r>
        <w:t>6</w:t>
      </w:r>
    </w:p>
    <w:p>
      <w:r>
        <w:t>0</w:t>
      </w:r>
    </w:p>
    <w:p>
      <w:r>
        <w:t>6</w:t>
      </w:r>
    </w:p>
    <w:p>
      <w:r>
        <w:t>0</w:t>
      </w:r>
    </w:p>
    <w:p>
      <w:r>
        <w:t>36.</w:t>
      </w:r>
    </w:p>
    <w:p>
      <w:r>
        <w:t>1.010587</w:t>
      </w:r>
    </w:p>
    <w:p>
      <w:r>
        <w:t>Thủ tục Thành lập hội đồng trường cao đẳng công lập trực thuộc UBND cấp tỉnh</w:t>
      </w:r>
    </w:p>
    <w:p>
      <w:r>
        <w:t>Cấp thành phố</w:t>
      </w:r>
    </w:p>
    <w:p>
      <w:r>
        <w:t>X</w:t>
      </w:r>
    </w:p>
    <w:p>
      <w:r>
        <w:t>37.</w:t>
      </w:r>
    </w:p>
    <w:p>
      <w:r>
        <w:t>1.010588</w:t>
      </w:r>
    </w:p>
    <w:p>
      <w:r>
        <w:t>Thủ tục Thay thế chủ tịch, thư ký, thành viên hội đồng trường cao đẳng công lập trực thuộc UBND cấp tỉnh</w:t>
      </w:r>
    </w:p>
    <w:p>
      <w:r>
        <w:t>Cấp thành phố</w:t>
      </w:r>
    </w:p>
    <w:p>
      <w:r>
        <w:t>X</w:t>
      </w:r>
    </w:p>
    <w:p>
      <w:r>
        <w:t>38.</w:t>
      </w:r>
    </w:p>
    <w:p>
      <w:r>
        <w:t>1.010589</w:t>
      </w:r>
    </w:p>
    <w:p>
      <w:r>
        <w:t>Thủ tục Miễn nhiệm, cách chức chủ tịch, thư ký, thành viên hội đồng trường cao đẳng công lập trực thuộc UBND cấp tỉnh</w:t>
      </w:r>
    </w:p>
    <w:p>
      <w:r>
        <w:t>Cấp thành phố</w:t>
      </w:r>
    </w:p>
    <w:p>
      <w:r>
        <w:t>X</w:t>
      </w:r>
    </w:p>
    <w:p>
      <w:r>
        <w:t>39.</w:t>
      </w:r>
    </w:p>
    <w:p>
      <w:r>
        <w:t>1.010590</w:t>
      </w:r>
    </w:p>
    <w:p>
      <w:r>
        <w:t>Thủ tục Thành lập hội đồng trường trung cấp công lập</w:t>
      </w:r>
    </w:p>
    <w:p>
      <w:r>
        <w:t>Cấp thành phố</w:t>
      </w:r>
    </w:p>
    <w:p>
      <w:r>
        <w:t>X</w:t>
      </w:r>
    </w:p>
    <w:p>
      <w:r>
        <w:t>40.</w:t>
      </w:r>
    </w:p>
    <w:p>
      <w:r>
        <w:t>1.010591</w:t>
      </w:r>
    </w:p>
    <w:p>
      <w:r>
        <w:t>Thủ tục Thay thế chủ tịch, thư ký, thành viên hội đồng trường trung cấp công lập</w:t>
      </w:r>
    </w:p>
    <w:p>
      <w:r>
        <w:t>Cấp thành phố</w:t>
      </w:r>
    </w:p>
    <w:p>
      <w:r>
        <w:t>X</w:t>
      </w:r>
    </w:p>
    <w:p>
      <w:r>
        <w:t>41.</w:t>
      </w:r>
    </w:p>
    <w:p>
      <w:r>
        <w:t>1.010592</w:t>
      </w:r>
    </w:p>
    <w:p>
      <w:r>
        <w:t>Thủ tục Miễn nhiệm, cách chức chủ tịch, thư ký, thành viên hội đồng trường trung cấp công lập</w:t>
      </w:r>
    </w:p>
    <w:p>
      <w:r>
        <w:t>Cấp thành phố</w:t>
      </w:r>
    </w:p>
    <w:p>
      <w:r>
        <w:t>X</w:t>
      </w:r>
    </w:p>
    <w:p>
      <w:r>
        <w:t>VII</w:t>
      </w:r>
    </w:p>
    <w:p>
      <w:r>
        <w:t>Lĩnh vực Chính quyền địa phương</w:t>
      </w:r>
    </w:p>
    <w:p>
      <w:r>
        <w:t>2</w:t>
      </w:r>
    </w:p>
    <w:p>
      <w:r>
        <w:t>0</w:t>
      </w:r>
    </w:p>
    <w:p>
      <w:r>
        <w:t>2</w:t>
      </w:r>
    </w:p>
    <w:p>
      <w:r>
        <w:t>0</w:t>
      </w:r>
    </w:p>
    <w:p>
      <w:r>
        <w:t>42.</w:t>
      </w:r>
    </w:p>
    <w:p>
      <w:r>
        <w:t>2.000465</w:t>
      </w:r>
    </w:p>
    <w:p>
      <w:r>
        <w:t>Thủ tục Thẩm định thành lập thôn mới, tổ dân phố</w:t>
      </w:r>
    </w:p>
    <w:p>
      <w:r>
        <w:t>Cấp thành phố</w:t>
      </w:r>
    </w:p>
    <w:p>
      <w:r>
        <w:t>X</w:t>
      </w:r>
    </w:p>
    <w:p>
      <w:r>
        <w:t>43.</w:t>
      </w:r>
    </w:p>
    <w:p>
      <w:r>
        <w:t>1.012268</w:t>
      </w:r>
    </w:p>
    <w:p>
      <w:r>
        <w:t>Thủ tục Phân loại đơn vị hành chính cấp xã</w:t>
      </w:r>
    </w:p>
    <w:p>
      <w:r>
        <w:t>Cấp thành phố</w:t>
      </w:r>
    </w:p>
    <w:p>
      <w:r>
        <w:t>X</w:t>
      </w:r>
    </w:p>
    <w:p>
      <w:r>
        <w:t>VIII</w:t>
      </w:r>
    </w:p>
    <w:p>
      <w:r>
        <w:t>Lĩnh vực Công tác thanh niên</w:t>
      </w:r>
    </w:p>
    <w:p>
      <w:r>
        <w:t>3</w:t>
      </w:r>
    </w:p>
    <w:p>
      <w:r>
        <w:t>3</w:t>
      </w:r>
    </w:p>
    <w:p>
      <w:r>
        <w:t>0</w:t>
      </w:r>
    </w:p>
    <w:p>
      <w:r>
        <w:t>0</w:t>
      </w:r>
    </w:p>
    <w:p>
      <w:r>
        <w:t>44.</w:t>
      </w:r>
    </w:p>
    <w:p>
      <w:r>
        <w:t>2.001683</w:t>
      </w:r>
    </w:p>
    <w:p>
      <w:r>
        <w:t>Thủ tục Xác nhận phiên hiệu thanh niên xung phong ở cấp tỉnh</w:t>
      </w:r>
    </w:p>
    <w:p>
      <w:r>
        <w:t>Cấp thành phố</w:t>
      </w:r>
    </w:p>
    <w:p>
      <w:r>
        <w:t>X</w:t>
      </w:r>
    </w:p>
    <w:p>
      <w:r>
        <w:t>45.</w:t>
      </w:r>
    </w:p>
    <w:p>
      <w:r>
        <w:t>1.003999</w:t>
      </w:r>
    </w:p>
    <w:p>
      <w:r>
        <w:t>Thủ tục Giải thể tổ chức thanh niên xung phong cấp tỉnh</w:t>
      </w:r>
    </w:p>
    <w:p>
      <w:r>
        <w:t>Cấp thành phố</w:t>
      </w:r>
    </w:p>
    <w:p>
      <w:r>
        <w:t>X</w:t>
      </w:r>
    </w:p>
    <w:p>
      <w:r>
        <w:t>46.</w:t>
      </w:r>
    </w:p>
    <w:p>
      <w:r>
        <w:t>2.001717</w:t>
      </w:r>
    </w:p>
    <w:p>
      <w:r>
        <w:t>Thủ tục Thành lập tổ chức thanh niên xung phong cấp tỉnh</w:t>
      </w:r>
    </w:p>
    <w:p>
      <w:r>
        <w:t>Cấp thành phố</w:t>
      </w:r>
    </w:p>
    <w:p>
      <w:r>
        <w:t>X</w:t>
      </w:r>
    </w:p>
    <w:p>
      <w:r>
        <w:t>IX</w:t>
      </w:r>
    </w:p>
    <w:p>
      <w:r>
        <w:t>Lĩnh vực Việc làm</w:t>
      </w:r>
    </w:p>
    <w:p>
      <w:r>
        <w:t>18</w:t>
      </w:r>
    </w:p>
    <w:p>
      <w:r>
        <w:t>18</w:t>
      </w:r>
    </w:p>
    <w:p>
      <w:r>
        <w:t>0</w:t>
      </w:r>
    </w:p>
    <w:p>
      <w:r>
        <w:t>0</w:t>
      </w:r>
    </w:p>
    <w:p>
      <w:r>
        <w:t>47.</w:t>
      </w:r>
    </w:p>
    <w:p>
      <w:r>
        <w:t>1.000105</w:t>
      </w:r>
    </w:p>
    <w:p>
      <w:r>
        <w:t>Thủ tục Báo cáo giải trình nhu cầu, thay đổi nhu cầu sử dụng người lao động nước ngoài</w:t>
      </w:r>
    </w:p>
    <w:p>
      <w:r>
        <w:t>Cấp thành phố</w:t>
      </w:r>
    </w:p>
    <w:p>
      <w:r>
        <w:t>X</w:t>
      </w:r>
    </w:p>
    <w:p>
      <w:r>
        <w:t>48.</w:t>
      </w:r>
    </w:p>
    <w:p>
      <w:r>
        <w:t>1.000459</w:t>
      </w:r>
    </w:p>
    <w:p>
      <w:r>
        <w:t>Thủ tục Xác nhận người lao động nước ngoài không thuộc diện cấp giấy phép lao động</w:t>
      </w:r>
    </w:p>
    <w:p>
      <w:r>
        <w:t>Cấp thành phố</w:t>
      </w:r>
    </w:p>
    <w:p>
      <w:r>
        <w:t>X</w:t>
      </w:r>
    </w:p>
    <w:p>
      <w:r>
        <w:t>49.</w:t>
      </w:r>
    </w:p>
    <w:p>
      <w:r>
        <w:t>1.000502</w:t>
      </w:r>
    </w:p>
    <w:p>
      <w:r>
        <w:t>Thủ tục Nhận lại tiền ký quỹ của doanh nghiệp đưa người lao động đi đào tạo, nâng cao trình độ, kỹ năng nghề ở nước ngoài (hợp đồng dưới 90 ngày</w:t>
      </w:r>
    </w:p>
    <w:p>
      <w:r>
        <w:t>Cấp thành phố</w:t>
      </w:r>
    </w:p>
    <w:p>
      <w:r>
        <w:t>X</w:t>
      </w:r>
    </w:p>
    <w:p>
      <w:r>
        <w:t>50.</w:t>
      </w:r>
    </w:p>
    <w:p>
      <w:r>
        <w:t>1.001823</w:t>
      </w:r>
    </w:p>
    <w:p>
      <w:r>
        <w:t>Thủ tục Gia hạn giấy phép hoạt động dịch vụ việc làm của doanh nghiệp hoạt động dịch vụ việc làm</w:t>
      </w:r>
    </w:p>
    <w:p>
      <w:r>
        <w:t>Cấp thành phố</w:t>
      </w:r>
    </w:p>
    <w:p>
      <w:r>
        <w:t>X</w:t>
      </w:r>
    </w:p>
    <w:p>
      <w:r>
        <w:t>51.</w:t>
      </w:r>
    </w:p>
    <w:p>
      <w:r>
        <w:t>1.001853</w:t>
      </w:r>
    </w:p>
    <w:p>
      <w:r>
        <w:t>Thủ tục Cấp lại giấy phép hoạt động dịch vụ việc làm của doanh nghiệp hoạt động dịch vụ việc làm</w:t>
      </w:r>
    </w:p>
    <w:p>
      <w:r>
        <w:t>Cấp thành phố</w:t>
      </w:r>
    </w:p>
    <w:p>
      <w:r>
        <w:t>X</w:t>
      </w:r>
    </w:p>
    <w:p>
      <w:r>
        <w:t>52.</w:t>
      </w:r>
    </w:p>
    <w:p>
      <w:r>
        <w:t>1.001865</w:t>
      </w:r>
    </w:p>
    <w:p>
      <w:r>
        <w:t>Thủ tục Cấp giấy phép hoạt động dịch vụ việc làm của doanh nghiệp hoạt động dịch vụ việc làm</w:t>
      </w:r>
    </w:p>
    <w:p>
      <w:r>
        <w:t>Cấp thành phố</w:t>
      </w:r>
    </w:p>
    <w:p>
      <w:r>
        <w:t>X</w:t>
      </w:r>
    </w:p>
    <w:p>
      <w:r>
        <w:t>53.</w:t>
      </w:r>
    </w:p>
    <w:p>
      <w:r>
        <w:t>1.001881</w:t>
      </w:r>
    </w:p>
    <w:p>
      <w:r>
        <w:t>Thủ tục Giải quyết hỗ trợ kinh phí đào tạo, bồi dưỡng nâng cao trình độ kỹ năng nghề để duy trì việc làm cho người lao động</w:t>
      </w:r>
    </w:p>
    <w:p>
      <w:r>
        <w:t>Cấp thành phố</w:t>
      </w:r>
    </w:p>
    <w:p>
      <w:r>
        <w:t>X</w:t>
      </w:r>
    </w:p>
    <w:p>
      <w:r>
        <w:t>54.</w:t>
      </w:r>
    </w:p>
    <w:p>
      <w:r>
        <w:t>1.005132</w:t>
      </w:r>
    </w:p>
    <w:p>
      <w:r>
        <w:t>Thủ tục Đăng ký hợp đồng nhận lao động thực tập dưới 90 ngày</w:t>
      </w:r>
    </w:p>
    <w:p>
      <w:r>
        <w:t>Cấp thành phố</w:t>
      </w:r>
    </w:p>
    <w:p>
      <w:r>
        <w:t>X</w:t>
      </w:r>
    </w:p>
    <w:p>
      <w:r>
        <w:t>55.</w:t>
      </w:r>
    </w:p>
    <w:p>
      <w:r>
        <w:t>1.009811</w:t>
      </w:r>
    </w:p>
    <w:p>
      <w:r>
        <w:t>Thủ tục Gia hạn giấy phép lao động cho người lao động nước ngoài làm việc tại Việt Nam</w:t>
      </w:r>
    </w:p>
    <w:p>
      <w:r>
        <w:t>Cấp thành phố</w:t>
      </w:r>
    </w:p>
    <w:p>
      <w:r>
        <w:t>X</w:t>
      </w:r>
    </w:p>
    <w:p>
      <w:r>
        <w:t>56.</w:t>
      </w:r>
    </w:p>
    <w:p>
      <w:r>
        <w:t>1.009873</w:t>
      </w:r>
    </w:p>
    <w:p>
      <w:r>
        <w:t>Thủ tục Thu hồi Giấy phép hoạt động dịch vụ việc làm của doanh nghiệp hoạt động dịch vụ việc làm</w:t>
      </w:r>
    </w:p>
    <w:p>
      <w:r>
        <w:t>Cấp thành phố</w:t>
      </w:r>
    </w:p>
    <w:p>
      <w:r>
        <w:t>X</w:t>
      </w:r>
    </w:p>
    <w:p>
      <w:r>
        <w:t>57.</w:t>
      </w:r>
    </w:p>
    <w:p>
      <w:r>
        <w:t>1.009874</w:t>
      </w:r>
    </w:p>
    <w:p>
      <w:r>
        <w:t>Thủ tục Rút tiền ký quỹ của doanh nghiệp hoạt động dịch vụ việc làm</w:t>
      </w:r>
    </w:p>
    <w:p>
      <w:r>
        <w:t>Cấp thành phố</w:t>
      </w:r>
    </w:p>
    <w:p>
      <w:r>
        <w:t>X</w:t>
      </w:r>
    </w:p>
    <w:p>
      <w:r>
        <w:t>58.</w:t>
      </w:r>
    </w:p>
    <w:p>
      <w:r>
        <w:t>1.012091</w:t>
      </w:r>
    </w:p>
    <w:p>
      <w:r>
        <w:t>Thủ tục Đề nghị việc sử dụng người chưa đủ 13 tuổi làm việc</w:t>
      </w:r>
    </w:p>
    <w:p>
      <w:r>
        <w:t>Cấp thành phố</w:t>
      </w:r>
    </w:p>
    <w:p>
      <w:r>
        <w:t>X</w:t>
      </w:r>
    </w:p>
    <w:p>
      <w:r>
        <w:t>59.</w:t>
      </w:r>
    </w:p>
    <w:p>
      <w:r>
        <w:t>1.012425</w:t>
      </w:r>
    </w:p>
    <w:p>
      <w:r>
        <w:t>Thủ tục Hỗ trợ chi phí ban đầu cho người lao động khác ngoài nhóm đối tượng người dân tộc thiểu số, người thuộc hộ nghèo, hộ cận nghèo, thân nhân người có công với cách mạng, người thuộc hộ thu hồi đất nông nghiệp theo quy định pháp luật đi làm việc ở nước ngoài theo hợp đồng</w:t>
      </w:r>
    </w:p>
    <w:p>
      <w:r>
        <w:t>Cấp thành phố</w:t>
      </w:r>
    </w:p>
    <w:p>
      <w:r>
        <w:t>X</w:t>
      </w:r>
    </w:p>
    <w:p>
      <w:r>
        <w:t>60.</w:t>
      </w:r>
    </w:p>
    <w:p>
      <w:r>
        <w:t>2.000192</w:t>
      </w:r>
    </w:p>
    <w:p>
      <w:r>
        <w:t>Thủ tục Cấp lại giấy phép lao động cho người lao động nước ngoài làm việc tại Việt Nam</w:t>
      </w:r>
    </w:p>
    <w:p>
      <w:r>
        <w:t>Cấp thành phố</w:t>
      </w:r>
    </w:p>
    <w:p>
      <w:r>
        <w:t>X</w:t>
      </w:r>
    </w:p>
    <w:p>
      <w:r>
        <w:t>61.</w:t>
      </w:r>
    </w:p>
    <w:p>
      <w:r>
        <w:t>2.000205</w:t>
      </w:r>
    </w:p>
    <w:p>
      <w:r>
        <w:t>Thủ tục Cấp giấy phép lao động cho người lao động nước ngoài làm việc tại Việt Nam</w:t>
      </w:r>
    </w:p>
    <w:p>
      <w:r>
        <w:t>Cấp thành phố</w:t>
      </w:r>
    </w:p>
    <w:p>
      <w:r>
        <w:t>X</w:t>
      </w:r>
    </w:p>
    <w:p>
      <w:r>
        <w:t>62.</w:t>
      </w:r>
    </w:p>
    <w:p>
      <w:r>
        <w:t>2.000219</w:t>
      </w:r>
    </w:p>
    <w:p>
      <w:r>
        <w:t>Thủ tục Đề nghị tuyển người lao động Việt Nam vào các vị trí công việc dự kiến tuyển người lao động nước ngoài</w:t>
      </w:r>
    </w:p>
    <w:p>
      <w:r>
        <w:t>Cấp thành phố</w:t>
      </w:r>
    </w:p>
    <w:p>
      <w:r>
        <w:t>X</w:t>
      </w:r>
    </w:p>
    <w:p>
      <w:r>
        <w:t>63.</w:t>
      </w:r>
    </w:p>
    <w:p>
      <w:r>
        <w:t>2.002028</w:t>
      </w:r>
    </w:p>
    <w:p>
      <w:r>
        <w:t>Thủ tục Đăng ký hợp đồng lao động trực tiếp giao kết</w:t>
      </w:r>
    </w:p>
    <w:p>
      <w:r>
        <w:t>Cấp thành phố</w:t>
      </w:r>
    </w:p>
    <w:p>
      <w:r>
        <w:t>X</w:t>
      </w:r>
    </w:p>
    <w:p>
      <w:r>
        <w:t>64.</w:t>
      </w:r>
    </w:p>
    <w:p>
      <w:r>
        <w:t>2.002105</w:t>
      </w:r>
    </w:p>
    <w:p>
      <w:r>
        <w:t>Thủ tục Hỗ trợ cho người lao động thuộc đối tượng là người dân tộc thiểu số, người thuộc hộ nghèo, hộ cận nghèo, thân nhân người có công với cách mạng đi làm việc ở nước ngoài theo hợp đồng</w:t>
      </w:r>
    </w:p>
    <w:p>
      <w:r>
        <w:t>Cấp thành phố</w:t>
      </w:r>
    </w:p>
    <w:p>
      <w:r>
        <w:t>X</w:t>
      </w:r>
    </w:p>
    <w:p>
      <w:r>
        <w:t>X</w:t>
      </w:r>
    </w:p>
    <w:p>
      <w:r>
        <w:t>Lĩnh vực Lao động - Tiền lương</w:t>
      </w:r>
    </w:p>
    <w:p>
      <w:r>
        <w:t>10</w:t>
      </w:r>
    </w:p>
    <w:p>
      <w:r>
        <w:t>8</w:t>
      </w:r>
    </w:p>
    <w:p>
      <w:r>
        <w:t>2</w:t>
      </w:r>
    </w:p>
    <w:p>
      <w:r>
        <w:t>0</w:t>
      </w:r>
    </w:p>
    <w:p>
      <w:r>
        <w:t>65.</w:t>
      </w:r>
    </w:p>
    <w:p>
      <w:r>
        <w:t>1.000414</w:t>
      </w:r>
    </w:p>
    <w:p>
      <w:r>
        <w:t>Thủ tục Rút tiền ký quỹ của doanh nghiệp cho thuê lại lao động</w:t>
      </w:r>
    </w:p>
    <w:p>
      <w:r>
        <w:t>Cấp thành phố</w:t>
      </w:r>
    </w:p>
    <w:p>
      <w:r>
        <w:t>X</w:t>
      </w:r>
    </w:p>
    <w:p>
      <w:r>
        <w:t>66.</w:t>
      </w:r>
    </w:p>
    <w:p>
      <w:r>
        <w:t>1.000436</w:t>
      </w:r>
    </w:p>
    <w:p>
      <w:r>
        <w:t>Thủ tục Thu hồi Giấy phép hoạt động cho thuê lại lao động</w:t>
      </w:r>
    </w:p>
    <w:p>
      <w:r>
        <w:t>Cấp thành phố</w:t>
      </w:r>
    </w:p>
    <w:p>
      <w:r>
        <w:t>X</w:t>
      </w:r>
    </w:p>
    <w:p>
      <w:r>
        <w:t>67.</w:t>
      </w:r>
    </w:p>
    <w:p>
      <w:r>
        <w:t>1.000448</w:t>
      </w:r>
    </w:p>
    <w:p>
      <w:r>
        <w:t>Thủ tục Cấp lại Giấy phép hoạt động cho thuê lại lao động</w:t>
      </w:r>
    </w:p>
    <w:p>
      <w:r>
        <w:t>Cấp thành phố</w:t>
      </w:r>
    </w:p>
    <w:p>
      <w:r>
        <w:t>X</w:t>
      </w:r>
    </w:p>
    <w:p>
      <w:r>
        <w:t>68.</w:t>
      </w:r>
    </w:p>
    <w:p>
      <w:r>
        <w:t>1.000464</w:t>
      </w:r>
    </w:p>
    <w:p>
      <w:r>
        <w:t>Thủ tục Gia hạn Giấy phép hoạt động cho thuê lại lao động</w:t>
      </w:r>
    </w:p>
    <w:p>
      <w:r>
        <w:t>Cấp thành phố</w:t>
      </w:r>
    </w:p>
    <w:p>
      <w:r>
        <w:t>X</w:t>
      </w:r>
    </w:p>
    <w:p>
      <w:r>
        <w:t>69.</w:t>
      </w:r>
    </w:p>
    <w:p>
      <w:r>
        <w:t>1.000479</w:t>
      </w:r>
    </w:p>
    <w:p>
      <w:r>
        <w:t>Thủ tục Cấp Giấy phép hoạt động cho thuê lại lao động</w:t>
      </w:r>
    </w:p>
    <w:p>
      <w:r>
        <w:t>Cấp thành phố</w:t>
      </w:r>
    </w:p>
    <w:p>
      <w:r>
        <w:t>X</w:t>
      </w:r>
    </w:p>
    <w:p>
      <w:r>
        <w:t>70.</w:t>
      </w:r>
    </w:p>
    <w:p>
      <w:r>
        <w:t>1.004949</w:t>
      </w:r>
    </w:p>
    <w:p>
      <w:r>
        <w:t>Thủ tục 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Cấp thành phố</w:t>
      </w:r>
    </w:p>
    <w:p>
      <w:r>
        <w:t>X</w:t>
      </w:r>
    </w:p>
    <w:p>
      <w:r>
        <w:t>71.</w:t>
      </w:r>
    </w:p>
    <w:p>
      <w:r>
        <w:t>1.009466</w:t>
      </w:r>
    </w:p>
    <w:p>
      <w:r>
        <w:t>Thủ tục Thành lập Hội đồng thương lượng tập thể</w:t>
      </w:r>
    </w:p>
    <w:p>
      <w:r>
        <w:t>Cấp thành phố</w:t>
      </w:r>
    </w:p>
    <w:p>
      <w:r>
        <w:t>X</w:t>
      </w:r>
    </w:p>
    <w:p>
      <w:r>
        <w:t>72.</w:t>
      </w:r>
    </w:p>
    <w:p>
      <w:r>
        <w:t>1.009467</w:t>
      </w:r>
    </w:p>
    <w:p>
      <w:r>
        <w:t>Thủ tục Thay đổi Chủ tịch Hội đồng thương lượng tập thể, đại diện Ủy ban nhân dân cấp tỉnh, chức năng, nhiệm vụ, kế hoạch, thời gian hoạt động của Hội đồng thương lượng tập thể</w:t>
      </w:r>
    </w:p>
    <w:p>
      <w:r>
        <w:t>Cấp thành phố</w:t>
      </w:r>
    </w:p>
    <w:p>
      <w:r>
        <w:t>X</w:t>
      </w:r>
    </w:p>
    <w:p>
      <w:r>
        <w:t>73.</w:t>
      </w:r>
    </w:p>
    <w:p>
      <w:r>
        <w:t>2.001949</w:t>
      </w:r>
    </w:p>
    <w:p>
      <w:r>
        <w:t>Thủ tục Xếp hạng công ty trách nhiệm hữu hạn một thành viên do Ủy ban nhân dân tỉnh, thành phố làm chủ sở hữu (hạng Tổng công ty và tương đương, hạng I, hạng II và hạng III)</w:t>
      </w:r>
    </w:p>
    <w:p>
      <w:r>
        <w:t>Cấp thành phố</w:t>
      </w:r>
    </w:p>
    <w:p>
      <w:r>
        <w:t>X</w:t>
      </w:r>
    </w:p>
    <w:p>
      <w:r>
        <w:t>74.</w:t>
      </w:r>
    </w:p>
    <w:p>
      <w:r>
        <w:t>2.001955</w:t>
      </w:r>
    </w:p>
    <w:p>
      <w:r>
        <w:t>Thủ tục Đăng ký nội quy lao động của doanh nghiệp</w:t>
      </w:r>
    </w:p>
    <w:p>
      <w:r>
        <w:t>Cấp thành phố</w:t>
      </w:r>
    </w:p>
    <w:p>
      <w:r>
        <w:t>X</w:t>
      </w:r>
    </w:p>
    <w:p>
      <w:r>
        <w:t>XI</w:t>
      </w:r>
    </w:p>
    <w:p>
      <w:r>
        <w:t>Lĩnh vực An toàn vệ sinh lao động</w:t>
      </w:r>
    </w:p>
    <w:p>
      <w:r>
        <w:t>7</w:t>
      </w:r>
    </w:p>
    <w:p>
      <w:r>
        <w:t>6</w:t>
      </w:r>
    </w:p>
    <w:p>
      <w:r>
        <w:t>1</w:t>
      </w:r>
    </w:p>
    <w:p>
      <w:r>
        <w:t>0</w:t>
      </w:r>
    </w:p>
    <w:p>
      <w:r>
        <w:t>75.</w:t>
      </w:r>
    </w:p>
    <w:p>
      <w:r>
        <w:t>1.005449</w:t>
      </w:r>
    </w:p>
    <w:p>
      <w:r>
        <w:t>Thủ tục 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Cấp thành phố</w:t>
      </w:r>
    </w:p>
    <w:p>
      <w:r>
        <w:t>X</w:t>
      </w:r>
    </w:p>
    <w:p>
      <w:r>
        <w:t>76.</w:t>
      </w:r>
    </w:p>
    <w:p>
      <w:r>
        <w:t>1.005450</w:t>
      </w:r>
    </w:p>
    <w:p>
      <w:r>
        <w:t>Thủ tục 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tổ chức huấn luyện do các Bộ, ngành, cơ quan trung ương, các tập đoàn, tổng công ty nhà nước thuộc Bộ, ngành, cơ quan trung ương quyết định thành lập</w:t>
      </w:r>
    </w:p>
    <w:p>
      <w:r>
        <w:t>Cấp thành phố</w:t>
      </w:r>
    </w:p>
    <w:p>
      <w:r>
        <w:t>X</w:t>
      </w:r>
    </w:p>
    <w:p>
      <w:r>
        <w:t>77.</w:t>
      </w:r>
    </w:p>
    <w:p>
      <w:r>
        <w:t>2.000111</w:t>
      </w:r>
    </w:p>
    <w:p>
      <w:r>
        <w:t>Thủ tục Hỗ trợ kinh phí huấn luyện an toàn, vệ sinh lao động</w:t>
      </w:r>
    </w:p>
    <w:p>
      <w:r>
        <w:t>Cấp thành phố</w:t>
      </w:r>
    </w:p>
    <w:p>
      <w:r>
        <w:t>X</w:t>
      </w:r>
    </w:p>
    <w:p>
      <w:r>
        <w:t>78.</w:t>
      </w:r>
    </w:p>
    <w:p>
      <w:r>
        <w:t>2.000134</w:t>
      </w:r>
    </w:p>
    <w:p>
      <w:r>
        <w:t>Thủ tục Khai báo với Sở Lao động - Thương binh và Xã hội địa phương khi đưa vào sử dụng các loại máy, thiết bị, vật tư có yêu cầu nghiêm ngặt về an toàn lao động</w:t>
      </w:r>
    </w:p>
    <w:p>
      <w:r>
        <w:t>Cấp thành phố</w:t>
      </w:r>
    </w:p>
    <w:p>
      <w:r>
        <w:t>X</w:t>
      </w:r>
    </w:p>
    <w:p>
      <w:r>
        <w:t>79.</w:t>
      </w:r>
    </w:p>
    <w:p>
      <w:r>
        <w:t>2.002341</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w:t>
      </w:r>
    </w:p>
    <w:p>
      <w:r>
        <w:t>Cấp thành phố</w:t>
      </w:r>
    </w:p>
    <w:p>
      <w:r>
        <w:t>X</w:t>
      </w:r>
    </w:p>
    <w:p>
      <w:r>
        <w:t>80.</w:t>
      </w:r>
    </w:p>
    <w:p>
      <w:r>
        <w:t>2.002343</w:t>
      </w:r>
    </w:p>
    <w:p>
      <w:r>
        <w:t>Thủ tục Hỗ trợ chi phí khám, chữa bệnh nghề nghiệp cho người lao động phát hiện bị bệnh nghề nghiệp khi đã nghỉ hưu hoặc không còn làm việc trong các nghề, công việc có nguy cơ bị bệnh nghề nghiệp</w:t>
      </w:r>
    </w:p>
    <w:p>
      <w:r>
        <w:t>Cấp thành phố</w:t>
      </w:r>
    </w:p>
    <w:p>
      <w:r>
        <w:t>X</w:t>
      </w:r>
    </w:p>
    <w:p>
      <w:r>
        <w:t>81.</w:t>
      </w:r>
    </w:p>
    <w:p>
      <w:r>
        <w:t>1.013337</w:t>
      </w:r>
    </w:p>
    <w:p>
      <w:r>
        <w:t>Thủ tục hành chính đăng ký công bố hợp quy đối với các sản phẩm, hàng hóa được quản lý bởi các quy chuẩn kỹ thuật quốc gia</w:t>
      </w:r>
    </w:p>
    <w:p>
      <w:r>
        <w:t>Cấp thành phố</w:t>
      </w:r>
    </w:p>
    <w:p>
      <w:r>
        <w:t>X</w:t>
      </w:r>
    </w:p>
    <w:p>
      <w:r>
        <w:t>XII</w:t>
      </w:r>
    </w:p>
    <w:p>
      <w:r>
        <w:t>Lĩnh vực Người có công</w:t>
      </w:r>
    </w:p>
    <w:p>
      <w:r>
        <w:t>42</w:t>
      </w:r>
    </w:p>
    <w:p>
      <w:r>
        <w:t>26</w:t>
      </w:r>
    </w:p>
    <w:p>
      <w:r>
        <w:t>15</w:t>
      </w:r>
    </w:p>
    <w:p>
      <w:r>
        <w:t>0</w:t>
      </w:r>
    </w:p>
    <w:p>
      <w:r>
        <w:t>82.</w:t>
      </w:r>
    </w:p>
    <w:p>
      <w:r>
        <w:t>1.001257</w:t>
      </w:r>
    </w:p>
    <w:p>
      <w:r>
        <w:t>Thủ tục 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Cấp thành phố</w:t>
      </w:r>
    </w:p>
    <w:p>
      <w:r>
        <w:t>X</w:t>
      </w:r>
    </w:p>
    <w:p>
      <w:r>
        <w:t>83.</w:t>
      </w:r>
    </w:p>
    <w:p>
      <w:r>
        <w:t>1.004964</w:t>
      </w:r>
    </w:p>
    <w:p>
      <w:r>
        <w:t>Thủ tục Giải quyết chế độ trợ cấp một lần đối với người được cử làm chuyên gia sang giúp Lào, Campuchia</w:t>
      </w:r>
    </w:p>
    <w:p>
      <w:r>
        <w:t>Cấp thành phố</w:t>
      </w:r>
    </w:p>
    <w:p>
      <w:r>
        <w:t>X</w:t>
      </w:r>
    </w:p>
    <w:p>
      <w:r>
        <w:t>84.</w:t>
      </w:r>
    </w:p>
    <w:p>
      <w:r>
        <w:t>1.008134</w:t>
      </w:r>
    </w:p>
    <w:p>
      <w:r>
        <w:t>Thủ tục Đề nghị tặng hoặc truy tặng Huân chương độc lập</w:t>
      </w:r>
    </w:p>
    <w:p>
      <w:r>
        <w:t>Cấp thành phố</w:t>
      </w:r>
    </w:p>
    <w:p>
      <w:r>
        <w:t>X</w:t>
      </w:r>
    </w:p>
    <w:p>
      <w:r>
        <w:t>85.</w:t>
      </w:r>
    </w:p>
    <w:p>
      <w:r>
        <w:t>1.010780</w:t>
      </w:r>
    </w:p>
    <w:p>
      <w:r>
        <w:t>Khám giám định lại tỷ lệ tổn thương cơ thể đối với thương binh không công tác trong quân đội, công an, người hưởng chính sách như thương binh có vết thương đặc biệt tái phát và điều chỉnh chế độ</w:t>
      </w:r>
    </w:p>
    <w:p>
      <w:r>
        <w:t>Cấp thành phố</w:t>
      </w:r>
    </w:p>
    <w:p>
      <w:r>
        <w:t>X</w:t>
      </w:r>
    </w:p>
    <w:p>
      <w:r>
        <w:t>86.</w:t>
      </w:r>
    </w:p>
    <w:p>
      <w:r>
        <w:t>1.010801</w:t>
      </w:r>
    </w:p>
    <w:p>
      <w:r>
        <w:t>Thủ tục Giải quyết chế độ trợ cấp ưu đãi đối với thân nhân liệt sĩ</w:t>
      </w:r>
    </w:p>
    <w:p>
      <w:r>
        <w:t>Cấp thành phố</w:t>
      </w:r>
    </w:p>
    <w:p>
      <w:r>
        <w:t>X</w:t>
      </w:r>
    </w:p>
    <w:p>
      <w:r>
        <w:t>87.</w:t>
      </w:r>
    </w:p>
    <w:p>
      <w:r>
        <w:t>1.010802</w:t>
      </w:r>
    </w:p>
    <w:p>
      <w:r>
        <w:t>Thủ tục Giải quyết chế độ ưu đãi đối với vợ hoặc chồng liệt sĩ lấy chồng hoặc vợ khác</w:t>
      </w:r>
    </w:p>
    <w:p>
      <w:r>
        <w:t>Cấp thành phố</w:t>
      </w:r>
    </w:p>
    <w:p>
      <w:r>
        <w:t>X</w:t>
      </w:r>
    </w:p>
    <w:p>
      <w:r>
        <w:t>88.</w:t>
      </w:r>
    </w:p>
    <w:p>
      <w:r>
        <w:t>1.010803</w:t>
      </w:r>
    </w:p>
    <w:p>
      <w:r>
        <w:t>Thủ tục Giải quyết chế độ trợ cấp thờ cúng liệt sĩ</w:t>
      </w:r>
    </w:p>
    <w:p>
      <w:r>
        <w:t>Cấp thành phố</w:t>
      </w:r>
    </w:p>
    <w:p>
      <w:r>
        <w:t>X</w:t>
      </w:r>
    </w:p>
    <w:p>
      <w:r>
        <w:t>89.</w:t>
      </w:r>
    </w:p>
    <w:p>
      <w:r>
        <w:t>1.010804</w:t>
      </w:r>
    </w:p>
    <w:p>
      <w:r>
        <w:t>Thủ tục Giải quyết chế độ ưu đãi đối với trường hợp tặng hoặc truy tặng danh hiệu vinh dự nhà nước “Bà mẹ Việt Nam anh hùng”</w:t>
      </w:r>
    </w:p>
    <w:p>
      <w:r>
        <w:t>Cấp thành phố</w:t>
      </w:r>
    </w:p>
    <w:p>
      <w:r>
        <w:t>X</w:t>
      </w:r>
    </w:p>
    <w:p>
      <w:r>
        <w:t>90.</w:t>
      </w:r>
    </w:p>
    <w:p>
      <w:r>
        <w:t>1.010805</w:t>
      </w:r>
    </w:p>
    <w:p>
      <w:r>
        <w:t>Thủ tục Giải quyết chế độ ưu đãi đối với Anh hùng lực lượng vũ trang nhân dân, Anh hùng lao động trong thời kỳ kháng chiến hiện không công tác trong quân đội, công an</w:t>
      </w:r>
    </w:p>
    <w:p>
      <w:r>
        <w:t>Cấp thành phố</w:t>
      </w:r>
    </w:p>
    <w:p>
      <w:r>
        <w:t>X</w:t>
      </w:r>
    </w:p>
    <w:p>
      <w:r>
        <w:t>91.</w:t>
      </w:r>
    </w:p>
    <w:p>
      <w:r>
        <w:t>1.010806</w:t>
      </w:r>
    </w:p>
    <w:p>
      <w:r>
        <w:t>Thủ tục Công nhận thương binh, người hưởng chính sách như thương binh</w:t>
      </w:r>
    </w:p>
    <w:p>
      <w:r>
        <w:t>Cấp thành phố</w:t>
      </w:r>
    </w:p>
    <w:p>
      <w:r>
        <w:t>X</w:t>
      </w:r>
    </w:p>
    <w:p>
      <w:r>
        <w:t>92.</w:t>
      </w:r>
    </w:p>
    <w:p>
      <w:r>
        <w:t>1.010807</w:t>
      </w:r>
    </w:p>
    <w:p>
      <w:r>
        <w:t>Thủ tục 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Cấp thành phố</w:t>
      </w:r>
    </w:p>
    <w:p>
      <w:r>
        <w:t>X</w:t>
      </w:r>
    </w:p>
    <w:p>
      <w:r>
        <w:t>93.</w:t>
      </w:r>
    </w:p>
    <w:p>
      <w:r>
        <w:t>1.010808</w:t>
      </w:r>
    </w:p>
    <w:p>
      <w:r>
        <w:t>Thủ tục Giải quyết hưởng thêm một chế độ trợ cấp đối với thương binh đồng thời là bệnh binh</w:t>
      </w:r>
    </w:p>
    <w:p>
      <w:r>
        <w:t>Cấp thành phố</w:t>
      </w:r>
    </w:p>
    <w:p>
      <w:r>
        <w:t>X</w:t>
      </w:r>
    </w:p>
    <w:p>
      <w:r>
        <w:t>94.</w:t>
      </w:r>
    </w:p>
    <w:p>
      <w:r>
        <w:t>1.010809</w:t>
      </w:r>
    </w:p>
    <w:p>
      <w:r>
        <w:t>Thủ tục Giải quyết chế độ đối với thương binh đang hưởng chế độ mất sức lao động</w:t>
      </w:r>
    </w:p>
    <w:p>
      <w:r>
        <w:t>Cấp thành phố</w:t>
      </w:r>
    </w:p>
    <w:p>
      <w:r>
        <w:t>X</w:t>
      </w:r>
    </w:p>
    <w:p>
      <w:r>
        <w:t>95.</w:t>
      </w:r>
    </w:p>
    <w:p>
      <w:r>
        <w:t>1.010810</w:t>
      </w:r>
    </w:p>
    <w:p>
      <w:r>
        <w:t>Thủ tục Công nhận đối với người bị thương trong chiến tranh không thuộc quân đội, công an</w:t>
      </w:r>
    </w:p>
    <w:p>
      <w:r>
        <w:t>Cấp thành phố</w:t>
      </w:r>
    </w:p>
    <w:p>
      <w:r>
        <w:t>X</w:t>
      </w:r>
    </w:p>
    <w:p>
      <w:r>
        <w:t>96.</w:t>
      </w:r>
    </w:p>
    <w:p>
      <w:r>
        <w:t>1.010811</w:t>
      </w:r>
    </w:p>
    <w:p>
      <w:r>
        <w:t>Thủ tục 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Cấp thành phố</w:t>
      </w:r>
    </w:p>
    <w:p>
      <w:r>
        <w:t>X</w:t>
      </w:r>
    </w:p>
    <w:p>
      <w:r>
        <w:t>97.</w:t>
      </w:r>
    </w:p>
    <w:p>
      <w:r>
        <w:t>1.010812</w:t>
      </w:r>
    </w:p>
    <w:p>
      <w:r>
        <w:t>Thủ tục Tiếp nhận người có công vào cơ sở nuôi dưỡng, điều dưỡng người có công do tỉnh quản lý</w:t>
      </w:r>
    </w:p>
    <w:p>
      <w:r>
        <w:t>Cấp thành phố</w:t>
      </w:r>
    </w:p>
    <w:p>
      <w:r>
        <w:t>X</w:t>
      </w:r>
    </w:p>
    <w:p>
      <w:r>
        <w:t>98.</w:t>
      </w:r>
    </w:p>
    <w:p>
      <w:r>
        <w:t>1.010813</w:t>
      </w:r>
    </w:p>
    <w:p>
      <w:r>
        <w:t>Thủ tục Đưa người có công đối với trường hợp đang được nuôi dưỡng tại cơ sở nuôi dưỡng, điều dưỡng người có công do tỉnh quản lý về nuôi dưỡng tại gia đình</w:t>
      </w:r>
    </w:p>
    <w:p>
      <w:r>
        <w:t>Cấp thành phố</w:t>
      </w:r>
    </w:p>
    <w:p>
      <w:r>
        <w:t>X</w:t>
      </w:r>
    </w:p>
    <w:p>
      <w:r>
        <w:t>99.</w:t>
      </w:r>
    </w:p>
    <w:p>
      <w:r>
        <w:t>1.010814</w:t>
      </w:r>
    </w:p>
    <w:p>
      <w:r>
        <w:t>Thủ tục Cấp bổ sung hoặc cấp lại giấy chứng nhận người có công do ngành Lao động - Thương binh và Xã hội quản lý và giấy chứng nhận thân nhân liệt sĩ</w:t>
      </w:r>
    </w:p>
    <w:p>
      <w:r>
        <w:t>Cấp thành phố</w:t>
      </w:r>
    </w:p>
    <w:p>
      <w:r>
        <w:t>X</w:t>
      </w:r>
    </w:p>
    <w:p>
      <w:r>
        <w:t>100.</w:t>
      </w:r>
    </w:p>
    <w:p>
      <w:r>
        <w:t>1.010815</w:t>
      </w:r>
    </w:p>
    <w:p>
      <w:r>
        <w:t>Thủ tục Công nhận và giải quyết chế độ ưu đãi người hoạt động cách mạng</w:t>
      </w:r>
    </w:p>
    <w:p>
      <w:r>
        <w:t>Cấp thành phố</w:t>
      </w:r>
    </w:p>
    <w:p>
      <w:r>
        <w:t>X</w:t>
      </w:r>
    </w:p>
    <w:p>
      <w:r>
        <w:t>101.</w:t>
      </w:r>
    </w:p>
    <w:p>
      <w:r>
        <w:t>1.010816</w:t>
      </w:r>
    </w:p>
    <w:p>
      <w:r>
        <w:t>Thủ tục Công nhận và giải quyết chế độ ưu đãi người hoạt động kháng chiến bị nhiễm chất độc hóa học</w:t>
      </w:r>
    </w:p>
    <w:p>
      <w:r>
        <w:t>Cấp thành phố</w:t>
      </w:r>
    </w:p>
    <w:p>
      <w:r>
        <w:t>X</w:t>
      </w:r>
    </w:p>
    <w:p>
      <w:r>
        <w:t>102.</w:t>
      </w:r>
    </w:p>
    <w:p>
      <w:r>
        <w:t>1.010817</w:t>
      </w:r>
    </w:p>
    <w:p>
      <w:r>
        <w:t>Thủ tục Công nhận và giải quyết chế độ con đẻ của người hoạt động kháng chiến bị nhiễm chất độc hóa học</w:t>
      </w:r>
    </w:p>
    <w:p>
      <w:r>
        <w:t>Cấp thành phố</w:t>
      </w:r>
    </w:p>
    <w:p>
      <w:r>
        <w:t>X</w:t>
      </w:r>
    </w:p>
    <w:p>
      <w:r>
        <w:t>103.</w:t>
      </w:r>
    </w:p>
    <w:p>
      <w:r>
        <w:t>1.010818</w:t>
      </w:r>
    </w:p>
    <w:p>
      <w:r>
        <w:t>Thủ tục Công nhận và giải quyết chế độ người hoạt động cách mạng, kháng chiến, bảo vệ tổ quốc, làm nghĩa vụ quốc tế bị địch bắt tù, đày</w:t>
      </w:r>
    </w:p>
    <w:p>
      <w:r>
        <w:t>Cấp thành phố</w:t>
      </w:r>
    </w:p>
    <w:p>
      <w:r>
        <w:t>X</w:t>
      </w:r>
    </w:p>
    <w:p>
      <w:r>
        <w:t>104.</w:t>
      </w:r>
    </w:p>
    <w:p>
      <w:r>
        <w:t>1.010819</w:t>
      </w:r>
    </w:p>
    <w:p>
      <w:r>
        <w:t>Thủ tục Giải quyết chế độ người hoạt động kháng chiến giải phóng dân tộc, bảo vệ tổ quốc và làm nghĩa vụ quốc tế</w:t>
      </w:r>
    </w:p>
    <w:p>
      <w:r>
        <w:t>Cấp thành phố</w:t>
      </w:r>
    </w:p>
    <w:p>
      <w:r>
        <w:t>X</w:t>
      </w:r>
    </w:p>
    <w:p>
      <w:r>
        <w:t>105.</w:t>
      </w:r>
    </w:p>
    <w:p>
      <w:r>
        <w:t>1.010820</w:t>
      </w:r>
    </w:p>
    <w:p>
      <w:r>
        <w:t>Thủ tục Giải quyết chế độ người có công giúp đỡ cách mạng</w:t>
      </w:r>
    </w:p>
    <w:p>
      <w:r>
        <w:t>Cấp thành phố</w:t>
      </w:r>
    </w:p>
    <w:p>
      <w:r>
        <w:t>X</w:t>
      </w:r>
    </w:p>
    <w:p>
      <w:r>
        <w:t>106.</w:t>
      </w:r>
    </w:p>
    <w:p>
      <w:r>
        <w:t>1.010821</w:t>
      </w:r>
    </w:p>
    <w:p>
      <w:r>
        <w:t>Thủ tục Giải quyết chế độ hỗ trợ để theo học đến trình độ đại học tại các cơ sở giáo dục thuộc hệ thống giáo dục quốc dân</w:t>
      </w:r>
    </w:p>
    <w:p>
      <w:r>
        <w:t>Cấp thành phố</w:t>
      </w:r>
    </w:p>
    <w:p>
      <w:r>
        <w:t>X</w:t>
      </w:r>
    </w:p>
    <w:p>
      <w:r>
        <w:t>107.</w:t>
      </w:r>
    </w:p>
    <w:p>
      <w:r>
        <w:t>1.010822</w:t>
      </w:r>
    </w:p>
    <w:p>
      <w:r>
        <w:t>Thủ tục Giải quyết phụ cấp đặc biệt hằng tháng đối với thương binh có tỷ lệ tổn thương cơ thể từ 81% trở lên, bệnh binh có tỷ lệ tổn thương cơ thể từ 81% trở lên</w:t>
      </w:r>
    </w:p>
    <w:p>
      <w:r>
        <w:t>Cấp thành phố</w:t>
      </w:r>
    </w:p>
    <w:p>
      <w:r>
        <w:t>X</w:t>
      </w:r>
    </w:p>
    <w:p>
      <w:r>
        <w:t>108.</w:t>
      </w:r>
    </w:p>
    <w:p>
      <w:r>
        <w:t>1.010823</w:t>
      </w:r>
    </w:p>
    <w:p>
      <w:r>
        <w:t>Thủ tục Hưởng lại chế độ ưu đãi</w:t>
      </w:r>
    </w:p>
    <w:p>
      <w:r>
        <w:t>Cấp thành phố</w:t>
      </w:r>
    </w:p>
    <w:p>
      <w:r>
        <w:t>X</w:t>
      </w:r>
    </w:p>
    <w:p>
      <w:r>
        <w:t>109.</w:t>
      </w:r>
    </w:p>
    <w:p>
      <w:r>
        <w:t>1.010824</w:t>
      </w:r>
    </w:p>
    <w:p>
      <w:r>
        <w:t>Thủ tục Hưởng trợ cấp khi người có công đang hưởng trợ cấp ưu đãi từ trần</w:t>
      </w:r>
    </w:p>
    <w:p>
      <w:r>
        <w:t>Cấp thành phố</w:t>
      </w:r>
    </w:p>
    <w:p>
      <w:r>
        <w:t>X</w:t>
      </w:r>
    </w:p>
    <w:p>
      <w:r>
        <w:t>110.</w:t>
      </w:r>
    </w:p>
    <w:p>
      <w:r>
        <w:t>1.010825</w:t>
      </w:r>
    </w:p>
    <w:p>
      <w:r>
        <w:t>Thủ tục Bổ sung tình hình thân nhân trong hồ sơ liệt sĩ</w:t>
      </w:r>
    </w:p>
    <w:p>
      <w:r>
        <w:t>Cấp thành phố</w:t>
      </w:r>
    </w:p>
    <w:p>
      <w:r>
        <w:t>X</w:t>
      </w:r>
    </w:p>
    <w:p>
      <w:r>
        <w:t>111.</w:t>
      </w:r>
    </w:p>
    <w:p>
      <w:r>
        <w:t>1.010826</w:t>
      </w:r>
    </w:p>
    <w:p>
      <w:r>
        <w:t>Thủ tục Sửa đổi, bổ sung thông tin cá nhân trong hồ sơ người có công</w:t>
      </w:r>
    </w:p>
    <w:p>
      <w:r>
        <w:t>Cấp thành phố</w:t>
      </w:r>
    </w:p>
    <w:p>
      <w:r>
        <w:t>X</w:t>
      </w:r>
    </w:p>
    <w:p>
      <w:r>
        <w:t>112.</w:t>
      </w:r>
    </w:p>
    <w:p>
      <w:r>
        <w:t>1.010827</w:t>
      </w:r>
    </w:p>
    <w:p>
      <w:r>
        <w:t>Thủ tục Di chuyển hồ sơ khi người hưởng trợ cấp ưu đãi thay đổi nơi thường trú</w:t>
      </w:r>
    </w:p>
    <w:p>
      <w:r>
        <w:t>Cấp thành phố</w:t>
      </w:r>
    </w:p>
    <w:p>
      <w:r>
        <w:t>X</w:t>
      </w:r>
    </w:p>
    <w:p>
      <w:r>
        <w:t>113.</w:t>
      </w:r>
    </w:p>
    <w:p>
      <w:r>
        <w:t>1.010828</w:t>
      </w:r>
    </w:p>
    <w:p>
      <w:r>
        <w:t>Thủ tục Cấp trích lục hoặc sao hồ sơ người có công với cách mạng</w:t>
      </w:r>
    </w:p>
    <w:p>
      <w:r>
        <w:t>Cấp thành phố</w:t>
      </w:r>
    </w:p>
    <w:p>
      <w:r>
        <w:t>X</w:t>
      </w:r>
    </w:p>
    <w:p>
      <w:r>
        <w:t>114.</w:t>
      </w:r>
    </w:p>
    <w:p>
      <w:r>
        <w:t>1.010829</w:t>
      </w:r>
    </w:p>
    <w:p>
      <w:r>
        <w:t>Thủ tục Di chuyển hài cốt liệt sĩ đang an táng tại nghĩa trang liệt sĩ đi nơi khác theo nguyện vọng của đại diện thân nhân hoặc người hưởng trợ cấp thờ cúng liệt sĩ</w:t>
      </w:r>
    </w:p>
    <w:p>
      <w:r>
        <w:t>Cấp thành phố</w:t>
      </w:r>
    </w:p>
    <w:p>
      <w:r>
        <w:t>X</w:t>
      </w:r>
    </w:p>
    <w:p>
      <w:r>
        <w:t>115.</w:t>
      </w:r>
    </w:p>
    <w:p>
      <w:r>
        <w:t>1.010830</w:t>
      </w:r>
    </w:p>
    <w:p>
      <w:r>
        <w:t>Thủ tục Di chuyển hài cốt liệt sĩ đang an táng ngoài nghĩa trang liệt sĩ về an táng tại nghĩa trang liệt sĩ theo nguyện vọng của đại diện thân nhân hoặc người hưởng trợ cấp thờ cúng liệt sĩ</w:t>
      </w:r>
    </w:p>
    <w:p>
      <w:r>
        <w:t>Cấp thành phố</w:t>
      </w:r>
    </w:p>
    <w:p>
      <w:r>
        <w:t>X</w:t>
      </w:r>
    </w:p>
    <w:p>
      <w:r>
        <w:t>116.</w:t>
      </w:r>
    </w:p>
    <w:p>
      <w:r>
        <w:t>1.011382</w:t>
      </w:r>
    </w:p>
    <w:p>
      <w:r>
        <w:t>Thủ tục Thủ tục sửa đổi, bổ sung thông tin cá nhân trong hồ sơ người có công đã chuyển ra</w:t>
      </w:r>
    </w:p>
    <w:p>
      <w:r>
        <w:t>Cấp thành phố</w:t>
      </w:r>
    </w:p>
    <w:p>
      <w:r>
        <w:t>X</w:t>
      </w:r>
    </w:p>
    <w:p>
      <w:r>
        <w:t>117.</w:t>
      </w:r>
    </w:p>
    <w:p>
      <w:r>
        <w:t>2.001157</w:t>
      </w:r>
    </w:p>
    <w:p>
      <w:r>
        <w:t>Thủ tục Trợ cấp một lần đối với thanh niên xung phong đã hoàn thành nhiệm vụ trong kháng chiến</w:t>
      </w:r>
    </w:p>
    <w:p>
      <w:r>
        <w:t>Cấp thành phố</w:t>
      </w:r>
    </w:p>
    <w:p>
      <w:r>
        <w:t>X</w:t>
      </w:r>
    </w:p>
    <w:p>
      <w:r>
        <w:t>118.</w:t>
      </w:r>
    </w:p>
    <w:p>
      <w:r>
        <w:t>2.001190</w:t>
      </w:r>
    </w:p>
    <w:p>
      <w:r>
        <w:t>Thủ tục Đề nghị tặng, truy tặng danh hiệu vinh dự nhà nước "Bà mẹ Việt Nam Anh Hùng"</w:t>
      </w:r>
    </w:p>
    <w:p>
      <w:r>
        <w:t>Cấp thành phố</w:t>
      </w:r>
    </w:p>
    <w:p>
      <w:r>
        <w:t>X</w:t>
      </w:r>
    </w:p>
    <w:p>
      <w:r>
        <w:t>119.</w:t>
      </w:r>
    </w:p>
    <w:p>
      <w:r>
        <w:t>2.001396</w:t>
      </w:r>
    </w:p>
    <w:p>
      <w:r>
        <w:t>Thủ tục Trợ cấp hàng tháng đối với thanh niên xung phong đã hoàn thành nhiệm vụ trong kháng chiến</w:t>
      </w:r>
    </w:p>
    <w:p>
      <w:r>
        <w:t>Cấp thành phố</w:t>
      </w:r>
    </w:p>
    <w:p>
      <w:r>
        <w:t>X</w:t>
      </w:r>
    </w:p>
    <w:p>
      <w:r>
        <w:t>120.</w:t>
      </w:r>
    </w:p>
    <w:p>
      <w:r>
        <w:t>2.002308</w:t>
      </w:r>
    </w:p>
    <w:p>
      <w:r>
        <w:t>Thủ tục Giải quyết chế độ mai táng phí đối với thanh niên xung phong thời kỳ chống Pháp</w:t>
      </w:r>
    </w:p>
    <w:p>
      <w:r>
        <w:t>Cấp thành phố</w:t>
      </w:r>
    </w:p>
    <w:p>
      <w:r>
        <w:t>X</w:t>
      </w:r>
    </w:p>
    <w:p>
      <w:r>
        <w:t>121.</w:t>
      </w:r>
    </w:p>
    <w:p>
      <w:r>
        <w:t>2.002622</w:t>
      </w:r>
    </w:p>
    <w:p>
      <w:r>
        <w:t>Thủ tục Đăng ký khai tử, xóa đăng ký thường trú, giải quyết mai táng phí, tử tuất</w:t>
      </w:r>
    </w:p>
    <w:p>
      <w:r>
        <w:t>Cấp thành phố</w:t>
      </w:r>
    </w:p>
    <w:p>
      <w:r>
        <w:t>X</w:t>
      </w:r>
    </w:p>
    <w:p>
      <w:r>
        <w:t>122.</w:t>
      </w:r>
    </w:p>
    <w:p>
      <w:r>
        <w:t>1.013263</w:t>
      </w:r>
    </w:p>
    <w:p>
      <w:r>
        <w:t>Thủ tục Xét tặng danh hiệu vinh dự Nhà nước “Bà mẹ Việt Nam anh hùng”</w:t>
      </w:r>
    </w:p>
    <w:p>
      <w:r>
        <w:t>Cấp thành phố</w:t>
      </w:r>
    </w:p>
    <w:p>
      <w:r>
        <w:t>X</w:t>
      </w:r>
    </w:p>
    <w:p>
      <w:r>
        <w:t>123.</w:t>
      </w:r>
    </w:p>
    <w:p>
      <w:r>
        <w:t>1.013264</w:t>
      </w:r>
    </w:p>
    <w:p>
      <w:r>
        <w:t>Thủ tục Xét truy tặng danh hiệu vinh dự Nhà nước “Bà mẹ Việt Nam anh hùng”</w:t>
      </w:r>
    </w:p>
    <w:p>
      <w:r>
        <w:t>Cấp thành phố</w:t>
      </w:r>
    </w:p>
    <w:p>
      <w:r>
        <w:t>X</w:t>
      </w:r>
    </w:p>
    <w:p>
      <w:r>
        <w:t>XIII</w:t>
      </w:r>
    </w:p>
    <w:p>
      <w:r>
        <w:t>Lĩnh vực chính sách</w:t>
      </w:r>
    </w:p>
    <w:p>
      <w:r>
        <w:t>2</w:t>
      </w:r>
    </w:p>
    <w:p>
      <w:r>
        <w:t>2</w:t>
      </w:r>
    </w:p>
    <w:p>
      <w:r>
        <w:t>124.</w:t>
      </w:r>
    </w:p>
    <w:p>
      <w:r>
        <w:t>2.000278</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Cấp thành phố</w:t>
      </w:r>
    </w:p>
    <w:p>
      <w:r>
        <w:t>X</w:t>
      </w:r>
    </w:p>
    <w:p>
      <w:r>
        <w:t>125.</w:t>
      </w:r>
    </w:p>
    <w:p>
      <w:r>
        <w:t>2.000310</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Cấp thành phố</w:t>
      </w:r>
    </w:p>
    <w:p>
      <w:r>
        <w:t>X</w:t>
      </w:r>
    </w:p>
    <w:p>
      <w:r>
        <w:t>XIV</w:t>
      </w:r>
    </w:p>
    <w:p>
      <w:r>
        <w:t>Lĩnh vực Tín ngưỡng, tôn giáo</w:t>
      </w:r>
    </w:p>
    <w:p>
      <w:r>
        <w:t>40</w:t>
      </w:r>
    </w:p>
    <w:p>
      <w:r>
        <w:t>29</w:t>
      </w:r>
    </w:p>
    <w:p>
      <w:r>
        <w:t>11</w:t>
      </w:r>
    </w:p>
    <w:p>
      <w:r>
        <w:t>0</w:t>
      </w:r>
    </w:p>
    <w:p>
      <w:r>
        <w:t>126.</w:t>
      </w:r>
    </w:p>
    <w:p>
      <w:r>
        <w:t>1.012672</w:t>
      </w:r>
    </w:p>
    <w:p>
      <w:r>
        <w:t>Thủ tục Đề nghị công nhận tổ chức tôn giáo có địa bàn hoạt động ở một tỉnh</w:t>
      </w:r>
    </w:p>
    <w:p>
      <w:r>
        <w:t>Cấp thành phố</w:t>
      </w:r>
    </w:p>
    <w:p>
      <w:r>
        <w:t>X</w:t>
      </w:r>
    </w:p>
    <w:p>
      <w:r>
        <w:t>127.</w:t>
      </w:r>
    </w:p>
    <w:p>
      <w:r>
        <w:t>1.012664</w:t>
      </w:r>
    </w:p>
    <w:p>
      <w:r>
        <w:t>Thủ tục Đăng ký sửa đổi hiến chương của tổ chức tôn giáo có địa bàn hoạt động ở một tỉnh</w:t>
      </w:r>
    </w:p>
    <w:p>
      <w:r>
        <w:t>Cấp thành phố</w:t>
      </w:r>
    </w:p>
    <w:p>
      <w:r>
        <w:t>X</w:t>
      </w:r>
    </w:p>
    <w:p>
      <w:r>
        <w:t>128.</w:t>
      </w:r>
    </w:p>
    <w:p>
      <w:r>
        <w:t>1.012661</w:t>
      </w:r>
    </w:p>
    <w:p>
      <w:r>
        <w:t>Thủ tục Đề nghị thành lập, chia, tách, sáp nhập, hợp nhất tổ chức tôn giáo trực thuộc có địa bàn hoạt động ở một tỉnh</w:t>
      </w:r>
    </w:p>
    <w:p>
      <w:r>
        <w:t>Cấp thành phố</w:t>
      </w:r>
    </w:p>
    <w:p>
      <w:r>
        <w:t>X</w:t>
      </w:r>
    </w:p>
    <w:p>
      <w:r>
        <w:t>129.</w:t>
      </w:r>
    </w:p>
    <w:p>
      <w:r>
        <w:t>1.012659</w:t>
      </w:r>
    </w:p>
    <w:p>
      <w:r>
        <w:t>Thủ tục Đăng ký thuyên chuyển chức sắc, chức việc, nhà tu hành là người đang bị buộc tội hoặc người chưa được xóa án tích</w:t>
      </w:r>
    </w:p>
    <w:p>
      <w:r>
        <w:t>Cấp thành phố</w:t>
      </w:r>
    </w:p>
    <w:p>
      <w:r>
        <w:t>X</w:t>
      </w:r>
    </w:p>
    <w:p>
      <w:r>
        <w:t>130.</w:t>
      </w:r>
    </w:p>
    <w:p>
      <w:r>
        <w:t>1.012658</w:t>
      </w:r>
    </w:p>
    <w:p>
      <w:r>
        <w:t>Thủ tục Đề nghị sinh hoạt tôn giáo tập trung của người nước ngoài cư trú hợp pháp tại Việt Nam</w:t>
      </w:r>
    </w:p>
    <w:p>
      <w:r>
        <w:t>Cấp thành phố</w:t>
      </w:r>
    </w:p>
    <w:p>
      <w:r>
        <w:t>X</w:t>
      </w:r>
    </w:p>
    <w:p>
      <w:r>
        <w:t>131.</w:t>
      </w:r>
    </w:p>
    <w:p>
      <w:r>
        <w:t>1.012657</w:t>
      </w:r>
    </w:p>
    <w:p>
      <w:r>
        <w:t>Thủ tục Đăng ký thay đổi người đại diện của nhóm sinh hoạt tôn giáo tập trung của người nước ngoài cư trú hợp pháp tại Việt Nam</w:t>
      </w:r>
    </w:p>
    <w:p>
      <w:r>
        <w:t>Cấp thành phố</w:t>
      </w:r>
    </w:p>
    <w:p>
      <w:r>
        <w:t>X</w:t>
      </w:r>
    </w:p>
    <w:p>
      <w:r>
        <w:t>132.</w:t>
      </w:r>
    </w:p>
    <w:p>
      <w:r>
        <w:t>1.012656</w:t>
      </w:r>
    </w:p>
    <w:p>
      <w:r>
        <w:t>Thủ tục Đề nghị thay đổi địa điểm sinh hoạt tôn giáo tập trung của người nước ngoài cư trú hợp pháp tại Việt Nam trong địa bàn một tỉnh</w:t>
      </w:r>
    </w:p>
    <w:p>
      <w:r>
        <w:t>Cấp thành phố</w:t>
      </w:r>
    </w:p>
    <w:p>
      <w:r>
        <w:t>X</w:t>
      </w:r>
    </w:p>
    <w:p>
      <w:r>
        <w:t>133.</w:t>
      </w:r>
    </w:p>
    <w:p>
      <w:r>
        <w:t>1.012653</w:t>
      </w:r>
    </w:p>
    <w:p>
      <w:r>
        <w:t>Thủ tục Đề nghị thay đổi địa điểm sinh hoạt tôn giáo tập trung của người nước ngoài cư trú hợp pháp tại Việt Nam đến địa bàn tỉnh khác</w:t>
      </w:r>
    </w:p>
    <w:p>
      <w:r>
        <w:t>Cấp thành phố</w:t>
      </w:r>
    </w:p>
    <w:p>
      <w:r>
        <w:t>X</w:t>
      </w:r>
    </w:p>
    <w:p>
      <w:r>
        <w:t>134.</w:t>
      </w:r>
    </w:p>
    <w:p>
      <w:r>
        <w:t>1.012651</w:t>
      </w:r>
    </w:p>
    <w:p>
      <w:r>
        <w:t>Thủ tục Thông báo thay đổi địa điểm sinh hoạt tôn giáo tập trung của người nước ngoài cư trú hợp pháp tại Việt Nam</w:t>
      </w:r>
    </w:p>
    <w:p>
      <w:r>
        <w:t>Cấp thành phố</w:t>
      </w:r>
    </w:p>
    <w:p>
      <w:r>
        <w:t>X</w:t>
      </w:r>
    </w:p>
    <w:p>
      <w:r>
        <w:t>135.</w:t>
      </w:r>
    </w:p>
    <w:p>
      <w:r>
        <w:t>1.012648</w:t>
      </w:r>
    </w:p>
    <w:p>
      <w:r>
        <w:t>Thủ tục Đề nghị mời tổ chức, cá nhân nước ngoài vào Việt Nam thực hiện hoạt động tôn giáo ở một tỉnh</w:t>
      </w:r>
    </w:p>
    <w:p>
      <w:r>
        <w:t>Cấp thành phố</w:t>
      </w:r>
    </w:p>
    <w:p>
      <w:r>
        <w:t>X</w:t>
      </w:r>
    </w:p>
    <w:p>
      <w:r>
        <w:t>136.</w:t>
      </w:r>
    </w:p>
    <w:p>
      <w:r>
        <w:t>1.012646</w:t>
      </w:r>
    </w:p>
    <w:p>
      <w:r>
        <w:t>Thủ tục Đề nghị mời chức sắc, nhà tu hành là người nước ngoài đến giảng đạo cho tổ chức được cấp chứng nhận đăng ký hoạt động tôn giáo ở một tỉnh</w:t>
      </w:r>
    </w:p>
    <w:p>
      <w:r>
        <w:t>Cấp thành phố</w:t>
      </w:r>
    </w:p>
    <w:p>
      <w:r>
        <w:t>X</w:t>
      </w:r>
    </w:p>
    <w:p>
      <w:r>
        <w:t>137.</w:t>
      </w:r>
    </w:p>
    <w:p>
      <w:r>
        <w:t>1.012645</w:t>
      </w:r>
    </w:p>
    <w:p>
      <w:r>
        <w:t>Thủ tục Đề nghị thay đổi tên của tổ chức tôn giáo, tổ chức tôn giáo trực thuộc có địa bàn hoạt động ở một tỉnh</w:t>
      </w:r>
    </w:p>
    <w:p>
      <w:r>
        <w:t>Cấp thành phố</w:t>
      </w:r>
    </w:p>
    <w:p>
      <w:r>
        <w:t>X</w:t>
      </w:r>
    </w:p>
    <w:p>
      <w:r>
        <w:t>138.</w:t>
      </w:r>
    </w:p>
    <w:p>
      <w:r>
        <w:t>1.012642</w:t>
      </w:r>
    </w:p>
    <w:p>
      <w:r>
        <w:t>Thủ tục Thông báo về việc thay đổi trụ sở của tổ chức tôn giáo, tổ chức tôn giáo trực thuộc có địa bàn hoạt động ở nhiều tỉnh (thuộc thẩm quyền tiếp nhận của 02 cơ quan)</w:t>
      </w:r>
    </w:p>
    <w:p>
      <w:r>
        <w:t>Cấp thành phố</w:t>
      </w:r>
    </w:p>
    <w:p>
      <w:r>
        <w:t>X</w:t>
      </w:r>
    </w:p>
    <w:p>
      <w:r>
        <w:t>139.</w:t>
      </w:r>
    </w:p>
    <w:p>
      <w:r>
        <w:t>1.012644</w:t>
      </w:r>
    </w:p>
    <w:p>
      <w:r>
        <w:t>Thủ tục Đề nghị thay đổi trụ sở của tổ chức tôn giáo, tổ chức tôn giáo trực thuộc</w:t>
      </w:r>
    </w:p>
    <w:p>
      <w:r>
        <w:t>Cấp thành phố</w:t>
      </w:r>
    </w:p>
    <w:p>
      <w:r>
        <w:t>X</w:t>
      </w:r>
    </w:p>
    <w:p>
      <w:r>
        <w:t>140.</w:t>
      </w:r>
    </w:p>
    <w:p>
      <w:r>
        <w:t>1.012641</w:t>
      </w:r>
    </w:p>
    <w:p>
      <w:r>
        <w:t>Thủ tục Đề nghị cấp đăng ký pháp nhân phi thương mại cho tổ chức tôn giáo trực thuộc có địa bàn hoạt động ở một tỉnh</w:t>
      </w:r>
    </w:p>
    <w:p>
      <w:r>
        <w:t>Cấp thành phố</w:t>
      </w:r>
    </w:p>
    <w:p>
      <w:r>
        <w:t>X</w:t>
      </w:r>
    </w:p>
    <w:p>
      <w:r>
        <w:t>141.</w:t>
      </w:r>
    </w:p>
    <w:p>
      <w:r>
        <w:t>1.012639</w:t>
      </w:r>
    </w:p>
    <w:p>
      <w:r>
        <w:t>Thủ tục Đề nghị tự giải thể tổ chức tôn giáo có địa bàn hoạt động ở một tỉnh theo quy định của hiến chương</w:t>
      </w:r>
    </w:p>
    <w:p>
      <w:r>
        <w:t>Cấp thành phố</w:t>
      </w:r>
    </w:p>
    <w:p>
      <w:r>
        <w:t>X</w:t>
      </w:r>
    </w:p>
    <w:p>
      <w:r>
        <w:t>142.</w:t>
      </w:r>
    </w:p>
    <w:p>
      <w:r>
        <w:t>1.012637</w:t>
      </w:r>
    </w:p>
    <w:p>
      <w:r>
        <w:t>Thủ tục Đề nghị giải thể tổ chức tôn giáo trực thuộc có địa bàn hoạt động ở một tỉnh theo quy định hiến chương của tổ chức</w:t>
      </w:r>
    </w:p>
    <w:p>
      <w:r>
        <w:t>Cấp thành phố</w:t>
      </w:r>
    </w:p>
    <w:p>
      <w:r>
        <w:t>X</w:t>
      </w:r>
    </w:p>
    <w:p>
      <w:r>
        <w:t>143.</w:t>
      </w:r>
    </w:p>
    <w:p>
      <w:r>
        <w:t>1.012635</w:t>
      </w:r>
    </w:p>
    <w:p>
      <w:r>
        <w:t>Thủ tục Thông báo về việc đã giải thể tổ chức tôn giáo trực thuộc có địa bàn hoạt động ở một tỉnh theo quy định của hiến chương của tổ chức</w:t>
      </w:r>
    </w:p>
    <w:p>
      <w:r>
        <w:t>Cấp thành phố</w:t>
      </w:r>
    </w:p>
    <w:p>
      <w:r>
        <w:t>X</w:t>
      </w:r>
    </w:p>
    <w:p>
      <w:r>
        <w:t>144.</w:t>
      </w:r>
    </w:p>
    <w:p>
      <w:r>
        <w:t>1.012634</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Cấp thành phố</w:t>
      </w:r>
    </w:p>
    <w:p>
      <w:r>
        <w:t>X</w:t>
      </w:r>
    </w:p>
    <w:p>
      <w:r>
        <w:t>145.</w:t>
      </w:r>
    </w:p>
    <w:p>
      <w:r>
        <w:t>1.012632</w:t>
      </w:r>
    </w:p>
    <w:p>
      <w:r>
        <w:t>Thủ tục Đề nghị cấp chứng nhận đăng ký hoạt động tôn giáo cho tổ chức có địa bàn hoạt động ở một tỉnh</w:t>
      </w:r>
    </w:p>
    <w:p>
      <w:r>
        <w:t>Cấp thành phố</w:t>
      </w:r>
    </w:p>
    <w:p>
      <w:r>
        <w:t>X</w:t>
      </w:r>
    </w:p>
    <w:p>
      <w:r>
        <w:t>146.</w:t>
      </w:r>
    </w:p>
    <w:p>
      <w:r>
        <w:t>1.012631</w:t>
      </w:r>
    </w:p>
    <w:p>
      <w:r>
        <w:t>Thủ tục Thông báo người được phong phẩm hoặc suy cử làm chức sắc đối với các trường hợp quy định tại Khoản 2 Điều 33 của Luật tín ngưỡng, tôn giáo</w:t>
      </w:r>
    </w:p>
    <w:p>
      <w:r>
        <w:t>Cấp thành phố</w:t>
      </w:r>
    </w:p>
    <w:p>
      <w:r>
        <w:t>X</w:t>
      </w:r>
    </w:p>
    <w:p>
      <w:r>
        <w:t>147.</w:t>
      </w:r>
    </w:p>
    <w:p>
      <w:r>
        <w:t>1.012630</w:t>
      </w:r>
    </w:p>
    <w:p>
      <w:r>
        <w:t>Thủ tục Thông báo hủy kết quả phong phẩm hoặc suy cử chức sắc đối với các trường hợp quy định tại khoản 2 Điều 33 của Luật tín ngưỡng, tôn giáo</w:t>
      </w:r>
    </w:p>
    <w:p>
      <w:r>
        <w:t>Cấp thành phố</w:t>
      </w:r>
    </w:p>
    <w:p>
      <w:r>
        <w:t>X</w:t>
      </w:r>
    </w:p>
    <w:p>
      <w:r>
        <w:t>148.</w:t>
      </w:r>
    </w:p>
    <w:p>
      <w:r>
        <w:t>1.012629</w:t>
      </w:r>
    </w:p>
    <w:p>
      <w:r>
        <w:t>Thủ tục Đăng ký người được bổ nhiệm, bầu cử, suy cử làm chức việc đối với các trường hợp quy định tại Khoản 2 Điều 34 của Luật tín ngưỡng, tôn giáo</w:t>
      </w:r>
    </w:p>
    <w:p>
      <w:r>
        <w:t>Cấp thành phố</w:t>
      </w:r>
    </w:p>
    <w:p>
      <w:r>
        <w:t>X</w:t>
      </w:r>
    </w:p>
    <w:p>
      <w:r>
        <w:t>149.</w:t>
      </w:r>
    </w:p>
    <w:p>
      <w:r>
        <w:t>1.012628</w:t>
      </w:r>
    </w:p>
    <w:p>
      <w:r>
        <w:t>Thủ tục Đăng ký người được bổ nhiệm, bầu cử, suy cử làm chức việc của tổ chức được cấp chứng nhận đăng ký hoạt động tôn giáo có địa bàn hoạt động ở một tỉnh</w:t>
      </w:r>
    </w:p>
    <w:p>
      <w:r>
        <w:t>Cấp thành phố</w:t>
      </w:r>
    </w:p>
    <w:p>
      <w:r>
        <w:t>X</w:t>
      </w:r>
    </w:p>
    <w:p>
      <w:r>
        <w:t>150.</w:t>
      </w:r>
    </w:p>
    <w:p>
      <w:r>
        <w:t>1.012626</w:t>
      </w:r>
    </w:p>
    <w:p>
      <w:r>
        <w:t>Thủ tục Thông báo về người được bổ nhiệm, bầu cử, suy cử làm chức việc đối với các trường hợp quy định tại Khoản 2 Điều 34 của Luật tín ngưỡng, tôn giáo</w:t>
      </w:r>
    </w:p>
    <w:p>
      <w:r>
        <w:t>Cấp thành phố</w:t>
      </w:r>
    </w:p>
    <w:p>
      <w:r>
        <w:t>X</w:t>
      </w:r>
    </w:p>
    <w:p>
      <w:r>
        <w:t>151.</w:t>
      </w:r>
    </w:p>
    <w:p>
      <w:r>
        <w:t>1.012625</w:t>
      </w:r>
    </w:p>
    <w:p>
      <w:r>
        <w:t>Thủ tục Thông báo về người được bổ nhiệm, bầu cử, suy cử làm chức việc của tổ chức được cấp chứng nhận đăng ký hoạt động tôn giáo có địa bàn hoạt động ở một tỉnh</w:t>
      </w:r>
    </w:p>
    <w:p>
      <w:r>
        <w:t>Cấp thành phố</w:t>
      </w:r>
    </w:p>
    <w:p>
      <w:r>
        <w:t>X</w:t>
      </w:r>
    </w:p>
    <w:p>
      <w:r>
        <w:t>152.</w:t>
      </w:r>
    </w:p>
    <w:p>
      <w:r>
        <w:t>1.012624</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Cấp thành phố</w:t>
      </w:r>
    </w:p>
    <w:p>
      <w:r>
        <w:t>X</w:t>
      </w:r>
    </w:p>
    <w:p>
      <w:r>
        <w:t>153.</w:t>
      </w:r>
    </w:p>
    <w:p>
      <w:r>
        <w:t>1.012622</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Cấp thành phố</w:t>
      </w:r>
    </w:p>
    <w:p>
      <w:r>
        <w:t>X</w:t>
      </w:r>
    </w:p>
    <w:p>
      <w:r>
        <w:t>154.</w:t>
      </w:r>
    </w:p>
    <w:p>
      <w:r>
        <w:t>1.012621</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Cấp thành phố</w:t>
      </w:r>
    </w:p>
    <w:p>
      <w:r>
        <w:t>X</w:t>
      </w:r>
    </w:p>
    <w:p>
      <w:r>
        <w:t>155.</w:t>
      </w:r>
    </w:p>
    <w:p>
      <w:r>
        <w:t>1.012620</w:t>
      </w:r>
    </w:p>
    <w:p>
      <w:r>
        <w:t>Thủ tục Thông báo thuyên chuyển chức sắc, chức việc, nhà tu hành</w:t>
      </w:r>
    </w:p>
    <w:p>
      <w:r>
        <w:t>Cấp thành phố</w:t>
      </w:r>
    </w:p>
    <w:p>
      <w:r>
        <w:t>X</w:t>
      </w:r>
    </w:p>
    <w:p>
      <w:r>
        <w:t>156.</w:t>
      </w:r>
    </w:p>
    <w:p>
      <w:r>
        <w:t>1.012619</w:t>
      </w:r>
    </w:p>
    <w:p>
      <w:r>
        <w:t>Thủ tục Thông báo cách chức, bãi nhiệm chức sắc, chức việc đối với các trường hợp quy định tại khoản 2 Điều 33 và khoản 2 Điều 34 của Luật tín ngưỡng, tôn giáo</w:t>
      </w:r>
    </w:p>
    <w:p>
      <w:r>
        <w:t>Cấp thành phố</w:t>
      </w:r>
    </w:p>
    <w:p>
      <w:r>
        <w:t>X</w:t>
      </w:r>
    </w:p>
    <w:p>
      <w:r>
        <w:t>157.</w:t>
      </w:r>
    </w:p>
    <w:p>
      <w:r>
        <w:t>1.012617</w:t>
      </w:r>
    </w:p>
    <w:p>
      <w:r>
        <w:t>Thủ tục Thông báo cách chức, bãi nhiệm chức việc của tổ chức được cấp chứng nhận đăng ký hoạt động tôn giáo có địa bàn hoạt động ở một tỉnh</w:t>
      </w:r>
    </w:p>
    <w:p>
      <w:r>
        <w:t>Cấp thành phố</w:t>
      </w:r>
    </w:p>
    <w:p>
      <w:r>
        <w:t>X</w:t>
      </w:r>
    </w:p>
    <w:p>
      <w:r>
        <w:t>158.</w:t>
      </w:r>
    </w:p>
    <w:p>
      <w:r>
        <w:t>1.012616</w:t>
      </w:r>
    </w:p>
    <w:p>
      <w:r>
        <w:t>Thủ tục Đăng ký mở lớp bồi dưỡng về tôn giáo cho người chuyên hoạt động tôn giáo</w:t>
      </w:r>
    </w:p>
    <w:p>
      <w:r>
        <w:t>Cấp thành phố</w:t>
      </w:r>
    </w:p>
    <w:p>
      <w:r>
        <w:t>X</w:t>
      </w:r>
    </w:p>
    <w:p>
      <w:r>
        <w:t>159.</w:t>
      </w:r>
    </w:p>
    <w:p>
      <w:r>
        <w:t>1.012615</w:t>
      </w:r>
    </w:p>
    <w:p>
      <w:r>
        <w:t>Thủ tục Thông báo danh mục hoạt động tôn giáo đối với tổ chức có địa bàn hoạt động tôn giáo ở nhiều huyện thuộc một tỉnh</w:t>
      </w:r>
    </w:p>
    <w:p>
      <w:r>
        <w:t>Cấp thành phố</w:t>
      </w:r>
    </w:p>
    <w:p>
      <w:r>
        <w:t>X</w:t>
      </w:r>
    </w:p>
    <w:p>
      <w:r>
        <w:t>160.</w:t>
      </w:r>
    </w:p>
    <w:p>
      <w:r>
        <w:t>1.012613</w:t>
      </w:r>
    </w:p>
    <w:p>
      <w:r>
        <w:t>Thủ tục Thông báo danh mục hoạt động tôn giáo bổ sung đối với tổ chức có địa bàn hoạt động tôn giáo ở nhiều huyện thuộc một tỉnh</w:t>
      </w:r>
    </w:p>
    <w:p>
      <w:r>
        <w:t>Cấp thành phố</w:t>
      </w:r>
    </w:p>
    <w:p>
      <w:r>
        <w:t>X</w:t>
      </w:r>
    </w:p>
    <w:p>
      <w:r>
        <w:t>161.</w:t>
      </w:r>
    </w:p>
    <w:p>
      <w:r>
        <w:t>1.012608</w:t>
      </w:r>
    </w:p>
    <w:p>
      <w:r>
        <w:t>Thủ tục Thông báo tổ chức Hội nghị thường niên của tổ chức tôn giáo, tổ chức tôn giáo trực thuộc có địa bàn hoạt động ở nhiều huyện thuộc một tỉnh</w:t>
      </w:r>
    </w:p>
    <w:p>
      <w:r>
        <w:t>Cấp thành phố</w:t>
      </w:r>
    </w:p>
    <w:p>
      <w:r>
        <w:t>X</w:t>
      </w:r>
    </w:p>
    <w:p>
      <w:r>
        <w:t>162.</w:t>
      </w:r>
    </w:p>
    <w:p>
      <w:r>
        <w:t>1.012607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Cấp thành phố</w:t>
      </w:r>
    </w:p>
    <w:p>
      <w:r>
        <w:t>X</w:t>
      </w:r>
    </w:p>
    <w:p>
      <w:r>
        <w:t>163.</w:t>
      </w:r>
    </w:p>
    <w:p>
      <w:r>
        <w:t>1.012606</w:t>
      </w:r>
    </w:p>
    <w:p>
      <w:r>
        <w:t>Thủ tục Đề nghị tổ chức cuộc lễ ngoài cơ sở tôn giáo, địa điểm hợp pháp đã đăng ký có quy mô tổ chức ở nhiều huyện thuộc một tỉnh hoặc ở nhiều tỉnh</w:t>
      </w:r>
    </w:p>
    <w:p>
      <w:r>
        <w:t>Cấp thành phố</w:t>
      </w:r>
    </w:p>
    <w:p>
      <w:r>
        <w:t>X</w:t>
      </w:r>
    </w:p>
    <w:p>
      <w:r>
        <w:t>164.</w:t>
      </w:r>
    </w:p>
    <w:p>
      <w:r>
        <w:t>1.012605</w:t>
      </w:r>
    </w:p>
    <w:p>
      <w:r>
        <w:t>Thủ tục Đề nghị giảng đạo ngoài địa bàn phụ trách, cơ sở tôn giáo, địa điểm hợp pháp đã đăng ký có quy mô ở nhiều huyện thuộc một tỉnh hoặc ở nhiều tỉnh</w:t>
      </w:r>
    </w:p>
    <w:p>
      <w:r>
        <w:t>Cấp thành phố</w:t>
      </w:r>
    </w:p>
    <w:p>
      <w:r>
        <w:t>X</w:t>
      </w:r>
    </w:p>
    <w:p>
      <w:r>
        <w:t>165.</w:t>
      </w:r>
    </w:p>
    <w:p>
      <w:r>
        <w:t>1.012604</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Cấp thành phố</w:t>
      </w:r>
    </w:p>
    <w:p>
      <w:r>
        <w:t>X</w:t>
      </w:r>
    </w:p>
    <w:p>
      <w:r>
        <w:t>XV</w:t>
      </w:r>
    </w:p>
    <w:p>
      <w:r>
        <w:t>Lĩnh vực Dân tộc</w:t>
      </w:r>
    </w:p>
    <w:p>
      <w:r>
        <w:t>1</w:t>
      </w:r>
    </w:p>
    <w:p>
      <w:r>
        <w:t>0</w:t>
      </w:r>
    </w:p>
    <w:p>
      <w:r>
        <w:t>1</w:t>
      </w:r>
    </w:p>
    <w:p>
      <w:r>
        <w:t>0</w:t>
      </w:r>
    </w:p>
    <w:p>
      <w:r>
        <w:t>166.</w:t>
      </w:r>
    </w:p>
    <w:p>
      <w:r>
        <w:t>1.011532</w:t>
      </w:r>
    </w:p>
    <w:p>
      <w:r>
        <w:t>Trình tự, thủ tục lựa chọn dự án dược liệu quý</w:t>
      </w:r>
    </w:p>
    <w:p>
      <w:r>
        <w:t>Cấp thành phố</w:t>
      </w:r>
    </w:p>
    <w:p>
      <w:r>
        <w:t>X</w:t>
      </w:r>
    </w:p>
    <w:p>
      <w:r>
        <w:t>XVI</w:t>
      </w:r>
    </w:p>
    <w:p>
      <w:r>
        <w:t>Lĩnh vực Thi đua, khen thưởng</w:t>
      </w:r>
    </w:p>
    <w:p>
      <w:r>
        <w:t>9</w:t>
      </w:r>
    </w:p>
    <w:p>
      <w:r>
        <w:t>0</w:t>
      </w:r>
    </w:p>
    <w:p>
      <w:r>
        <w:t>9</w:t>
      </w:r>
    </w:p>
    <w:p>
      <w:r>
        <w:t>0</w:t>
      </w:r>
    </w:p>
    <w:p>
      <w:r>
        <w:t>167.</w:t>
      </w:r>
    </w:p>
    <w:p>
      <w:r>
        <w:t>1.012392</w:t>
      </w:r>
    </w:p>
    <w:p>
      <w:r>
        <w:t>Thủ tục Tặng thưởng Bằng khen của Bộ, ban, ngành, tỉnh</w:t>
      </w:r>
    </w:p>
    <w:p>
      <w:r>
        <w:t>Cấp thành phố</w:t>
      </w:r>
    </w:p>
    <w:p>
      <w:r>
        <w:t>X</w:t>
      </w:r>
    </w:p>
    <w:p>
      <w:r>
        <w:t>168.</w:t>
      </w:r>
    </w:p>
    <w:p>
      <w:r>
        <w:t>1.012393</w:t>
      </w:r>
    </w:p>
    <w:p>
      <w:r>
        <w:t>Thủ tục Tặng Cờ thi đua của Bộ, ban, ngành, tỉnh</w:t>
      </w:r>
    </w:p>
    <w:p>
      <w:r>
        <w:t>Cấp thành phố</w:t>
      </w:r>
    </w:p>
    <w:p>
      <w:r>
        <w:t>X</w:t>
      </w:r>
    </w:p>
    <w:p>
      <w:r>
        <w:t>169.</w:t>
      </w:r>
    </w:p>
    <w:p>
      <w:r>
        <w:t>1.012395</w:t>
      </w:r>
    </w:p>
    <w:p>
      <w:r>
        <w:t>Thủ tục Tặng danh hiệu Chiến sĩ thi đua Bộ, ban, ngành, tỉnh</w:t>
      </w:r>
    </w:p>
    <w:p>
      <w:r>
        <w:t>Cấp thành phố</w:t>
      </w:r>
    </w:p>
    <w:p>
      <w:r>
        <w:t>X</w:t>
      </w:r>
    </w:p>
    <w:p>
      <w:r>
        <w:t>170.</w:t>
      </w:r>
    </w:p>
    <w:p>
      <w:r>
        <w:t>1.012396</w:t>
      </w:r>
    </w:p>
    <w:p>
      <w:r>
        <w:t>Thủ tục Tặng danh hiệu “Tập thể lao động xuất sắc”</w:t>
      </w:r>
    </w:p>
    <w:p>
      <w:r>
        <w:t>Cấp thành phố</w:t>
      </w:r>
    </w:p>
    <w:p>
      <w:r>
        <w:t>X</w:t>
      </w:r>
    </w:p>
    <w:p>
      <w:r>
        <w:t>171.</w:t>
      </w:r>
    </w:p>
    <w:p>
      <w:r>
        <w:t>1.012398</w:t>
      </w:r>
    </w:p>
    <w:p>
      <w:r>
        <w:t>Thủ tục Tặng thưởng Bằng khen của Bộ, ban, ngành, tỉnh theo chuyên đề</w:t>
      </w:r>
    </w:p>
    <w:p>
      <w:r>
        <w:t>Cấp thành phố</w:t>
      </w:r>
    </w:p>
    <w:p>
      <w:r>
        <w:t>X</w:t>
      </w:r>
    </w:p>
    <w:p>
      <w:r>
        <w:t>172.</w:t>
      </w:r>
    </w:p>
    <w:p>
      <w:r>
        <w:t>1.012399</w:t>
      </w:r>
    </w:p>
    <w:p>
      <w:r>
        <w:t>Thủ tục Tặng Cờ thi đua của Bộ, ban, ngành, tỉnh theo chuyên đề</w:t>
      </w:r>
    </w:p>
    <w:p>
      <w:r>
        <w:t>Cấp thành phố</w:t>
      </w:r>
    </w:p>
    <w:p>
      <w:r>
        <w:t>X</w:t>
      </w:r>
    </w:p>
    <w:p>
      <w:r>
        <w:t>173.</w:t>
      </w:r>
    </w:p>
    <w:p>
      <w:r>
        <w:t>1.012401</w:t>
      </w:r>
    </w:p>
    <w:p>
      <w:r>
        <w:t>Thủ tục Tặng thưởng Bằng khen của Bộ, ban, ngành, tỉnh về thành tích đột xuất</w:t>
      </w:r>
    </w:p>
    <w:p>
      <w:r>
        <w:t>Cấp thành phố</w:t>
      </w:r>
    </w:p>
    <w:p>
      <w:r>
        <w:t>X</w:t>
      </w:r>
    </w:p>
    <w:p>
      <w:r>
        <w:t>174.</w:t>
      </w:r>
    </w:p>
    <w:p>
      <w:r>
        <w:t>1.012402</w:t>
      </w:r>
    </w:p>
    <w:p>
      <w:r>
        <w:t>Thủ tục Tặng thưởng Bằng khen của Bộ, ban, ngành, tỉnh cho gia đình</w:t>
      </w:r>
    </w:p>
    <w:p>
      <w:r>
        <w:t>Cấp thành phố</w:t>
      </w:r>
    </w:p>
    <w:p>
      <w:r>
        <w:t>X</w:t>
      </w:r>
    </w:p>
    <w:p>
      <w:r>
        <w:t>175.</w:t>
      </w:r>
    </w:p>
    <w:p>
      <w:r>
        <w:t>1.012403</w:t>
      </w:r>
    </w:p>
    <w:p>
      <w:r>
        <w:t>Thủ tục Tặng thưởng Bằng khen của bộ, ngành, tỉnh về thành tích đối ngoại</w:t>
      </w:r>
    </w:p>
    <w:p>
      <w:r>
        <w:t>Cấp thành phố</w:t>
      </w:r>
    </w:p>
    <w:p>
      <w:r>
        <w:t>X</w:t>
      </w:r>
    </w:p>
    <w:p>
      <w:r>
        <w:t>XVII</w:t>
      </w:r>
    </w:p>
    <w:p>
      <w:r>
        <w:t>Lĩnh vực Lưu trữ nhà nước</w:t>
      </w:r>
    </w:p>
    <w:p>
      <w:r>
        <w:t>3</w:t>
      </w:r>
    </w:p>
    <w:p>
      <w:r>
        <w:t>0</w:t>
      </w:r>
    </w:p>
    <w:p>
      <w:r>
        <w:t>2</w:t>
      </w:r>
    </w:p>
    <w:p>
      <w:r>
        <w:t>1</w:t>
      </w:r>
    </w:p>
    <w:p>
      <w:r>
        <w:t>176.</w:t>
      </w:r>
    </w:p>
    <w:p>
      <w:r>
        <w:t>1.010194</w:t>
      </w:r>
    </w:p>
    <w:p>
      <w:r>
        <w:t>Thủ tục Phục vụ việc sử dụng tài liệu của độc giả tại phòng đọc</w:t>
      </w:r>
    </w:p>
    <w:p>
      <w:r>
        <w:t>Cấp thành phố</w:t>
      </w:r>
    </w:p>
    <w:p>
      <w:r>
        <w:t>x</w:t>
      </w:r>
    </w:p>
    <w:p>
      <w:r>
        <w:t>177.</w:t>
      </w:r>
    </w:p>
    <w:p>
      <w:r>
        <w:t>1.010195</w:t>
      </w:r>
    </w:p>
    <w:p>
      <w:r>
        <w:t>Thủ tục Cấp bản sao và chứng thực tài liệu lưu trữ</w:t>
      </w:r>
    </w:p>
    <w:p>
      <w:r>
        <w:t>Cấp thành phố</w:t>
      </w:r>
    </w:p>
    <w:p>
      <w:r>
        <w:t>X</w:t>
      </w:r>
    </w:p>
    <w:p>
      <w:r>
        <w:t>178.</w:t>
      </w:r>
    </w:p>
    <w:p>
      <w:r>
        <w:t>1.010196</w:t>
      </w:r>
    </w:p>
    <w:p>
      <w:r>
        <w:t>Thủ tục Cấp, cấp lại chứng chỉ hành nghề lưu trữ</w:t>
      </w:r>
    </w:p>
    <w:p>
      <w:r>
        <w:t>Cấp thành phố</w:t>
      </w:r>
    </w:p>
    <w:p>
      <w:r>
        <w:t>X</w:t>
      </w:r>
    </w:p>
    <w:p>
      <w:r>
        <w:t>XVIII</w:t>
      </w:r>
    </w:p>
    <w:p>
      <w:r>
        <w:t>Lĩnh vực Bảo hiểm thất nghiệp</w:t>
      </w:r>
    </w:p>
    <w:p>
      <w:r>
        <w:t>9</w:t>
      </w:r>
    </w:p>
    <w:p>
      <w:r>
        <w:t>0</w:t>
      </w:r>
    </w:p>
    <w:p>
      <w:r>
        <w:t>3</w:t>
      </w:r>
    </w:p>
    <w:p>
      <w:r>
        <w:t>6</w:t>
      </w:r>
    </w:p>
    <w:p>
      <w:r>
        <w:t>179.</w:t>
      </w:r>
    </w:p>
    <w:p>
      <w:r>
        <w:t>1.000362</w:t>
      </w:r>
    </w:p>
    <w:p>
      <w:r>
        <w:t>Thủ tục Thông báo về việc tìm việc làm hằng tháng</w:t>
      </w:r>
    </w:p>
    <w:p>
      <w:r>
        <w:t>Cấp thành phố</w:t>
      </w:r>
    </w:p>
    <w:p>
      <w:r>
        <w:t>X</w:t>
      </w:r>
    </w:p>
    <w:p>
      <w:r>
        <w:t>180.</w:t>
      </w:r>
    </w:p>
    <w:p>
      <w:r>
        <w:t>1.000401</w:t>
      </w:r>
    </w:p>
    <w:p>
      <w:r>
        <w:t>Thủ tục Chuyển nơi hưởng trợ cấp thất nghiệp (chuyển đến)</w:t>
      </w:r>
    </w:p>
    <w:p>
      <w:r>
        <w:t>Cấp thành phố</w:t>
      </w:r>
    </w:p>
    <w:p>
      <w:r>
        <w:t>X</w:t>
      </w:r>
    </w:p>
    <w:p>
      <w:r>
        <w:t>181.</w:t>
      </w:r>
    </w:p>
    <w:p>
      <w:r>
        <w:t>1.001966</w:t>
      </w:r>
    </w:p>
    <w:p>
      <w:r>
        <w:t>Thủ tục Tiếp tục hưởng trợ cấp thất nghiệp</w:t>
      </w:r>
    </w:p>
    <w:p>
      <w:r>
        <w:t>Cấp thành phố</w:t>
      </w:r>
    </w:p>
    <w:p>
      <w:r>
        <w:t>X</w:t>
      </w:r>
    </w:p>
    <w:p>
      <w:r>
        <w:t>182.</w:t>
      </w:r>
    </w:p>
    <w:p>
      <w:r>
        <w:t>1.001973</w:t>
      </w:r>
    </w:p>
    <w:p>
      <w:r>
        <w:t>Thủ tục Tạm dừng hưởng trợ cấp thất nghiệp</w:t>
      </w:r>
    </w:p>
    <w:p>
      <w:r>
        <w:t>Cấp thành phố</w:t>
      </w:r>
    </w:p>
    <w:p>
      <w:r>
        <w:t>X</w:t>
      </w:r>
    </w:p>
    <w:p>
      <w:r>
        <w:t>183.</w:t>
      </w:r>
    </w:p>
    <w:p>
      <w:r>
        <w:t>1.001978</w:t>
      </w:r>
    </w:p>
    <w:p>
      <w:r>
        <w:t>Thủ tục Giải quyết hưởng trợ cấp thất nghiệp</w:t>
      </w:r>
    </w:p>
    <w:p>
      <w:r>
        <w:t>Cấp thành phố</w:t>
      </w:r>
    </w:p>
    <w:p>
      <w:r>
        <w:t>X</w:t>
      </w:r>
    </w:p>
    <w:p>
      <w:r>
        <w:t>184.</w:t>
      </w:r>
    </w:p>
    <w:p>
      <w:r>
        <w:t>2.001953</w:t>
      </w:r>
    </w:p>
    <w:p>
      <w:r>
        <w:t>Thủ tục Chấm dứt hưởng trợ cấp thất nghiệp</w:t>
      </w:r>
    </w:p>
    <w:p>
      <w:r>
        <w:t>Cấp thành phố</w:t>
      </w:r>
    </w:p>
    <w:p>
      <w:r>
        <w:t>X</w:t>
      </w:r>
    </w:p>
    <w:p>
      <w:r>
        <w:t>185.</w:t>
      </w:r>
    </w:p>
    <w:p>
      <w:r>
        <w:t>2.000148</w:t>
      </w:r>
    </w:p>
    <w:p>
      <w:r>
        <w:t>Thủ tục Hỗ trợ tư vấn, giới thiệu việc làm</w:t>
      </w:r>
    </w:p>
    <w:p>
      <w:r>
        <w:t>Cấp thành phố</w:t>
      </w:r>
    </w:p>
    <w:p>
      <w:r>
        <w:t>X</w:t>
      </w:r>
    </w:p>
    <w:p>
      <w:r>
        <w:t>186.</w:t>
      </w:r>
    </w:p>
    <w:p>
      <w:r>
        <w:t>2.000178</w:t>
      </w:r>
    </w:p>
    <w:p>
      <w:r>
        <w:t>Thủ tục Chuyển nơi hưởng trợ cấp thất nghiệp (chuyển đi)</w:t>
      </w:r>
    </w:p>
    <w:p>
      <w:r>
        <w:t>Cấp thành phố</w:t>
      </w:r>
    </w:p>
    <w:p>
      <w:r>
        <w:t>X</w:t>
      </w:r>
    </w:p>
    <w:p>
      <w:r>
        <w:t>187.</w:t>
      </w:r>
    </w:p>
    <w:p>
      <w:r>
        <w:t>2.000839</w:t>
      </w:r>
    </w:p>
    <w:p>
      <w:r>
        <w:t>Thủ tục Giải quyết hỗ trợ học nghề</w:t>
      </w:r>
    </w:p>
    <w:p>
      <w:r>
        <w:t>Cấp thành phố</w:t>
      </w:r>
    </w:p>
    <w:p>
      <w:r>
        <w:t>x</w:t>
      </w:r>
    </w:p>
    <w:p>
      <w:r>
        <w:t>B</w:t>
      </w:r>
    </w:p>
    <w:p>
      <w:r>
        <w:t>CẤP HUYỆN</w:t>
      </w:r>
    </w:p>
    <w:p>
      <w:r>
        <w:t>45</w:t>
      </w:r>
    </w:p>
    <w:p>
      <w:r>
        <w:t>14</w:t>
      </w:r>
    </w:p>
    <w:p>
      <w:r>
        <w:t>31</w:t>
      </w:r>
    </w:p>
    <w:p>
      <w:r>
        <w:t>0</w:t>
      </w:r>
    </w:p>
    <w:p>
      <w:r>
        <w:t>I</w:t>
      </w:r>
    </w:p>
    <w:p>
      <w:r>
        <w:t>Lĩnh vực Tổ chức, biên chế</w:t>
      </w:r>
    </w:p>
    <w:p>
      <w:r>
        <w:t>4</w:t>
      </w:r>
    </w:p>
    <w:p>
      <w:r>
        <w:t>0</w:t>
      </w:r>
    </w:p>
    <w:p>
      <w:r>
        <w:t>4</w:t>
      </w:r>
    </w:p>
    <w:p>
      <w:r>
        <w:t>0</w:t>
      </w:r>
    </w:p>
    <w:p>
      <w:r>
        <w:t>1.</w:t>
      </w:r>
    </w:p>
    <w:p>
      <w:r>
        <w:t>1.011262</w:t>
      </w:r>
    </w:p>
    <w:p>
      <w:r>
        <w:t>Thủ tục Thẩm định thành lập tổ chức hành chính thuộc thẩm quyền quyết định của UBND cấp huyện</w:t>
      </w:r>
    </w:p>
    <w:p>
      <w:r>
        <w:t>Cấp huyện</w:t>
      </w:r>
    </w:p>
    <w:p>
      <w:r>
        <w:t>X</w:t>
      </w:r>
    </w:p>
    <w:p>
      <w:r>
        <w:t>2.</w:t>
      </w:r>
    </w:p>
    <w:p>
      <w:r>
        <w:t>1.009335</w:t>
      </w:r>
    </w:p>
    <w:p>
      <w:r>
        <w:t>Thủ tục Thẩm định tổ chức lại tổ chức hành chính thuộc thẩm quyền quyết định của UBND cấp huyện</w:t>
      </w:r>
    </w:p>
    <w:p>
      <w:r>
        <w:t>Cấp huyện</w:t>
      </w:r>
    </w:p>
    <w:p>
      <w:r>
        <w:t>X</w:t>
      </w:r>
    </w:p>
    <w:p>
      <w:r>
        <w:t>3.</w:t>
      </w:r>
    </w:p>
    <w:p>
      <w:r>
        <w:t>1.011263</w:t>
      </w:r>
    </w:p>
    <w:p>
      <w:r>
        <w:t>Thủ tục Thẩm định giải thể tổ chức hành chính thuộc thẩm quyền quyết định của UBND cấp huyện</w:t>
      </w:r>
    </w:p>
    <w:p>
      <w:r>
        <w:t>Cấp huyện</w:t>
      </w:r>
    </w:p>
    <w:p>
      <w:r>
        <w:t>X</w:t>
      </w:r>
    </w:p>
    <w:p>
      <w:r>
        <w:t>4.</w:t>
      </w:r>
    </w:p>
    <w:p>
      <w:r>
        <w:t>1.009324</w:t>
      </w:r>
    </w:p>
    <w:p>
      <w:r>
        <w:t>Thủ tục Thẩm định giải thể đơn vị sự nghiệp công lập</w:t>
      </w:r>
    </w:p>
    <w:p>
      <w:r>
        <w:t>Cấp huyện</w:t>
      </w:r>
    </w:p>
    <w:p>
      <w:r>
        <w:t>X</w:t>
      </w:r>
    </w:p>
    <w:p>
      <w:r>
        <w:t>II</w:t>
      </w:r>
    </w:p>
    <w:p>
      <w:r>
        <w:t>Lĩnh vực Quản lý nhà nước về hội, quỹ</w:t>
      </w:r>
    </w:p>
    <w:p>
      <w:r>
        <w:t>14</w:t>
      </w:r>
    </w:p>
    <w:p>
      <w:r>
        <w:t>0</w:t>
      </w:r>
    </w:p>
    <w:p>
      <w:r>
        <w:t>14</w:t>
      </w:r>
    </w:p>
    <w:p>
      <w:r>
        <w:t>0</w:t>
      </w:r>
    </w:p>
    <w:p>
      <w:r>
        <w:t>5.</w:t>
      </w:r>
    </w:p>
    <w:p>
      <w:r>
        <w:t>1.012939</w:t>
      </w:r>
    </w:p>
    <w:p>
      <w:r>
        <w:t>Thủ tục Công nhận ban vận động thành lập hội</w:t>
      </w:r>
    </w:p>
    <w:p>
      <w:r>
        <w:t>Cấp huyện</w:t>
      </w:r>
    </w:p>
    <w:p>
      <w:r>
        <w:t>X</w:t>
      </w:r>
    </w:p>
    <w:p>
      <w:r>
        <w:t>6.</w:t>
      </w:r>
    </w:p>
    <w:p>
      <w:r>
        <w:t>1.012940</w:t>
      </w:r>
    </w:p>
    <w:p>
      <w:r>
        <w:t>Thủ tục Thành lập hội</w:t>
      </w:r>
    </w:p>
    <w:p>
      <w:r>
        <w:t>Cấp huyện</w:t>
      </w:r>
    </w:p>
    <w:p>
      <w:r>
        <w:t>X</w:t>
      </w:r>
    </w:p>
    <w:p>
      <w:r>
        <w:t>7.</w:t>
      </w:r>
    </w:p>
    <w:p>
      <w:r>
        <w:t>1.012941</w:t>
      </w:r>
    </w:p>
    <w:p>
      <w:r>
        <w:t>Thủ tục Thông báo kết quả đại hội và phê duyệt đổi tên hội, phê duyệt điều lệ hội</w:t>
      </w:r>
    </w:p>
    <w:p>
      <w:r>
        <w:t>Cấp huyện</w:t>
      </w:r>
    </w:p>
    <w:p>
      <w:r>
        <w:t>X</w:t>
      </w:r>
    </w:p>
    <w:p>
      <w:r>
        <w:t>8.</w:t>
      </w:r>
    </w:p>
    <w:p>
      <w:r>
        <w:t>1.012950</w:t>
      </w:r>
    </w:p>
    <w:p>
      <w:r>
        <w:t>Thủ tục Chia, tách; sáp nhập; hợp nhất đối với hội</w:t>
      </w:r>
    </w:p>
    <w:p>
      <w:r>
        <w:t>Cấp huyện</w:t>
      </w:r>
    </w:p>
    <w:p>
      <w:r>
        <w:t>X</w:t>
      </w:r>
    </w:p>
    <w:p>
      <w:r>
        <w:t>9.</w:t>
      </w:r>
    </w:p>
    <w:p>
      <w:r>
        <w:t>1.012952</w:t>
      </w:r>
    </w:p>
    <w:p>
      <w:r>
        <w:t>Thủ tục Cho phép hội hoạt động trở lại sau khi bị đình chỉ có thời hạn</w:t>
      </w:r>
    </w:p>
    <w:p>
      <w:r>
        <w:t>Cấp huyện</w:t>
      </w:r>
    </w:p>
    <w:p>
      <w:r>
        <w:t>X</w:t>
      </w:r>
    </w:p>
    <w:p>
      <w:r>
        <w:t>10.</w:t>
      </w:r>
    </w:p>
    <w:p>
      <w:r>
        <w:t>1.012951</w:t>
      </w:r>
    </w:p>
    <w:p>
      <w:r>
        <w:t>Thủ tục Hội tự giải thể</w:t>
      </w:r>
    </w:p>
    <w:p>
      <w:r>
        <w:t>Cấp huyện</w:t>
      </w:r>
    </w:p>
    <w:p>
      <w:r>
        <w:t>X</w:t>
      </w:r>
    </w:p>
    <w:p>
      <w:r>
        <w:t>11.</w:t>
      </w:r>
    </w:p>
    <w:p>
      <w:r>
        <w:t>1.012949</w:t>
      </w:r>
    </w:p>
    <w:p>
      <w:r>
        <w:t>Thủ tục Báo cáo tổ chức đại hội nhiệm kỳ, đại hội bất thường của hội</w:t>
      </w:r>
    </w:p>
    <w:p>
      <w:r>
        <w:t>Cấp huyện</w:t>
      </w:r>
    </w:p>
    <w:p>
      <w:r>
        <w:t>X</w:t>
      </w:r>
    </w:p>
    <w:p>
      <w:r>
        <w:t>12.</w:t>
      </w:r>
    </w:p>
    <w:p>
      <w:r>
        <w:t>1.013025</w:t>
      </w:r>
    </w:p>
    <w:p>
      <w:r>
        <w:t>Thủ tục Công nhận quỹ đủ điều kiện hoạt động và công nhận thành viên hội đồng quản lý quỹ; công nhận thay đổi, bổ sung thành viên hội đồng quản lý quỹ</w:t>
      </w:r>
    </w:p>
    <w:p>
      <w:r>
        <w:t>Cấp huyện</w:t>
      </w:r>
    </w:p>
    <w:p>
      <w:r>
        <w:t>X</w:t>
      </w:r>
    </w:p>
    <w:p>
      <w:r>
        <w:t>13.</w:t>
      </w:r>
    </w:p>
    <w:p>
      <w:r>
        <w:t>1.013024</w:t>
      </w:r>
    </w:p>
    <w:p>
      <w:r>
        <w:t>Thủ tục Cấp giấy phép thành lập và công nhận điều lệ quỹ</w:t>
      </w:r>
    </w:p>
    <w:p>
      <w:r>
        <w:t>Cấp huyện</w:t>
      </w:r>
    </w:p>
    <w:p>
      <w:r>
        <w:t>X</w:t>
      </w:r>
    </w:p>
    <w:p>
      <w:r>
        <w:t>14.</w:t>
      </w:r>
    </w:p>
    <w:p>
      <w:r>
        <w:t>1.013026</w:t>
      </w:r>
    </w:p>
    <w:p>
      <w:r>
        <w:t>Thủ tục Công nhận điều lệ (sửa đổi, bổ sung) quỹ; đổi tên quỹ</w:t>
      </w:r>
    </w:p>
    <w:p>
      <w:r>
        <w:t>Cấp huyện</w:t>
      </w:r>
    </w:p>
    <w:p>
      <w:r>
        <w:t>X</w:t>
      </w:r>
    </w:p>
    <w:p>
      <w:r>
        <w:t>15.</w:t>
      </w:r>
    </w:p>
    <w:p>
      <w:r>
        <w:t>1.013027</w:t>
      </w:r>
    </w:p>
    <w:p>
      <w:r>
        <w:t>Thủ tục Cấp lại giấy phép thành lập và công nhận điều lệ quỹ</w:t>
      </w:r>
    </w:p>
    <w:p>
      <w:r>
        <w:t>Cấp huyện</w:t>
      </w:r>
    </w:p>
    <w:p>
      <w:r>
        <w:t>X</w:t>
      </w:r>
    </w:p>
    <w:p>
      <w:r>
        <w:t>16.</w:t>
      </w:r>
    </w:p>
    <w:p>
      <w:r>
        <w:t>1.013028</w:t>
      </w:r>
    </w:p>
    <w:p>
      <w:r>
        <w:t>Thủ tục Cho phép quỹ hoạt động trở lại sau khi bị tạm đình chỉ hoạt động</w:t>
      </w:r>
    </w:p>
    <w:p>
      <w:r>
        <w:t>Cấp huyện</w:t>
      </w:r>
    </w:p>
    <w:p>
      <w:r>
        <w:t>X</w:t>
      </w:r>
    </w:p>
    <w:p>
      <w:r>
        <w:t>17.</w:t>
      </w:r>
    </w:p>
    <w:p>
      <w:r>
        <w:t>1.013029</w:t>
      </w:r>
    </w:p>
    <w:p>
      <w:r>
        <w:t>Thủ tục Hợp nhất, sáp nhập, chia tách mở rộng phạm vi hoạt động quỹ</w:t>
      </w:r>
    </w:p>
    <w:p>
      <w:r>
        <w:t>Cấp huyện</w:t>
      </w:r>
    </w:p>
    <w:p>
      <w:r>
        <w:t>X</w:t>
      </w:r>
    </w:p>
    <w:p>
      <w:r>
        <w:t>18.</w:t>
      </w:r>
    </w:p>
    <w:p>
      <w:r>
        <w:t>1.013030</w:t>
      </w:r>
    </w:p>
    <w:p>
      <w:r>
        <w:t>Thủ tục Quỹ tự giải thể</w:t>
      </w:r>
    </w:p>
    <w:p>
      <w:r>
        <w:t>Cấp huyện</w:t>
      </w:r>
    </w:p>
    <w:p>
      <w:r>
        <w:t>X</w:t>
      </w:r>
    </w:p>
    <w:p>
      <w:r>
        <w:t>III</w:t>
      </w:r>
    </w:p>
    <w:p>
      <w:r>
        <w:t>Lĩnh vực Lao động - Tiền lương</w:t>
      </w:r>
    </w:p>
    <w:p>
      <w:r>
        <w:t>1</w:t>
      </w:r>
    </w:p>
    <w:p>
      <w:r>
        <w:t>1</w:t>
      </w:r>
    </w:p>
    <w:p>
      <w:r>
        <w:t>0</w:t>
      </w:r>
    </w:p>
    <w:p>
      <w:r>
        <w:t>0</w:t>
      </w:r>
    </w:p>
    <w:p>
      <w:r>
        <w:t>19.</w:t>
      </w:r>
    </w:p>
    <w:p>
      <w:r>
        <w:t>1.004959</w:t>
      </w:r>
    </w:p>
    <w:p>
      <w:r>
        <w:t>Thủ tục Giải quyết tranh chấp lao động tập thể về quyền</w:t>
      </w:r>
    </w:p>
    <w:p>
      <w:r>
        <w:t>Cấp huyện</w:t>
      </w:r>
    </w:p>
    <w:p>
      <w:r>
        <w:t>X</w:t>
      </w:r>
    </w:p>
    <w:p>
      <w:r>
        <w:t>IV</w:t>
      </w:r>
    </w:p>
    <w:p>
      <w:r>
        <w:t>Lĩnh vực Người có công</w:t>
      </w:r>
    </w:p>
    <w:p>
      <w:r>
        <w:t>7</w:t>
      </w:r>
    </w:p>
    <w:p>
      <w:r>
        <w:t>5</w:t>
      </w:r>
    </w:p>
    <w:p>
      <w:r>
        <w:t>2</w:t>
      </w:r>
    </w:p>
    <w:p>
      <w:r>
        <w:t>0</w:t>
      </w:r>
    </w:p>
    <w:p>
      <w:r>
        <w:t>20.</w:t>
      </w:r>
    </w:p>
    <w:p>
      <w:r>
        <w:t>1.004964</w:t>
      </w:r>
    </w:p>
    <w:p>
      <w:r>
        <w:t>Thủ tục Giải quyết chế độ trợ cấp một lần đối với người được cử làm chuyên gia sang giúp Lào, Camphuchia</w:t>
      </w:r>
    </w:p>
    <w:p>
      <w:r>
        <w:t>Cấp huyện</w:t>
      </w:r>
    </w:p>
    <w:p>
      <w:r>
        <w:t>X</w:t>
      </w:r>
    </w:p>
    <w:p>
      <w:r>
        <w:t>21.</w:t>
      </w:r>
    </w:p>
    <w:p>
      <w:r>
        <w:t>1.010832</w:t>
      </w:r>
    </w:p>
    <w:p>
      <w:r>
        <w:t>Thủ tục Thăm viếng mộ liệt sĩ</w:t>
      </w:r>
    </w:p>
    <w:p>
      <w:r>
        <w:t>Cấp huyện</w:t>
      </w:r>
    </w:p>
    <w:p>
      <w:r>
        <w:t>X</w:t>
      </w:r>
    </w:p>
    <w:p>
      <w:r>
        <w:t>22.</w:t>
      </w:r>
    </w:p>
    <w:p>
      <w:r>
        <w:t>1.011829</w:t>
      </w:r>
    </w:p>
    <w:p>
      <w:r>
        <w:t>Thủ tục Hỗ trợ phương tiện nghe nhìn cho hộ nghèo có thành viên là người có công với cách mạng</w:t>
      </w:r>
    </w:p>
    <w:p>
      <w:r>
        <w:t>Cấp huyện</w:t>
      </w:r>
    </w:p>
    <w:p>
      <w:r>
        <w:t>X</w:t>
      </w:r>
    </w:p>
    <w:p>
      <w:r>
        <w:t>23.</w:t>
      </w:r>
    </w:p>
    <w:p>
      <w:r>
        <w:t>1.011830</w:t>
      </w:r>
    </w:p>
    <w:p>
      <w:r>
        <w:t>Thủ tục Hỗ trợ lắp đặt hệ thống xử lý nước sạch cho hộ nghèo có thành viên là người có công với cách mạng</w:t>
      </w:r>
    </w:p>
    <w:p>
      <w:r>
        <w:t>Cấp huyện</w:t>
      </w:r>
    </w:p>
    <w:p>
      <w:r>
        <w:t>X</w:t>
      </w:r>
    </w:p>
    <w:p>
      <w:r>
        <w:t>24.</w:t>
      </w:r>
    </w:p>
    <w:p>
      <w:r>
        <w:t>1.011832</w:t>
      </w:r>
    </w:p>
    <w:p>
      <w:r>
        <w:t>Thủ tục Trợ cấp xã hội hàng tháng cho hộ nghèo có thành viên là người có công với cách mạng</w:t>
      </w:r>
    </w:p>
    <w:p>
      <w:r>
        <w:t>Cấp huyện</w:t>
      </w:r>
    </w:p>
    <w:p>
      <w:r>
        <w:t>X</w:t>
      </w:r>
    </w:p>
    <w:p>
      <w:r>
        <w:t>25.</w:t>
      </w:r>
    </w:p>
    <w:p>
      <w:r>
        <w:t>2.002307</w:t>
      </w:r>
    </w:p>
    <w:p>
      <w:r>
        <w:t>Thủ tục Giải quyết chế độ mai táng phí đối với cựu chiến binh</w:t>
      </w:r>
    </w:p>
    <w:p>
      <w:r>
        <w:t>Cấp huyện</w:t>
      </w:r>
    </w:p>
    <w:p>
      <w:r>
        <w:t>X</w:t>
      </w:r>
    </w:p>
    <w:p>
      <w:r>
        <w:t>26.</w:t>
      </w:r>
    </w:p>
    <w:p>
      <w:r>
        <w:t>2.002308</w:t>
      </w:r>
    </w:p>
    <w:p>
      <w:r>
        <w:t>Thủ tục Giải quyết chế độ mai táng phí đối với thanh niên xung phong thời kỳ chống Pháp</w:t>
      </w:r>
    </w:p>
    <w:p>
      <w:r>
        <w:t>Cấp huyện</w:t>
      </w:r>
    </w:p>
    <w:p>
      <w:r>
        <w:t>X</w:t>
      </w:r>
    </w:p>
    <w:p>
      <w:r>
        <w:t>V</w:t>
      </w:r>
    </w:p>
    <w:p>
      <w:r>
        <w:t>Lĩnh vực Chính sách</w:t>
      </w:r>
    </w:p>
    <w:p>
      <w:r>
        <w:t>1</w:t>
      </w:r>
    </w:p>
    <w:p>
      <w:r>
        <w:t>1</w:t>
      </w:r>
    </w:p>
    <w:p>
      <w:r>
        <w:t>0</w:t>
      </w:r>
    </w:p>
    <w:p>
      <w:r>
        <w:t>0</w:t>
      </w:r>
    </w:p>
    <w:p>
      <w:r>
        <w:t>27.</w:t>
      </w:r>
    </w:p>
    <w:p>
      <w:r>
        <w:t>2.000278</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Cấp huyện</w:t>
      </w:r>
    </w:p>
    <w:p>
      <w:r>
        <w:t>X</w:t>
      </w:r>
    </w:p>
    <w:p>
      <w:r>
        <w:t>28.</w:t>
      </w:r>
    </w:p>
    <w:p>
      <w:r>
        <w:t>2.000310</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Cấp huyện</w:t>
      </w:r>
    </w:p>
    <w:p>
      <w:r>
        <w:t>X</w:t>
      </w:r>
    </w:p>
    <w:p>
      <w:r>
        <w:t>VI</w:t>
      </w:r>
    </w:p>
    <w:p>
      <w:r>
        <w:t>Lĩnh vực Tín ngưỡng, tôn giáo</w:t>
      </w:r>
    </w:p>
    <w:p>
      <w:r>
        <w:t>8</w:t>
      </w:r>
    </w:p>
    <w:p>
      <w:r>
        <w:t>5</w:t>
      </w:r>
    </w:p>
    <w:p>
      <w:r>
        <w:t>3</w:t>
      </w:r>
    </w:p>
    <w:p>
      <w:r>
        <w:t>0</w:t>
      </w:r>
    </w:p>
    <w:p>
      <w:r>
        <w:t>29.</w:t>
      </w:r>
    </w:p>
    <w:p>
      <w:r>
        <w:t>1.012603</w:t>
      </w:r>
    </w:p>
    <w:p>
      <w:r>
        <w:t>Thủ tục Thông báo mở lớp bồi dưỡng về tôn giáo theo quy định tại khoản 2 Điều 41 Luật tín ngưỡng, tôn giáo</w:t>
      </w:r>
    </w:p>
    <w:p>
      <w:r>
        <w:t>Cấp huyện</w:t>
      </w:r>
    </w:p>
    <w:p>
      <w:r>
        <w:t>X</w:t>
      </w:r>
    </w:p>
    <w:p>
      <w:r>
        <w:t>30.</w:t>
      </w:r>
    </w:p>
    <w:p>
      <w:r>
        <w:t>1.012602</w:t>
      </w:r>
    </w:p>
    <w:p>
      <w:r>
        <w:t>Thủ tục Thông báo danh mục hoạt động tôn giáo đối với tổ chức có địa bàn hoạt động tôn giáo ở nhiều xã thuộc một huyện</w:t>
      </w:r>
    </w:p>
    <w:p>
      <w:r>
        <w:t>Cấp huyện</w:t>
      </w:r>
    </w:p>
    <w:p>
      <w:r>
        <w:t>X</w:t>
      </w:r>
    </w:p>
    <w:p>
      <w:r>
        <w:t>31.</w:t>
      </w:r>
    </w:p>
    <w:p>
      <w:r>
        <w:t>1.012601</w:t>
      </w:r>
    </w:p>
    <w:p>
      <w:r>
        <w:t>Thủ tục Thông báo danh mục hoạt động tôn giáo bổ sung đối với tổ chức có địa bàn hoạt động tôn giáo ở nhiều xã thuộc một huyện</w:t>
      </w:r>
    </w:p>
    <w:p>
      <w:r>
        <w:t>Cấp huyện</w:t>
      </w:r>
    </w:p>
    <w:p>
      <w:r>
        <w:t>X</w:t>
      </w:r>
    </w:p>
    <w:p>
      <w:r>
        <w:t>32.</w:t>
      </w:r>
    </w:p>
    <w:p>
      <w:r>
        <w:t>1.012600</w:t>
      </w:r>
    </w:p>
    <w:p>
      <w:r>
        <w:t>Thủ tục Thông báo tổ chức hội nghị thường niên của tổ chức tôn giáo, tổ chức tôn giáo trực thuộc có địa bàn hoạt động ở một huyện</w:t>
      </w:r>
    </w:p>
    <w:p>
      <w:r>
        <w:t>Cấp huyện</w:t>
      </w:r>
    </w:p>
    <w:p>
      <w:r>
        <w:t>X</w:t>
      </w:r>
    </w:p>
    <w:p>
      <w:r>
        <w:t>33.</w:t>
      </w:r>
    </w:p>
    <w:p>
      <w:r>
        <w:t>1.012599</w:t>
      </w:r>
    </w:p>
    <w:p>
      <w:r>
        <w:t>Thủ tục Đề nghị tổ chức đại hội của tổ chức tôn giáo, tổ chức tôn giáo trực thuộc, tổ chức được cấp chứng nhận đăng ký hoạt động tôn giáo có địa bàn hoạt động ở một huyện</w:t>
      </w:r>
    </w:p>
    <w:p>
      <w:r>
        <w:t>Cấp huyện</w:t>
      </w:r>
    </w:p>
    <w:p>
      <w:r>
        <w:t>X</w:t>
      </w:r>
    </w:p>
    <w:p>
      <w:r>
        <w:t>34.</w:t>
      </w:r>
    </w:p>
    <w:p>
      <w:r>
        <w:t>1.012598</w:t>
      </w:r>
    </w:p>
    <w:p>
      <w:r>
        <w:t>Thủ tục Đề nghị tổ chức cuộc lễ ngoài cơ sở tôn giáo, địa điểm hợp pháp đã đăng ký có quy mô tổ chức ở một huyện</w:t>
      </w:r>
    </w:p>
    <w:p>
      <w:r>
        <w:t>Cấp huyện</w:t>
      </w:r>
    </w:p>
    <w:p>
      <w:r>
        <w:t>X</w:t>
      </w:r>
    </w:p>
    <w:p>
      <w:r>
        <w:t>35.</w:t>
      </w:r>
    </w:p>
    <w:p>
      <w:r>
        <w:t>1.012596</w:t>
      </w:r>
    </w:p>
    <w:p>
      <w:r>
        <w:t>Thủ tục Đề nghị giảng đạo ngoài địa bàn phụ trách, cơ sở tôn giáo, địa điểm hợp pháp đã đăng ký có quy mô tổ chức ở một huyện</w:t>
      </w:r>
    </w:p>
    <w:p>
      <w:r>
        <w:t>Cấp huyện</w:t>
      </w:r>
    </w:p>
    <w:p>
      <w:r>
        <w:t>X</w:t>
      </w:r>
    </w:p>
    <w:p>
      <w:r>
        <w:t>36.</w:t>
      </w:r>
    </w:p>
    <w:p>
      <w:r>
        <w:t>1.012593</w:t>
      </w:r>
    </w:p>
    <w:p>
      <w:r>
        <w:t>Thủ tục Thông báo tổ chức quyên góp ngoài địa bàn một xã nhưng trong địa bàn một huyện, thị xã, thành phố thuộc tỉnh của cơ sở tín ngưỡng, tổ chức tôn giáo, tổ chức tôn giáo trực thuộc</w:t>
      </w:r>
    </w:p>
    <w:p>
      <w:r>
        <w:t>Cấp huyện</w:t>
      </w:r>
    </w:p>
    <w:p>
      <w:r>
        <w:t>X</w:t>
      </w:r>
    </w:p>
    <w:p>
      <w:r>
        <w:t>VII</w:t>
      </w:r>
    </w:p>
    <w:p>
      <w:r>
        <w:t>Lĩnh vực Dân tộc</w:t>
      </w:r>
    </w:p>
    <w:p>
      <w:r>
        <w:t>3</w:t>
      </w:r>
    </w:p>
    <w:p>
      <w:r>
        <w:t>2</w:t>
      </w:r>
    </w:p>
    <w:p>
      <w:r>
        <w:t>1</w:t>
      </w:r>
    </w:p>
    <w:p>
      <w:r>
        <w:t>0</w:t>
      </w:r>
    </w:p>
    <w:p>
      <w:r>
        <w:t>37.</w:t>
      </w:r>
    </w:p>
    <w:p>
      <w:r>
        <w:t>1.011532</w:t>
      </w:r>
    </w:p>
    <w:p>
      <w:r>
        <w:t>Trình tự, thủ tục lựa chọn dự án dược liệu quý</w:t>
      </w:r>
    </w:p>
    <w:p>
      <w:r>
        <w:t>UBND huyện A Lưới</w:t>
      </w:r>
    </w:p>
    <w:p>
      <w:r>
        <w:t>X</w:t>
      </w:r>
    </w:p>
    <w:p>
      <w:r>
        <w:t>38.</w:t>
      </w:r>
    </w:p>
    <w:p>
      <w:r>
        <w:t>1.012222</w:t>
      </w:r>
    </w:p>
    <w:p>
      <w:r>
        <w:t>Thủ tục Công nhận người có uy tính trong đồng bào dân tộc thiểu số</w:t>
      </w:r>
    </w:p>
    <w:p>
      <w:r>
        <w:t>Cấp huyện vùng đồng bào DTTS&amp;MN</w:t>
      </w:r>
    </w:p>
    <w:p>
      <w:r>
        <w:t>X</w:t>
      </w:r>
    </w:p>
    <w:p>
      <w:r>
        <w:t>39.</w:t>
      </w:r>
    </w:p>
    <w:p>
      <w:r>
        <w:t>1.012223</w:t>
      </w:r>
    </w:p>
    <w:p>
      <w:r>
        <w:t>Thủ tục Đưa ra khỏi danh sách người có uy tín trong đồng bào dân tộc thiểu số</w:t>
      </w:r>
    </w:p>
    <w:p>
      <w:r>
        <w:t>Cấp huyện vùng đồng bào DTTS&amp;MN</w:t>
      </w:r>
    </w:p>
    <w:p>
      <w:r>
        <w:t>X</w:t>
      </w:r>
    </w:p>
    <w:p>
      <w:r>
        <w:t>VIII</w:t>
      </w:r>
    </w:p>
    <w:p>
      <w:r>
        <w:t>Lĩnh vực thi đua, khen thưởng</w:t>
      </w:r>
    </w:p>
    <w:p>
      <w:r>
        <w:t>7</w:t>
      </w:r>
    </w:p>
    <w:p>
      <w:r>
        <w:t>0</w:t>
      </w:r>
    </w:p>
    <w:p>
      <w:r>
        <w:t>7</w:t>
      </w:r>
    </w:p>
    <w:p>
      <w:r>
        <w:t>0</w:t>
      </w:r>
    </w:p>
    <w:p>
      <w:r>
        <w:t>40.</w:t>
      </w:r>
    </w:p>
    <w:p>
      <w:r>
        <w:t>1.012381</w:t>
      </w:r>
    </w:p>
    <w:p>
      <w:r>
        <w:t>Thủ tục Tặng Giấy khen của Chủ tịch UBND cấp huyện theo công trạng</w:t>
      </w:r>
    </w:p>
    <w:p>
      <w:r>
        <w:t>Cấp huyện</w:t>
      </w:r>
    </w:p>
    <w:p>
      <w:r>
        <w:t>X</w:t>
      </w:r>
    </w:p>
    <w:p>
      <w:r>
        <w:t>41.</w:t>
      </w:r>
    </w:p>
    <w:p>
      <w:r>
        <w:t>1.012383</w:t>
      </w:r>
    </w:p>
    <w:p>
      <w:r>
        <w:t>Thủ tục Tặng danh hiệu “Tập thể lao động tiên tiến”</w:t>
      </w:r>
    </w:p>
    <w:p>
      <w:r>
        <w:t>Cấp huyện</w:t>
      </w:r>
    </w:p>
    <w:p>
      <w:r>
        <w:t>X</w:t>
      </w:r>
    </w:p>
    <w:p>
      <w:r>
        <w:t>42.</w:t>
      </w:r>
    </w:p>
    <w:p>
      <w:r>
        <w:t>1.012385</w:t>
      </w:r>
    </w:p>
    <w:p>
      <w:r>
        <w:t>Thủ tục Tặng danh hiệu “Chiến sĩ thi đua cơ sở”</w:t>
      </w:r>
    </w:p>
    <w:p>
      <w:r>
        <w:t>Cấp huyện</w:t>
      </w:r>
    </w:p>
    <w:p>
      <w:r>
        <w:t>X</w:t>
      </w:r>
    </w:p>
    <w:p>
      <w:r>
        <w:t>43.</w:t>
      </w:r>
    </w:p>
    <w:p>
      <w:r>
        <w:t>1.012386</w:t>
      </w:r>
    </w:p>
    <w:p>
      <w:r>
        <w:t>Thủ tục Tặng danh hiệu “Lao động tiên tiến”</w:t>
      </w:r>
    </w:p>
    <w:p>
      <w:r>
        <w:t>Cấp huyện</w:t>
      </w:r>
    </w:p>
    <w:p>
      <w:r>
        <w:t>X</w:t>
      </w:r>
    </w:p>
    <w:p>
      <w:r>
        <w:t>44.</w:t>
      </w:r>
    </w:p>
    <w:p>
      <w:r>
        <w:t>1.012387</w:t>
      </w:r>
    </w:p>
    <w:p>
      <w:r>
        <w:t>Thủ tục Tặng Giấy khen của Chủ tịch UBND cấp huyện về thành tích thi đua theo chuyên đề</w:t>
      </w:r>
    </w:p>
    <w:p>
      <w:r>
        <w:t>Cấp huyện</w:t>
      </w:r>
    </w:p>
    <w:p>
      <w:r>
        <w:t>X</w:t>
      </w:r>
    </w:p>
    <w:p>
      <w:r>
        <w:t>45.</w:t>
      </w:r>
    </w:p>
    <w:p>
      <w:r>
        <w:t>1.012389</w:t>
      </w:r>
    </w:p>
    <w:p>
      <w:r>
        <w:t>Thủ tục Tặng giấy khen của Chủ tịch UBND cấp huyện về thành tích đột xuất</w:t>
      </w:r>
    </w:p>
    <w:p>
      <w:r>
        <w:t>Cấp huyện</w:t>
      </w:r>
    </w:p>
    <w:p>
      <w:r>
        <w:t>X</w:t>
      </w:r>
    </w:p>
    <w:p>
      <w:r>
        <w:t>46.</w:t>
      </w:r>
    </w:p>
    <w:p>
      <w:r>
        <w:t>1.012390</w:t>
      </w:r>
    </w:p>
    <w:p>
      <w:r>
        <w:t>Thủ tục Tặng Giấy khen của Chủ tịch UBND cấp huyện cho hộ gia đình</w:t>
      </w:r>
    </w:p>
    <w:p>
      <w:r>
        <w:t>Cấp huyện</w:t>
      </w:r>
    </w:p>
    <w:p>
      <w:r>
        <w:t>X</w:t>
      </w:r>
    </w:p>
    <w:p>
      <w:r>
        <w:t>C</w:t>
      </w:r>
    </w:p>
    <w:p>
      <w:r>
        <w:t>CẤP XÃ</w:t>
      </w:r>
    </w:p>
    <w:p>
      <w:r>
        <w:t>22</w:t>
      </w:r>
    </w:p>
    <w:p>
      <w:r>
        <w:t>9</w:t>
      </w:r>
    </w:p>
    <w:p>
      <w:r>
        <w:t>13</w:t>
      </w:r>
    </w:p>
    <w:p>
      <w:r>
        <w:t>0</w:t>
      </w:r>
    </w:p>
    <w:p>
      <w:r>
        <w:t>I</w:t>
      </w:r>
    </w:p>
    <w:p>
      <w:r>
        <w:t>Lĩnh vực Người có công</w:t>
      </w:r>
    </w:p>
    <w:p>
      <w:r>
        <w:t>3</w:t>
      </w:r>
    </w:p>
    <w:p>
      <w:r>
        <w:t>1</w:t>
      </w:r>
    </w:p>
    <w:p>
      <w:r>
        <w:t>2</w:t>
      </w:r>
    </w:p>
    <w:p>
      <w:r>
        <w:t>0</w:t>
      </w:r>
    </w:p>
    <w:p>
      <w:r>
        <w:t>1.</w:t>
      </w:r>
    </w:p>
    <w:p>
      <w:r>
        <w:t>1.011564</w:t>
      </w:r>
    </w:p>
    <w:p>
      <w:r>
        <w:t>Thủ tục Cấp giấy xác nhận thân nhân của người có công</w:t>
      </w:r>
    </w:p>
    <w:p>
      <w:r>
        <w:t>Cấp xã</w:t>
      </w:r>
    </w:p>
    <w:p>
      <w:r>
        <w:t>X</w:t>
      </w:r>
    </w:p>
    <w:p>
      <w:r>
        <w:t>2.</w:t>
      </w:r>
    </w:p>
    <w:p>
      <w:r>
        <w:t>1.011829</w:t>
      </w:r>
    </w:p>
    <w:p>
      <w:r>
        <w:t>Thủ tục Hỗ trợ phương tiện nghe nhìn cho hộ nghèo có thành viên là người có công với cách mạng</w:t>
      </w:r>
    </w:p>
    <w:p>
      <w:r>
        <w:t>Cấp xã</w:t>
      </w:r>
    </w:p>
    <w:p>
      <w:r>
        <w:t>X</w:t>
      </w:r>
    </w:p>
    <w:p>
      <w:r>
        <w:t>3.</w:t>
      </w:r>
    </w:p>
    <w:p>
      <w:r>
        <w:t>1.011830</w:t>
      </w:r>
    </w:p>
    <w:p>
      <w:r>
        <w:t>Thủ tục Hỗ trợ lắp đặt hệ thống xử lý nước sạch cho hộ nghèo có thành viên là người có công với cách mạng</w:t>
      </w:r>
    </w:p>
    <w:p>
      <w:r>
        <w:t>Cấp xã</w:t>
      </w:r>
    </w:p>
    <w:p>
      <w:r>
        <w:t>X</w:t>
      </w:r>
    </w:p>
    <w:p>
      <w:r>
        <w:t>II</w:t>
      </w:r>
    </w:p>
    <w:p>
      <w:r>
        <w:t>Lĩnh vực Chính sách</w:t>
      </w:r>
    </w:p>
    <w:p>
      <w:r>
        <w:t>2</w:t>
      </w:r>
    </w:p>
    <w:p>
      <w:r>
        <w:t>2</w:t>
      </w:r>
    </w:p>
    <w:p>
      <w:r>
        <w:t>4.</w:t>
      </w:r>
    </w:p>
    <w:p>
      <w:r>
        <w:t>2.000278</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tượng còn sống thuộc thẩm quyền giải quyết của Chủ tịch Ủy ban nhân dân tỉnh)</w:t>
      </w:r>
    </w:p>
    <w:p>
      <w:r>
        <w:t>Cấp xã</w:t>
      </w:r>
    </w:p>
    <w:p>
      <w:r>
        <w:t>X</w:t>
      </w:r>
    </w:p>
    <w:p>
      <w:r>
        <w:t>5.</w:t>
      </w:r>
    </w:p>
    <w:p>
      <w:r>
        <w:t>2.000310</w:t>
      </w:r>
    </w:p>
    <w:p>
      <w:r>
        <w:t>Thủ tục Giải quyết chế độ trợ cấp một lần đối với công nhân viên chức nhà nước chuyên gia các ngành; cán bộ xã phường, thị trấn; công an xã; thanh niên xung phong trực tiếp tham gia chiến tranh bảo vệ Tổ quốc và làm nhiệm vụ quốc tế sau ngày 30/4/1975 đã thôi việc đã về gia đình (đối với đối tượng đã từ trần) thuộc thẩm quyền giải quyết của Chủ tịch Ủy ban nhân dân tỉnh</w:t>
      </w:r>
    </w:p>
    <w:p>
      <w:r>
        <w:t>Cấp xã</w:t>
      </w:r>
    </w:p>
    <w:p>
      <w:r>
        <w:t>X</w:t>
      </w:r>
    </w:p>
    <w:p>
      <w:r>
        <w:t>III</w:t>
      </w:r>
    </w:p>
    <w:p>
      <w:r>
        <w:t>Lĩnh vực tín ngưỡng, tôn giáo</w:t>
      </w:r>
    </w:p>
    <w:p>
      <w:r>
        <w:t>10</w:t>
      </w:r>
    </w:p>
    <w:p>
      <w:r>
        <w:t>4</w:t>
      </w:r>
    </w:p>
    <w:p>
      <w:r>
        <w:t>6</w:t>
      </w:r>
    </w:p>
    <w:p>
      <w:r>
        <w:t>0</w:t>
      </w:r>
    </w:p>
    <w:p>
      <w:r>
        <w:t>6.</w:t>
      </w:r>
    </w:p>
    <w:p>
      <w:r>
        <w:t>1.012592</w:t>
      </w:r>
    </w:p>
    <w:p>
      <w:r>
        <w:t>Thủ tục Đăng ký hoạt động tín ngưỡng</w:t>
      </w:r>
    </w:p>
    <w:p>
      <w:r>
        <w:t>Cấp xã</w:t>
      </w:r>
    </w:p>
    <w:p>
      <w:r>
        <w:t>X</w:t>
      </w:r>
    </w:p>
    <w:p>
      <w:r>
        <w:t>7.</w:t>
      </w:r>
    </w:p>
    <w:p>
      <w:r>
        <w:t>1.012591</w:t>
      </w:r>
    </w:p>
    <w:p>
      <w:r>
        <w:t>Thủ tục Đăng ký bổ sung hoạt động tín ngưỡng</w:t>
      </w:r>
    </w:p>
    <w:p>
      <w:r>
        <w:t>Cấp xã</w:t>
      </w:r>
    </w:p>
    <w:p>
      <w:r>
        <w:t>X</w:t>
      </w:r>
    </w:p>
    <w:p>
      <w:r>
        <w:t>8.</w:t>
      </w:r>
    </w:p>
    <w:p>
      <w:r>
        <w:t>1.012590</w:t>
      </w:r>
    </w:p>
    <w:p>
      <w:r>
        <w:t>Thủ tục Đăng ký sinh hoạt tôn giáo tập trung</w:t>
      </w:r>
    </w:p>
    <w:p>
      <w:r>
        <w:t>Cấp xã</w:t>
      </w:r>
    </w:p>
    <w:p>
      <w:r>
        <w:t>X</w:t>
      </w:r>
    </w:p>
    <w:p>
      <w:r>
        <w:t>9.</w:t>
      </w:r>
    </w:p>
    <w:p>
      <w:r>
        <w:t>1.012588</w:t>
      </w:r>
    </w:p>
    <w:p>
      <w:r>
        <w:t>Thủ tục Thông báo danh mục hoạt động tôn giáo đối với tổ chức có địa bàn hoạt động tôn giáo ở một xã</w:t>
      </w:r>
    </w:p>
    <w:p>
      <w:r>
        <w:t>Cấp xã</w:t>
      </w:r>
    </w:p>
    <w:p>
      <w:r>
        <w:t>X</w:t>
      </w:r>
    </w:p>
    <w:p>
      <w:r>
        <w:t>10.</w:t>
      </w:r>
    </w:p>
    <w:p>
      <w:r>
        <w:t>1.012586</w:t>
      </w:r>
    </w:p>
    <w:p>
      <w:r>
        <w:t>Thủ tục Thông báo danh mục hoạt động tôn giáo bổ sung đối với tổ chức có địa bàn hoạt động tôn giáo ở một xã</w:t>
      </w:r>
    </w:p>
    <w:p>
      <w:r>
        <w:t>Cấp xã</w:t>
      </w:r>
    </w:p>
    <w:p>
      <w:r>
        <w:t>X</w:t>
      </w:r>
    </w:p>
    <w:p>
      <w:r>
        <w:t>11.</w:t>
      </w:r>
    </w:p>
    <w:p>
      <w:r>
        <w:t>1.012585</w:t>
      </w:r>
    </w:p>
    <w:p>
      <w:r>
        <w:t>Thủ tục Đăng ký thay đổi người đại diện của nhóm sinh hoạt tôn giáo tập trung</w:t>
      </w:r>
    </w:p>
    <w:p>
      <w:r>
        <w:t>Cấp xã</w:t>
      </w:r>
    </w:p>
    <w:p>
      <w:r>
        <w:t>X</w:t>
      </w:r>
    </w:p>
    <w:p>
      <w:r>
        <w:t>12.</w:t>
      </w:r>
    </w:p>
    <w:p>
      <w:r>
        <w:t>1.012584</w:t>
      </w:r>
    </w:p>
    <w:p>
      <w:r>
        <w:t>Thủ tục Đề nghị thay đổi địa điểm sinh hoạt tôn giáo tập trung trong địa bàn một xã</w:t>
      </w:r>
    </w:p>
    <w:p>
      <w:r>
        <w:t>Cấp xã</w:t>
      </w:r>
    </w:p>
    <w:p>
      <w:r>
        <w:t>X</w:t>
      </w:r>
    </w:p>
    <w:p>
      <w:r>
        <w:t>13.</w:t>
      </w:r>
    </w:p>
    <w:p>
      <w:r>
        <w:t>1.012582</w:t>
      </w:r>
    </w:p>
    <w:p>
      <w:r>
        <w:t>Thủ tục Đề nghị thay đổi địa điểm sinh hoạt tôn giáo tập trung đến địa bàn xã khác</w:t>
      </w:r>
    </w:p>
    <w:p>
      <w:r>
        <w:t>Cấp xã</w:t>
      </w:r>
    </w:p>
    <w:p>
      <w:r>
        <w:t>X</w:t>
      </w:r>
    </w:p>
    <w:p>
      <w:r>
        <w:t>14.</w:t>
      </w:r>
    </w:p>
    <w:p>
      <w:r>
        <w:t>1.012580</w:t>
      </w:r>
    </w:p>
    <w:p>
      <w:r>
        <w:t>Thủ tục Thông báo về việc thay đổi địa điểm sinh hoạt tôn giáo tập trung</w:t>
      </w:r>
    </w:p>
    <w:p>
      <w:r>
        <w:t>Cấp xã</w:t>
      </w:r>
    </w:p>
    <w:p>
      <w:r>
        <w:t>X</w:t>
      </w:r>
    </w:p>
    <w:p>
      <w:r>
        <w:t>15.</w:t>
      </w:r>
    </w:p>
    <w:p>
      <w:r>
        <w:t>1.012579</w:t>
      </w:r>
    </w:p>
    <w:p>
      <w:r>
        <w:t>Thủ tục Thông báo tổ chức quyên góp trong địa bàn một xã của cơ sở tín ngưỡng, tổ chức tôn giáo, tổ chức tôn giáo trực thuộc</w:t>
      </w:r>
    </w:p>
    <w:p>
      <w:r>
        <w:t>Cấp xã</w:t>
      </w:r>
    </w:p>
    <w:p>
      <w:r>
        <w:t>X</w:t>
      </w:r>
    </w:p>
    <w:p>
      <w:r>
        <w:t>IV</w:t>
      </w:r>
    </w:p>
    <w:p>
      <w:r>
        <w:t>Lĩnh vực Dân tộc</w:t>
      </w:r>
    </w:p>
    <w:p>
      <w:r>
        <w:t>2</w:t>
      </w:r>
    </w:p>
    <w:p>
      <w:r>
        <w:t>2</w:t>
      </w:r>
    </w:p>
    <w:p>
      <w:r>
        <w:t>0</w:t>
      </w:r>
    </w:p>
    <w:p>
      <w:r>
        <w:t>0</w:t>
      </w:r>
    </w:p>
    <w:p>
      <w:r>
        <w:t>16.</w:t>
      </w:r>
    </w:p>
    <w:p>
      <w:r>
        <w:t>1.012222</w:t>
      </w:r>
    </w:p>
    <w:p>
      <w:r>
        <w:t>Thủ tục Công nhận người có uy tính trong đồng bào dân tộc thiểu số</w:t>
      </w:r>
    </w:p>
    <w:p>
      <w:r>
        <w:t>Cấp xã vùng đồng bào DTTS&amp;MN</w:t>
      </w:r>
    </w:p>
    <w:p>
      <w:r>
        <w:t>X</w:t>
      </w:r>
    </w:p>
    <w:p>
      <w:r>
        <w:t>17.</w:t>
      </w:r>
    </w:p>
    <w:p>
      <w:r>
        <w:t>1.012223</w:t>
      </w:r>
    </w:p>
    <w:p>
      <w:r>
        <w:t>Thủ tục Đưa ra khỏi danh sách người có uy tín trong đồng bào dân tộc thiểu số</w:t>
      </w:r>
    </w:p>
    <w:p>
      <w:r>
        <w:t>Cấp xã vùng đồng bào DTTS&amp;MN</w:t>
      </w:r>
    </w:p>
    <w:p>
      <w:r>
        <w:t>X</w:t>
      </w:r>
    </w:p>
    <w:p>
      <w:r>
        <w:t>V</w:t>
      </w:r>
    </w:p>
    <w:p>
      <w:r>
        <w:t>Lĩnh vực Thi đua, khen thưởng</w:t>
      </w:r>
    </w:p>
    <w:p>
      <w:r>
        <w:t>5</w:t>
      </w:r>
    </w:p>
    <w:p>
      <w:r>
        <w:t>0</w:t>
      </w:r>
    </w:p>
    <w:p>
      <w:r>
        <w:t>5</w:t>
      </w:r>
    </w:p>
    <w:p>
      <w:r>
        <w:t>0</w:t>
      </w:r>
    </w:p>
    <w:p>
      <w:r>
        <w:t>18.</w:t>
      </w:r>
    </w:p>
    <w:p>
      <w:r>
        <w:t>1.012373</w:t>
      </w:r>
    </w:p>
    <w:p>
      <w:r>
        <w:t>Thủ tục Tặng Giấy khen của Chủ tịch UBND cấp xã theo công trạng</w:t>
      </w:r>
    </w:p>
    <w:p>
      <w:r>
        <w:t>Cấp xã</w:t>
      </w:r>
    </w:p>
    <w:p>
      <w:r>
        <w:t>X</w:t>
      </w:r>
    </w:p>
    <w:p>
      <w:r>
        <w:t>19.</w:t>
      </w:r>
    </w:p>
    <w:p>
      <w:r>
        <w:t>1.012374</w:t>
      </w:r>
    </w:p>
    <w:p>
      <w:r>
        <w:t>Thủ tục Tặng Giấy khen của Chủ tịch UBND cấp xã về thành tích thi đua theo chuyên đề</w:t>
      </w:r>
    </w:p>
    <w:p>
      <w:r>
        <w:t>Cấp xã</w:t>
      </w:r>
    </w:p>
    <w:p>
      <w:r>
        <w:t>X</w:t>
      </w:r>
    </w:p>
    <w:p>
      <w:r>
        <w:t>20.</w:t>
      </w:r>
    </w:p>
    <w:p>
      <w:r>
        <w:t>1.012376</w:t>
      </w:r>
    </w:p>
    <w:p>
      <w:r>
        <w:t>Thủ tục Tặng Giấy khen của Chủ tịch UBND cấp xã về thành tích đột xuất</w:t>
      </w:r>
    </w:p>
    <w:p>
      <w:r>
        <w:t>Cấp xã</w:t>
      </w:r>
    </w:p>
    <w:p>
      <w:r>
        <w:t>X</w:t>
      </w:r>
    </w:p>
    <w:p>
      <w:r>
        <w:t>21.</w:t>
      </w:r>
    </w:p>
    <w:p>
      <w:r>
        <w:t>1.012378</w:t>
      </w:r>
    </w:p>
    <w:p>
      <w:r>
        <w:t>Thủ tục Tặng Giấy khen của Chủ tịch UBND cấp xã cho hộ gia đình</w:t>
      </w:r>
    </w:p>
    <w:p>
      <w:r>
        <w:t>Cấp xã</w:t>
      </w:r>
    </w:p>
    <w:p>
      <w:r>
        <w:t>X</w:t>
      </w:r>
    </w:p>
    <w:p>
      <w:r>
        <w:t>22.</w:t>
      </w:r>
    </w:p>
    <w:p>
      <w:r>
        <w:t>1.012379</w:t>
      </w:r>
    </w:p>
    <w:p>
      <w:r>
        <w:t>Thủ tục Xét tặng danh hiệu Lao động tiên tiến</w:t>
      </w:r>
    </w:p>
    <w:p>
      <w:r>
        <w:t>Cấp xã</w:t>
      </w:r>
    </w:p>
    <w:p>
      <w:r>
        <w:t>x</w:t>
      </w:r>
    </w:p>
    <w:p>
      <w:r>
        <w:t>TỔNG CỘNG: A + B + C</w:t>
      </w:r>
    </w:p>
    <w:p>
      <w:r>
        <w:t>254</w:t>
      </w:r>
    </w:p>
    <w:p>
      <w:r>
        <w:t>130</w:t>
      </w:r>
    </w:p>
    <w:p>
      <w:r>
        <w:t>117</w:t>
      </w:r>
    </w:p>
    <w:p>
      <w:r>
        <w:t>7</w:t>
      </w:r>
    </w:p>
    <w:p>
      <w:r>
        <w:t>[1] Theo Khoản 1, Điều 13 Thông tư số 01/2023/TT-VPCP ngày 05 tháng 4 năm 2023 của Văn phòng Chính phủ</w:t>
      </w:r>
    </w:p>
    <w:p>
      <w:r>
        <w:t>[2] Theo Khoản 2, Điều 13 Thông tư số 01/2023/TT-VPCP ngày 05 tháng 4 năm 2023 của Văn phòng Chính phủ</w:t>
      </w:r>
    </w:p>
    <w:p>
      <w:r>
        <w:t>[3] Theo Khoản 3,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