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năm 2024 về Kế hoạch thanh tra của tỉnh Gia Lai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811/QĐ-UBND</w:t>
      </w:r>
    </w:p>
    <w:p>
      <w:r>
        <w:t>Gia Lai, ngày 19 tháng 12 năm 2024</w:t>
      </w:r>
    </w:p>
    <w:p>
      <w:r>
        <w:t>QUYẾT ĐỊNH</w:t>
      </w:r>
    </w:p>
    <w:p>
      <w:r>
        <w:t>VỀ VIỆC BAN HÀNH KẾ HOẠCH THANH TRA CỦA TỈNH GIA LAI NĂM 2025</w:t>
      </w:r>
    </w:p>
    <w:p>
      <w:r>
        <w:t>CHỦ TỊCH ỦY BAN NHÂN DÂN TỈNH GIA LAI</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Thông tư số 04/2024/TT-TTCP ngày 08 tháng 4 năm 2024 của Thanh tra Chính phủ quy định về xây dựng, phê duyệt Định hướng chương trình thanh tra và ban hành kế hoạch thanh tra;</w:t>
      </w:r>
    </w:p>
    <w:p>
      <w:r>
        <w:t>Căn cứ Định hướng Chương trình thanh tra năm 2025 ngày 23/10/2024 của Thanh tra Chính phủ; căn cứ Văn bản số 2221/TTCP-KHTH ngày 23/10/2024 của Thanh tra Chính phủ về việc hướng dẫn xây dựng Kế hoạch thanh tra năm 2025;</w:t>
      </w:r>
    </w:p>
    <w:p>
      <w:r>
        <w:t>Theo đề nghị của Chánh Thanh tra tỉnh tại Tờ trình số 45/TTr-TTr ngày 29/11/2024 và văn bản số 47/TTr-VP ngày 17/12/2024.</w:t>
      </w:r>
    </w:p>
    <w:p>
      <w:r>
        <w:t>QUYẾT ĐỊNH:</w:t>
      </w:r>
    </w:p>
    <w:p>
      <w:r>
        <w:t>Điều 1.  Ban hành Kế hoạch thanh tra của tỉnh Gia Lai năm 2025, gồm 118 cuộc thanh tra  (có Kế hoạch thanh tra của tỉnh năm 2025 kèm theo Quyết định này).</w:t>
      </w:r>
    </w:p>
    <w:p>
      <w:r>
        <w:t>Điều 2.  Giao Thanh tra tỉnh, Thanh tra sở, Thanh tra huyện, thị xã, thành phố triển khai thực hiện Kế hoạch thanh tra kèm theo Quyết định này và thông báo cho đối tượng thanh tra về Kế hoạch thanh tra.</w:t>
      </w:r>
    </w:p>
    <w:p>
      <w:r>
        <w:t>Điều 3.  Quyết định này có hiệu lực kể từ ngày ký.</w:t>
      </w:r>
    </w:p>
    <w:p>
      <w:r>
        <w:t>Chánh Thanh tra tỉnh, Giám đốc các sở, Chủ tịch Ủy ban nhân dân các huyện, thị xã, thành phố, Chánh Thanh tra các sở, Chánh Thanh tra các huyện, thị xã, thành phố và Thủ trưởng các cơ quan, đơn vị có liên quan chịu trách nhiệm thi hành Quyết định này./.</w:t>
      </w:r>
    </w:p>
    <w:p>
      <w:r>
        <w:t>Nơi nhận:</w:t>
      </w:r>
    </w:p>
    <w:p>
      <w:r>
        <w:t>- Như Điều 3;</w:t>
      </w:r>
    </w:p>
    <w:p>
      <w:r>
        <w:t>- Thanh tra Chính phủ (b/c);</w:t>
      </w:r>
    </w:p>
    <w:p>
      <w:r>
        <w:t>- Thường trực Tỉnh ủy (b/c);</w:t>
      </w:r>
    </w:p>
    <w:p>
      <w:r>
        <w:t>- Thường trực HĐND tỉnh;</w:t>
      </w:r>
    </w:p>
    <w:p>
      <w:r>
        <w:t>- Kiểm toán Nhà nước - Khu vực XII (p/h);</w:t>
      </w:r>
    </w:p>
    <w:p>
      <w:r>
        <w:t>- Chủ tịch, các Phó Chủ tịch UBND tỉnh;</w:t>
      </w:r>
    </w:p>
    <w:p>
      <w:r>
        <w:t>- UBKT Tỉnh ủy; Ban Nội chính Tỉnh ủy; Ban Tổ chức Tỉnh ủy;</w:t>
      </w:r>
    </w:p>
    <w:p>
      <w:r>
        <w:t>- CVP, các PCVP UBND tỉnh;</w:t>
      </w:r>
    </w:p>
    <w:p>
      <w:r>
        <w:t>- Cổng TTĐT tỉnh;</w:t>
      </w:r>
    </w:p>
    <w:p>
      <w:r>
        <w:t>- Lưu: VT, NC.</w:t>
      </w:r>
    </w:p>
    <w:p>
      <w:r>
        <w:t>CHỦ TỊCH</w:t>
      </w:r>
    </w:p>
    <w:p>
      <w:r>
        <w:t>Rah Lan Chung</w:t>
      </w:r>
    </w:p>
    <w:p>
      <w:r>
        <w:t>KẾ HOẠCH THANH TRA CỦA TỈNH GIA LAI NĂM 2025</w:t>
      </w:r>
    </w:p>
    <w:p>
      <w:r>
        <w:t>(Ban hành kèm theo Quyết định số 811/QĐ-UBND ngày 19/12/2024 của Chủ tịch UBND tỉnh Gia Lai)</w:t>
      </w:r>
    </w:p>
    <w:p>
      <w:r>
        <w:t>I. MỤC ĐÍCH, YÊU CẦU</w:t>
      </w:r>
    </w:p>
    <w:p>
      <w:r>
        <w:t>1. Mục đích</w:t>
      </w:r>
    </w:p>
    <w:p>
      <w:r>
        <w:t>Triển khai thực hiện đồng bộ, hiệu quả Kế hoạch thanh tra của tỉnh năm 2025 và các nội dung trong Định hướng chương trình thanh tra năm 2025 đã được Thủ tướng Chính phủ phê duyệt. 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góp phần nâng cao hiệu lực, hiệu quả hoạt động quản lý Nhà nước, phòng, chống tham nhũng, tiêu cực, lãng phí; bảo vệ lợi ích của Nhà nước, quyền và lợi ích hợp pháp của cơ quan, tổ chức, cá nhân.</w:t>
      </w:r>
    </w:p>
    <w:p>
      <w:r>
        <w:t>2. Yêu cầu</w:t>
      </w:r>
    </w:p>
    <w:p>
      <w:r>
        <w:t>Hoạt động thanh tra phải thực hiện đúng thẩm quyền, chức năng, nhiệm vụ, quyền hạn và trình tự, thủ tục pháp luật quy định, bảo đảm nội dung thanh tra có trọng tâm, trọng điểm; bảo đảm chính xác, khách quan, không gây cản trở đến hoạt động của đơn vị được thanh tra. Xác định rõ nhiệm vụ, giải pháp phù hợp, phân công trách nhiệm và tổ chức thực hiện có hiệu quả Kế hoạch thanh tra của tỉnh năm 2025.</w:t>
      </w:r>
    </w:p>
    <w:p>
      <w:r>
        <w:t>Có sự phối hợp chặt chẽ giữa Thanh tra tỉnh với các Sở, Ủy ban nhân dân các huyện, thị xã, thành phố trong quá trình thanh tra.</w:t>
      </w:r>
    </w:p>
    <w:p>
      <w:r>
        <w:t>II. NỘI DUNG</w:t>
      </w:r>
    </w:p>
    <w:p>
      <w:r>
        <w:t>1. Nội dung thanh tra</w:t>
      </w:r>
    </w:p>
    <w:p>
      <w:r>
        <w:t>- Thanh tra việc quản lý, sử dụng các nguồn kinh phí, đầu tư xây dựng cơ bản, việc quản lý, thực hiện các chương trình mục tiêu quốc gia, công tác quản lý bảo vệ rừng, sử dụng đất lâm nghiệp;</w:t>
      </w:r>
    </w:p>
    <w:p>
      <w:r>
        <w:t>- Thanh tra trách nhiệm trong việc thực hiện pháp luật về tiếp công dân, giải quyết đơn khiếu nại, tố cáo, kiến nghị của công dân; Thanh tra trách nhiệm thực hiện pháp luật về phòng, chống tham nhũng, tiêu cực;</w:t>
      </w:r>
    </w:p>
    <w:p>
      <w:r>
        <w:t>- Thanh tra việc thực hiện các quy định của pháp luật về tuyển dụng viên chức; tiếp nhận vào làm công chức, viên chức; điều động công chức, viên chức; thăng hạng chức danh nghề nghiệp đối với viên chức; bổ nhiệm công chức, viên chức giữ chức vụ lãnh đạo, quản lý; triển khai các quy định của pháp luật về thi đua, khen thưởng; công tác tổ chức phong trào thi đua, xây dựng điển hình tiên tiến; công tác sơ kết, tổng kết phong trào thi đua và bình xét khen thưởng; tổ chức hoạt động cụm, khối thi đua; chỉnh lý tài liệu lưu trữ;</w:t>
      </w:r>
    </w:p>
    <w:p>
      <w:r>
        <w:t>- Thanh tra công tác rà soát điều chỉnh lập, thẩm định trình phê duyệt các cấp độ quy hoạch tại địa phương, công tác cấp giấy phép xây dựng; Thanh tra việc chấp hành pháp luật về đầu tư công, đấu thầu, các dự án đầu tư hạ tầng, phát triển quỹ đất, công tác thẩm định và quản lý chất lượng theo phân cấp,...</w:t>
      </w:r>
    </w:p>
    <w:p>
      <w:r>
        <w:t>2. Chuẩn bị thanh tra và tiến hành thanh tra trực tiếp</w:t>
      </w:r>
    </w:p>
    <w:p>
      <w:r>
        <w:t>Căn cứ vào chức năng, nhiệm vụ và nội dung Kế hoạch thanh tra của tỉnh năm 2025, các cơ quan thanh tra tổ chức thực hiện công tác chuẩn bị, tiến hành và kết thúc thanh tra theo quy định.</w:t>
      </w:r>
    </w:p>
    <w:p>
      <w:r>
        <w:t>3. Công tác giám sát hoạt động đoàn thanh tra, thẩm định dự thảo kết luận thanh tra và thực hiện kết luận thanh tra: Thực hiện theo quy định hiện hành.</w:t>
      </w:r>
    </w:p>
    <w:p>
      <w:r>
        <w:t>III. TỔ CHỨC THỰC HIỆN</w:t>
      </w:r>
    </w:p>
    <w:p>
      <w:r>
        <w:t>Thanh tra tỉnh, Thanh tra các sở, Thanh tra huyện, thị xã, thành phố tổ chức thực hiện theo đúng quy định của pháp luật về công tác thanh tra.</w:t>
      </w:r>
    </w:p>
    <w:p>
      <w:r>
        <w:t>(Kèm theo danh sách các cuộc thanh tra của tỉnh Gia Lai năm 2025)./.</w:t>
      </w:r>
    </w:p>
    <w:p>
      <w:r>
        <w:t>TT</w:t>
      </w:r>
    </w:p>
    <w:p>
      <w:r>
        <w:t>Đơn vị tiến hành thanh tra</w:t>
      </w:r>
    </w:p>
    <w:p>
      <w:r>
        <w:t>Đối tượng thanh tra</w:t>
      </w:r>
    </w:p>
    <w:p>
      <w:r>
        <w:t>Nội dung thanh tra</w:t>
      </w:r>
    </w:p>
    <w:p>
      <w:r>
        <w:t>Thời hạn thanh tra (ngày)</w:t>
      </w:r>
    </w:p>
    <w:p>
      <w:r>
        <w:t>Dự kiến thời gian triển khai thanh tra</w:t>
      </w:r>
    </w:p>
    <w:p>
      <w:r>
        <w:t>Ghi chú</w:t>
      </w:r>
    </w:p>
    <w:p>
      <w:r>
        <w:t>PHẦN 1. THANH TRA TỈNH</w:t>
      </w:r>
    </w:p>
    <w:p>
      <w:r>
        <w:t>I</w:t>
      </w:r>
    </w:p>
    <w:p>
      <w:r>
        <w:t>THANH TRA KINH TẾ-XÃ HỘI</w:t>
      </w:r>
    </w:p>
    <w:p>
      <w:r>
        <w:t>1</w:t>
      </w:r>
    </w:p>
    <w:p>
      <w:r>
        <w:t>Thanh tra tỉnh</w:t>
      </w:r>
    </w:p>
    <w:p>
      <w:r>
        <w:t>Sở Y tế và các đơn vị trực thuộc</w:t>
      </w:r>
    </w:p>
    <w:p>
      <w:r>
        <w:t>Thanh tra hoạt động công vụ của cán bộ, công chức và việc quản lý, sử dụng các nguồn kinh phí; thời kỳ thanh tra 2022 - 2024.</w:t>
      </w:r>
    </w:p>
    <w:p>
      <w:r>
        <w:t>45</w:t>
      </w:r>
    </w:p>
    <w:p>
      <w:r>
        <w:t>Quý I</w:t>
      </w:r>
    </w:p>
    <w:p>
      <w:r>
        <w:t>2</w:t>
      </w:r>
    </w:p>
    <w:p>
      <w:r>
        <w:t>Thanh tra tỉnh</w:t>
      </w:r>
    </w:p>
    <w:p>
      <w:r>
        <w:t>Vườn Quốc Gia Kon Ka Kinh</w:t>
      </w:r>
    </w:p>
    <w:p>
      <w:r>
        <w:t>Thanh tra hoạt động công vụ của cán bộ, công chức và việc quản lý, sử dụng các nguồn kinh phí; thời kỳ thanh tra 2022 - 2024.</w:t>
      </w:r>
    </w:p>
    <w:p>
      <w:r>
        <w:t>45</w:t>
      </w:r>
    </w:p>
    <w:p>
      <w:r>
        <w:t>Quý II</w:t>
      </w:r>
    </w:p>
    <w:p>
      <w:r>
        <w:t>3</w:t>
      </w:r>
    </w:p>
    <w:p>
      <w:r>
        <w:t>Thanh tra tỉnh</w:t>
      </w:r>
    </w:p>
    <w:p>
      <w:r>
        <w:t>Công ty TNHH MTV Lâm nghiệp Trạm Lập</w:t>
      </w:r>
    </w:p>
    <w:p>
      <w:r>
        <w:t>Thanh tra toàn diện; thời kỳ thanh tra 2020 -2024.</w:t>
      </w:r>
    </w:p>
    <w:p>
      <w:r>
        <w:t>45</w:t>
      </w:r>
    </w:p>
    <w:p>
      <w:r>
        <w:t>Quý II</w:t>
      </w:r>
    </w:p>
    <w:p>
      <w:r>
        <w:t>4</w:t>
      </w:r>
    </w:p>
    <w:p>
      <w:r>
        <w:t>Thanh tra tỉnh</w:t>
      </w:r>
    </w:p>
    <w:p>
      <w:r>
        <w:t>Công ty TNHH MTV Lâm nghiệp Đăk Roong</w:t>
      </w:r>
    </w:p>
    <w:p>
      <w:r>
        <w:t>Thanh tra toàn diện; thời kỳ thanh tra 2020 -2024.</w:t>
      </w:r>
    </w:p>
    <w:p>
      <w:r>
        <w:t>45</w:t>
      </w:r>
    </w:p>
    <w:p>
      <w:r>
        <w:t>Quý II</w:t>
      </w:r>
    </w:p>
    <w:p>
      <w:r>
        <w:t>5</w:t>
      </w:r>
    </w:p>
    <w:p>
      <w:r>
        <w:t>Thanh tra tỉnh</w:t>
      </w:r>
    </w:p>
    <w:p>
      <w:r>
        <w:t>Công ty TNHH MTV Lâm nghiệp Sơ Pai</w:t>
      </w:r>
    </w:p>
    <w:p>
      <w:r>
        <w:t>Thanh tra toàn diện; thời kỳ thanh tra 2020 -2024.</w:t>
      </w:r>
    </w:p>
    <w:p>
      <w:r>
        <w:t>45</w:t>
      </w:r>
    </w:p>
    <w:p>
      <w:r>
        <w:t>Quý III</w:t>
      </w:r>
    </w:p>
    <w:p>
      <w:r>
        <w:t>6</w:t>
      </w:r>
    </w:p>
    <w:p>
      <w:r>
        <w:t>Thanh tra tỉnh</w:t>
      </w:r>
    </w:p>
    <w:p>
      <w:r>
        <w:t>Công ty TNHH MTV Lâm nghiệp Krông Pa</w:t>
      </w:r>
    </w:p>
    <w:p>
      <w:r>
        <w:t>Thanh tra toàn diện; thời kỳ thanh tra 2020 -2024.</w:t>
      </w:r>
    </w:p>
    <w:p>
      <w:r>
        <w:t>45</w:t>
      </w:r>
    </w:p>
    <w:p>
      <w:r>
        <w:t>Quý III</w:t>
      </w:r>
    </w:p>
    <w:p>
      <w:r>
        <w:t>7</w:t>
      </w:r>
    </w:p>
    <w:p>
      <w:r>
        <w:t>Thanh tra tỉnh</w:t>
      </w:r>
    </w:p>
    <w:p>
      <w:r>
        <w:t>Công ty TNHH MTV Lâm nghiệp Hà Nừng</w:t>
      </w:r>
    </w:p>
    <w:p>
      <w:r>
        <w:t>Thanh tra toàn diện; thời kỳ thanh tra 2020 -2024.</w:t>
      </w:r>
    </w:p>
    <w:p>
      <w:r>
        <w:t>45</w:t>
      </w:r>
    </w:p>
    <w:p>
      <w:r>
        <w:t>Quý III</w:t>
      </w:r>
    </w:p>
    <w:p>
      <w:r>
        <w:t>8</w:t>
      </w:r>
    </w:p>
    <w:p>
      <w:r>
        <w:t>Thanh tra tỉnh</w:t>
      </w:r>
    </w:p>
    <w:p>
      <w:r>
        <w:t>Công ty TNHH MTV Lâm nghiệp Kông Chiêng</w:t>
      </w:r>
    </w:p>
    <w:p>
      <w:r>
        <w:t>Thanh tra toàn diện; thời kỳ thanh tra 2020-2024.</w:t>
      </w:r>
    </w:p>
    <w:p>
      <w:r>
        <w:t>45</w:t>
      </w:r>
    </w:p>
    <w:p>
      <w:r>
        <w:t>Quý IV</w:t>
      </w:r>
    </w:p>
    <w:p>
      <w:r>
        <w:t>II</w:t>
      </w:r>
    </w:p>
    <w:p>
      <w:r>
        <w:t>THANH TRA VIỆC THỰC HIỆN CÁC QUY ĐỊNH CỦA PHÁP LUẬT VỀ PHÒNG, CHỐNG THAM NHŨNG</w:t>
      </w:r>
    </w:p>
    <w:p>
      <w:r>
        <w:t>1</w:t>
      </w:r>
    </w:p>
    <w:p>
      <w:r>
        <w:t>Thanh tra tỉnh</w:t>
      </w:r>
    </w:p>
    <w:p>
      <w:r>
        <w:t>Sở Giáo dục và Đào tạo</w:t>
      </w:r>
    </w:p>
    <w:p>
      <w:r>
        <w:t>Thanh tra việc thực hiện các quy định của pháp luật về phòng, chống tham nhũng, tiêu cực và việc quản lý, sử dụng các nguồn kinh phí; thời kỳ thanh tra 2022 - 2024.</w:t>
      </w:r>
    </w:p>
    <w:p>
      <w:r>
        <w:t>45</w:t>
      </w:r>
    </w:p>
    <w:p>
      <w:r>
        <w:t>Quý I</w:t>
      </w:r>
    </w:p>
    <w:p>
      <w:r>
        <w:t>2</w:t>
      </w:r>
    </w:p>
    <w:p>
      <w:r>
        <w:t>Thanh tra tỉnh</w:t>
      </w:r>
    </w:p>
    <w:p>
      <w:r>
        <w:t>Sở Công thương</w:t>
      </w:r>
    </w:p>
    <w:p>
      <w:r>
        <w:t>Thanh tra việc thực hiện các quy định của pháp luật về phòng, chống tham nhũng, tiêu cực và việc quản lý, sử dụng các nguồn kinh phí; thời kỳ thanh tra 2022 - 2024.</w:t>
      </w:r>
    </w:p>
    <w:p>
      <w:r>
        <w:t>45</w:t>
      </w:r>
    </w:p>
    <w:p>
      <w:r>
        <w:t>Quý II</w:t>
      </w:r>
    </w:p>
    <w:p>
      <w:r>
        <w:t>III</w:t>
      </w:r>
    </w:p>
    <w:p>
      <w:r>
        <w:t>THANH TRA TRÁCH NHIỆM THỰC HIỆN PHÁP LUẬT VỀ THANH TRA, TIẾP CÔNG DÂN, KHIẾU NẠI, TỐ CÁO</w:t>
      </w:r>
    </w:p>
    <w:p>
      <w:r>
        <w:t>1</w:t>
      </w:r>
    </w:p>
    <w:p>
      <w:r>
        <w:t>Thanh tra tỉnh</w:t>
      </w:r>
    </w:p>
    <w:p>
      <w:r>
        <w:t>UBND thị xã An Khê</w:t>
      </w:r>
    </w:p>
    <w:p>
      <w:r>
        <w:t>Thanh tra trách nhiệm thực hiện pháp luật về thanh tra, tiếp công dân, khiếu nại, tố cáo; thời kỳ thanh tra từ tháng 01/2024 đến tháng 9/2025.</w:t>
      </w:r>
    </w:p>
    <w:p>
      <w:r>
        <w:t>45</w:t>
      </w:r>
    </w:p>
    <w:p>
      <w:r>
        <w:t>Quý IV</w:t>
      </w:r>
    </w:p>
    <w:p>
      <w:r>
        <w:t>Thanh tra tỉnh</w:t>
      </w:r>
    </w:p>
    <w:p>
      <w:r>
        <w:t>UBND huyện Chư Păh</w:t>
      </w:r>
    </w:p>
    <w:p>
      <w:r>
        <w:t>Thanh tra tỉnh</w:t>
      </w:r>
    </w:p>
    <w:p>
      <w:r>
        <w:t>UBND huyện Chư Prông</w:t>
      </w:r>
    </w:p>
    <w:p>
      <w:r>
        <w:t>Thanh tra tỉnh</w:t>
      </w:r>
    </w:p>
    <w:p>
      <w:r>
        <w:t>UBND huyện Đak Đoa</w:t>
      </w:r>
    </w:p>
    <w:p>
      <w:r>
        <w:t>Thanh tra tỉnh</w:t>
      </w:r>
    </w:p>
    <w:p>
      <w:r>
        <w:t>UBND huyện Đức Cơ</w:t>
      </w:r>
    </w:p>
    <w:p>
      <w:r>
        <w:t>Thanh tra tỉnh</w:t>
      </w:r>
    </w:p>
    <w:p>
      <w:r>
        <w:t>UBND huyện Kbang</w:t>
      </w:r>
    </w:p>
    <w:p>
      <w:r>
        <w:t>Thanh tra tỉnh</w:t>
      </w:r>
    </w:p>
    <w:p>
      <w:r>
        <w:t>UBND huyện Kông Chro</w:t>
      </w:r>
    </w:p>
    <w:p>
      <w:r>
        <w:t>Thanh tra tỉnh</w:t>
      </w:r>
    </w:p>
    <w:p>
      <w:r>
        <w:t>UBND huyện Krông Pa</w:t>
      </w:r>
    </w:p>
    <w:p>
      <w:r>
        <w:t>Thanh tra tỉnh</w:t>
      </w:r>
    </w:p>
    <w:p>
      <w:r>
        <w:t>UBND huyện Mang Yang</w:t>
      </w:r>
    </w:p>
    <w:p>
      <w:r>
        <w:t>PHẦN 2. THANH TRA SỞ</w:t>
      </w:r>
    </w:p>
    <w:p>
      <w:r>
        <w:t>I</w:t>
      </w:r>
    </w:p>
    <w:p>
      <w:r>
        <w:t>Thanh tra Sở Giao thông vận tải</w:t>
      </w:r>
    </w:p>
    <w:p>
      <w:r>
        <w:t>1</w:t>
      </w:r>
    </w:p>
    <w:p>
      <w:r>
        <w:t>Thanh tra Sở Giao thông vận tải</w:t>
      </w:r>
    </w:p>
    <w:p>
      <w:r>
        <w:t>Trưởng phòng Quản lý vận tải, phương tiện và người lái thuộc Sở Giao thông vận tải</w:t>
      </w:r>
    </w:p>
    <w:p>
      <w:r>
        <w:t>Thanh tra trách nhiệm người đứng dầu trong công tác tham mưu tổ chức quản lý hoạt động đăng kiểm và cấp giấy phép lái xe cơ giới đường bộ</w:t>
      </w:r>
    </w:p>
    <w:p>
      <w:r>
        <w:t>30</w:t>
      </w:r>
    </w:p>
    <w:p>
      <w:r>
        <w:t>Quý I</w:t>
      </w:r>
    </w:p>
    <w:p>
      <w:r>
        <w:t>Thời kỳ thanh tra năm 2024</w:t>
      </w:r>
    </w:p>
    <w:p>
      <w:r>
        <w:t>2</w:t>
      </w:r>
    </w:p>
    <w:p>
      <w:r>
        <w:t>Thanh tra Sở Giao thông vận tải</w:t>
      </w:r>
    </w:p>
    <w:p>
      <w:r>
        <w:t>UBND huyện Chư Păh (không tiến hành thanh tra tại UBND thị trấn Phú Hòa, UBND xã Đăk Tơ Ver)</w:t>
      </w:r>
    </w:p>
    <w:p>
      <w:r>
        <w:t>Thanh tra việc thực hiện các quy định về tiêu chuẩn, chuyên môn-kỹ thuật trong xây dựng các công trình giao thông</w:t>
      </w:r>
    </w:p>
    <w:p>
      <w:r>
        <w:t>30</w:t>
      </w:r>
    </w:p>
    <w:p>
      <w:r>
        <w:t>Quý II</w:t>
      </w:r>
    </w:p>
    <w:p>
      <w:r>
        <w:t>Thời kỳ thanh tra 2023-2024</w:t>
      </w:r>
    </w:p>
    <w:p>
      <w:r>
        <w:t>3</w:t>
      </w:r>
    </w:p>
    <w:p>
      <w:r>
        <w:t>Thanh tra Sở Giao thông vận tải</w:t>
      </w:r>
    </w:p>
    <w:p>
      <w:r>
        <w:t>UBND huyện Chư Sê (không tiến hành thanh tra tại Phòng Nông nghiệp và Phát triển nông thôn, UBND xã H’Bông, UBND xã lako, UBND xã Ia Pal)</w:t>
      </w:r>
    </w:p>
    <w:p>
      <w:r>
        <w:t>Thanh tra việc thực hiện các quy định về tiêu chuẩn, chuyên môn-kỹ thuật trong xây dựng các công trình giao thông</w:t>
      </w:r>
    </w:p>
    <w:p>
      <w:r>
        <w:t>30</w:t>
      </w:r>
    </w:p>
    <w:p>
      <w:r>
        <w:t>Quý III</w:t>
      </w:r>
    </w:p>
    <w:p>
      <w:r>
        <w:t>Thời kỳ thanh tra 2023-2024</w:t>
      </w:r>
    </w:p>
    <w:p>
      <w:r>
        <w:t>II</w:t>
      </w:r>
    </w:p>
    <w:p>
      <w:r>
        <w:t>Thanh tra Sở Giáo dục và Đào tạo</w:t>
      </w:r>
    </w:p>
    <w:p>
      <w:r>
        <w:t>1</w:t>
      </w:r>
    </w:p>
    <w:p>
      <w:r>
        <w:t>Thanh tra Sở Giáo dục và Đào tạo</w:t>
      </w:r>
    </w:p>
    <w:p>
      <w:r>
        <w:t>Trường THPT A Sanh</w:t>
      </w:r>
    </w:p>
    <w:p>
      <w:r>
        <w:t>Trách nhiệm thực hiện pháp luật về tiếp công dân, giải quyết khiếu nại, tố cáo, kiến nghị, phản ánh; Phòng, chống tham nhũng, tiêu cực theo quy định và các nhiệm vụ khác theo quy định</w:t>
      </w:r>
    </w:p>
    <w:p>
      <w:r>
        <w:t>5</w:t>
      </w:r>
    </w:p>
    <w:p>
      <w:r>
        <w:t>Quý IV</w:t>
      </w:r>
    </w:p>
    <w:p>
      <w:r>
        <w:t>Thời kỳ thanh tra: Năm học 2024-2025</w:t>
      </w:r>
    </w:p>
    <w:p>
      <w:r>
        <w:t>2</w:t>
      </w:r>
    </w:p>
    <w:p>
      <w:r>
        <w:t>Thanh tra Sở Giáo dục và Đào tạo</w:t>
      </w:r>
    </w:p>
    <w:p>
      <w:r>
        <w:t>Phòng GDĐT huyện Kbang</w:t>
      </w:r>
    </w:p>
    <w:p>
      <w:r>
        <w:t>Thanh tra kết quả thực hiện một số nhiệm vụ năm học 2024- 2025; việc triển khai chương trình giáo dục phổ thông năm 2018 và việc chấp hành pháp luật trong lĩnh vực Giáo dục</w:t>
      </w:r>
    </w:p>
    <w:p>
      <w:r>
        <w:t>10</w:t>
      </w:r>
    </w:p>
    <w:p>
      <w:r>
        <w:t>Quý IV</w:t>
      </w:r>
    </w:p>
    <w:p>
      <w:r>
        <w:t>Thời kỳ thanh tra: Năm học 2024-2025</w:t>
      </w:r>
    </w:p>
    <w:p>
      <w:r>
        <w:t>III</w:t>
      </w:r>
    </w:p>
    <w:p>
      <w:r>
        <w:t>Thanh tra Sở Kế Hoạch và Đầu Tư</w:t>
      </w:r>
    </w:p>
    <w:p>
      <w:r>
        <w:t>1</w:t>
      </w:r>
    </w:p>
    <w:p>
      <w:r>
        <w:t>Thanh tra Sở Kế hoạch và Đầu tư</w:t>
      </w:r>
    </w:p>
    <w:p>
      <w:r>
        <w:t>UBND thị xã An Khê (không tiến hành thanh tra tại UBND phường An Phước)</w:t>
      </w:r>
    </w:p>
    <w:p>
      <w:r>
        <w:t>Thanh tra việc chấp hành pháp luật về đầu tư công và đấu thầu giai đoạn năm 2023 và 2024</w:t>
      </w:r>
    </w:p>
    <w:p>
      <w:r>
        <w:t>30</w:t>
      </w:r>
    </w:p>
    <w:p>
      <w:r>
        <w:t>Quý I</w:t>
      </w:r>
    </w:p>
    <w:p>
      <w:r>
        <w:t>2</w:t>
      </w:r>
    </w:p>
    <w:p>
      <w:r>
        <w:t>Thanh tra Sở Kế hoạch và Đầu tư</w:t>
      </w:r>
    </w:p>
    <w:p>
      <w:r>
        <w:t>UBND huyện Mang Yang (không tiến hành thanh tra tại Phòng Lao động - Thương binh xã hội huyện, phòng Dân tộc huyện, UBND xã Đăk Jơ Ta và UBND xã Kon Thụp)</w:t>
      </w:r>
    </w:p>
    <w:p>
      <w:r>
        <w:t>Thanh tra việc chấp hành pháp luật về đầu tư công và đấu thầu giai đoạn năm 2023 và 2024</w:t>
      </w:r>
    </w:p>
    <w:p>
      <w:r>
        <w:t>30</w:t>
      </w:r>
    </w:p>
    <w:p>
      <w:r>
        <w:t>Quý II</w:t>
      </w:r>
    </w:p>
    <w:p>
      <w:r>
        <w:t>3</w:t>
      </w:r>
    </w:p>
    <w:p>
      <w:r>
        <w:t>Thanh tra Sở Kế hoạch và Đầu tư</w:t>
      </w:r>
    </w:p>
    <w:p>
      <w:r>
        <w:t>UBND huyện Ia Pa (không tiến hành thanh tra tại UBND xã Ia Trok, UBND xã Pờ Tó )</w:t>
      </w:r>
    </w:p>
    <w:p>
      <w:r>
        <w:t>Thanh tra việc chấp hành pháp luật về đầu tư công và đấu thầu giai đoạn năm 2023 và 2024</w:t>
      </w:r>
    </w:p>
    <w:p>
      <w:r>
        <w:t>30</w:t>
      </w:r>
    </w:p>
    <w:p>
      <w:r>
        <w:t>Quý III</w:t>
      </w:r>
    </w:p>
    <w:p>
      <w:r>
        <w:t>4</w:t>
      </w:r>
    </w:p>
    <w:p>
      <w:r>
        <w:t>Thanh tra Sở Kế hoạch và Đầu tư</w:t>
      </w:r>
    </w:p>
    <w:p>
      <w:r>
        <w:t>UBND huyện Chư Pưh (chi tiến hành thanh tra tại các đơn vị: Ban Quản lý dự án đầu tư xây dựng huyện, Phòng Tài chính - Kế hoạch, UBND xã Ia Phang, UBND xã Chư Don, UBND xã Ia Hla, UBND xã Ia Rong)</w:t>
      </w:r>
    </w:p>
    <w:p>
      <w:r>
        <w:t>Thanh tra việc chấp hành pháp luật về đầu tư công và đấu thầu giai đoạn năm 2023 và 2024</w:t>
      </w:r>
    </w:p>
    <w:p>
      <w:r>
        <w:t>30</w:t>
      </w:r>
    </w:p>
    <w:p>
      <w:r>
        <w:t>Quý IV</w:t>
      </w:r>
    </w:p>
    <w:p>
      <w:r>
        <w:t>5</w:t>
      </w:r>
    </w:p>
    <w:p>
      <w:r>
        <w:t>Thanh tra Sở Kế hoạch và Đầu tư</w:t>
      </w:r>
    </w:p>
    <w:p>
      <w:r>
        <w:t>Phòng Đăng ký Kinh doanh - Sở Kế hoạch và Đầu tư</w:t>
      </w:r>
    </w:p>
    <w:p>
      <w:r>
        <w:t>Thanh tra việc thực hiện các quy định của pháp luật về Phòng, chống tham nhũng giai đoạn năm 2024</w:t>
      </w:r>
    </w:p>
    <w:p>
      <w:r>
        <w:t>30</w:t>
      </w:r>
    </w:p>
    <w:p>
      <w:r>
        <w:t>Quý IV</w:t>
      </w:r>
    </w:p>
    <w:p>
      <w:r>
        <w:t>IV</w:t>
      </w:r>
    </w:p>
    <w:p>
      <w:r>
        <w:t>Thanh tra Sở Khoa học và Công nghệ</w:t>
      </w:r>
    </w:p>
    <w:p>
      <w:r>
        <w:t>1</w:t>
      </w:r>
    </w:p>
    <w:p>
      <w:r>
        <w:t>Thanh tra Sở KH&amp;CN</w:t>
      </w:r>
    </w:p>
    <w:p>
      <w:r>
        <w:t>Trung tâm Kĩ thuật Tiêu chuẩn Đo lường Chất lượng Gia Lai</w:t>
      </w:r>
    </w:p>
    <w:p>
      <w:r>
        <w:t>Thanh tra an toàn bức xạ hạt nhân đối với cơ sở sử dụng nguồn bức xạ</w:t>
      </w:r>
    </w:p>
    <w:p>
      <w:r>
        <w:t>30</w:t>
      </w:r>
    </w:p>
    <w:p>
      <w:r>
        <w:t>Quý I, II</w:t>
      </w:r>
    </w:p>
    <w:p>
      <w:r>
        <w:t>Thời kỳ thanh tra từ ngày 01/01/2024 đến thời điểm Thanh tra</w:t>
      </w:r>
    </w:p>
    <w:p>
      <w:r>
        <w:t>Thanh tra Sở KH&amp;CN</w:t>
      </w:r>
    </w:p>
    <w:p>
      <w:r>
        <w:t>Trung tâm kiểm nghiệm Gia Lai</w:t>
      </w:r>
    </w:p>
    <w:p>
      <w:r>
        <w:t>Thanh tra an toàn bức xạ đối với cơ sở sử dụng nguồn bức xạ</w:t>
      </w:r>
    </w:p>
    <w:p>
      <w:r>
        <w:t>Thời kỳ thanh tra từ ngày 01/01/2024 đến thời điểm Thanh tra</w:t>
      </w:r>
    </w:p>
    <w:p>
      <w:r>
        <w:t>2</w:t>
      </w:r>
    </w:p>
    <w:p>
      <w:r>
        <w:t>Thanh tra Sở KH&amp;CN</w:t>
      </w:r>
    </w:p>
    <w:p>
      <w:r>
        <w:t>Trung tâm y tế thị xã An Khê</w:t>
      </w:r>
    </w:p>
    <w:p>
      <w:r>
        <w:t>Thanh tra an toàn bức xạ trong y tế; Đo lường (phương tiện đo nhóm 2 trong y tế)</w:t>
      </w:r>
    </w:p>
    <w:p>
      <w:r>
        <w:t>30</w:t>
      </w:r>
    </w:p>
    <w:p>
      <w:r>
        <w:t>Quý I, II</w:t>
      </w:r>
    </w:p>
    <w:p>
      <w:r>
        <w:t>Thời kỳ thanh tra từ ngày 01/01/2024 đến thời điểm Thanh tra</w:t>
      </w:r>
    </w:p>
    <w:p>
      <w:r>
        <w:t>Thanh tra Sở KH&amp;CN</w:t>
      </w:r>
    </w:p>
    <w:p>
      <w:r>
        <w:t>Trung tâm y tế thị xã Ayun Pa</w:t>
      </w:r>
    </w:p>
    <w:p>
      <w:r>
        <w:t>Thanh tra an toàn bức xạ trong y tế; Đo lường (phương tiện đo nhóm 2 trong y tế)</w:t>
      </w:r>
    </w:p>
    <w:p>
      <w:r>
        <w:t>Thời kỳ thanh tra từ ngày 01/01/2024 đến thời điểm Thanh tra</w:t>
      </w:r>
    </w:p>
    <w:p>
      <w:r>
        <w:t>Thanh tra Sở KH&amp;CN</w:t>
      </w:r>
    </w:p>
    <w:p>
      <w:r>
        <w:t>Trung tâm y tế Thành phố Pleiku</w:t>
      </w:r>
    </w:p>
    <w:p>
      <w:r>
        <w:t>Thanh tra an toàn bức xạ trong y tế; Đo lường (phương tiện đo nhóm 2 trong y tế)</w:t>
      </w:r>
    </w:p>
    <w:p>
      <w:r>
        <w:t>Thời kỳ thanh tra từ ngày 01/01/2024 đến thời điểm Thanh tra</w:t>
      </w:r>
    </w:p>
    <w:p>
      <w:r>
        <w:t>Thanh tra Sở KH&amp;CN</w:t>
      </w:r>
    </w:p>
    <w:p>
      <w:r>
        <w:t>Trung tâm y tế huyện Chư Păh</w:t>
      </w:r>
    </w:p>
    <w:p>
      <w:r>
        <w:t>Thanh tra an toàn bức xạ trong y tế; Đo lường (phương tiện đo nhóm 2 trong y tế)</w:t>
      </w:r>
    </w:p>
    <w:p>
      <w:r>
        <w:t>Thời kỳ thanh tra từ ngày 01/01/2024 đến thời điểm Thanh tra</w:t>
      </w:r>
    </w:p>
    <w:p>
      <w:r>
        <w:t>V</w:t>
      </w:r>
    </w:p>
    <w:p>
      <w:r>
        <w:t>Thanh tra Sở Lao động - Thương binh và Xã hội</w:t>
      </w:r>
    </w:p>
    <w:p>
      <w:r>
        <w:t>1</w:t>
      </w:r>
    </w:p>
    <w:p>
      <w:r>
        <w:t>Thanh tra Sở Lao động - TB&amp;XH</w:t>
      </w:r>
    </w:p>
    <w:p>
      <w:r>
        <w:t>UBND huyện Ia Grai</w:t>
      </w:r>
    </w:p>
    <w:p>
      <w:r>
        <w:t>Thanh tra việc thực hiện chức năng quản lý nhà nước về quyền trẻ em và phòng, chống xâm hại trẻ em</w:t>
      </w:r>
    </w:p>
    <w:p>
      <w:r>
        <w:t>15</w:t>
      </w:r>
    </w:p>
    <w:p>
      <w:r>
        <w:t>Quý I</w:t>
      </w:r>
    </w:p>
    <w:p>
      <w:r>
        <w:t>Thời kỳ thanh tra: Từ ngày 01/01/2023 đến thời điểm thanh tra; ĐVPH: phòng CSXH</w:t>
      </w:r>
    </w:p>
    <w:p>
      <w:r>
        <w:t>2</w:t>
      </w:r>
    </w:p>
    <w:p>
      <w:r>
        <w:t>Thanh tra Sở Lao động - TB&amp;XH</w:t>
      </w:r>
    </w:p>
    <w:p>
      <w:r>
        <w:t>Trung tâm GDNN&amp;GDTX huyện Đak Đoa</w:t>
      </w:r>
    </w:p>
    <w:p>
      <w:r>
        <w:t>Thanh tra việc chấp hành pháp luật về giáo dục nghề nghiệp</w:t>
      </w:r>
    </w:p>
    <w:p>
      <w:r>
        <w:t>15</w:t>
      </w:r>
    </w:p>
    <w:p>
      <w:r>
        <w:t>Quý I</w:t>
      </w:r>
    </w:p>
    <w:p>
      <w:r>
        <w:t>Thời kỳ thanh tra: Từ ngày 01/01/2023 đến thời điểm thanh tra; ĐVPH: phòng CSLD</w:t>
      </w:r>
    </w:p>
    <w:p>
      <w:r>
        <w:t>3</w:t>
      </w:r>
    </w:p>
    <w:p>
      <w:r>
        <w:t>Thanh tra Sở Lao động - TB&amp;XH</w:t>
      </w:r>
    </w:p>
    <w:p>
      <w:r>
        <w:t>Phòng Lao động - TB&amp;XH huyện Chư Pưh</w:t>
      </w:r>
    </w:p>
    <w:p>
      <w:r>
        <w:t>Thanh tra việc quản lý, sử dụng kinh phí thực hiện chế độ ưu đãi người có công với cách mạng</w:t>
      </w:r>
    </w:p>
    <w:p>
      <w:r>
        <w:t>20</w:t>
      </w:r>
    </w:p>
    <w:p>
      <w:r>
        <w:t>Quý II</w:t>
      </w:r>
    </w:p>
    <w:p>
      <w:r>
        <w:t>Thời kỳ thanh tra: Từ ngày 01/01/2022 đến ngày 31/12/2023; ĐVPH: phòng CSNCC, VP</w:t>
      </w:r>
    </w:p>
    <w:p>
      <w:r>
        <w:t>VI</w:t>
      </w:r>
    </w:p>
    <w:p>
      <w:r>
        <w:t>Thanh tra Sở Nội vụ</w:t>
      </w:r>
    </w:p>
    <w:p>
      <w:r>
        <w:t>1</w:t>
      </w:r>
    </w:p>
    <w:p>
      <w:r>
        <w:t>Thanh tra Sở Nội vụ</w:t>
      </w:r>
    </w:p>
    <w:p>
      <w:r>
        <w:t>Sở Y tế</w:t>
      </w:r>
    </w:p>
    <w:p>
      <w:r>
        <w:t>Thanh tra việc thực hiện các quy định của pháp luật về tuyển dụng viên chức; tiếp nhận vào làm công chức, viên chức; điều động công chức, viên chức; thăng hạng chức danh nghề nghiệp đối với viên chức; bổ nhiệm công chức, viên chức giữ chức vụ lãnh đạo, quản lý; triển khai các quy định của pháp luật về thi đua, khen thưởng; công tác tổ chức phong trào thi đua, xây dựng điển hình tiên tiến; công tác sơ kết, tổng kết phong trào thi đua và bình xét khen thưởng; tổ chức hoạt động cụm, khối thi đua; chỉnh lý tài liệu lưu trữ.</w:t>
      </w:r>
    </w:p>
    <w:p>
      <w:r>
        <w:t>30</w:t>
      </w:r>
    </w:p>
    <w:p>
      <w:r>
        <w:t>Quý I</w:t>
      </w:r>
    </w:p>
    <w:p>
      <w:r>
        <w:t>Thời kỳ thanh tra: 2021-2024</w:t>
      </w:r>
    </w:p>
    <w:p>
      <w:r>
        <w:t>2</w:t>
      </w:r>
    </w:p>
    <w:p>
      <w:r>
        <w:t>Thanh tra Sở Nội vụ</w:t>
      </w:r>
    </w:p>
    <w:p>
      <w:r>
        <w:t>Sở Giáo dục và Đào tạo</w:t>
      </w:r>
    </w:p>
    <w:p>
      <w:r>
        <w:t>Thanh tra việc thực hiện các quy định của pháp luật về tuyển dụng viên chức; tiếp nhận vào làm công chức, viên chức; điều động công chức, viên chức; thăng hạng chức danh nghề nghiệp đối với viên chức; bổ nhiệm công chức, viên chức giữ chức vụ lãnh đạo, quản lý; triển khai các quy định của pháp luật về thi đua, khen thưởng; công tác tổ chức phong trào thi đua, xây dựng điển hình tiên tiến; công tác sơ kết, tổng kết phong trào thi đua và bình xét khen thưởng; tổ chức hoạt động cụm, khối thi đua; chỉnh lý tài liệu lưu trữ</w:t>
      </w:r>
    </w:p>
    <w:p>
      <w:r>
        <w:t>30</w:t>
      </w:r>
    </w:p>
    <w:p>
      <w:r>
        <w:t>Quý II</w:t>
      </w:r>
    </w:p>
    <w:p>
      <w:r>
        <w:t>Thời kỳ thanh tra: 2021-2024</w:t>
      </w:r>
    </w:p>
    <w:p>
      <w:r>
        <w:t>3</w:t>
      </w:r>
    </w:p>
    <w:p>
      <w:r>
        <w:t>Thanh tra Sở Nội vụ</w:t>
      </w:r>
    </w:p>
    <w:p>
      <w:r>
        <w:t>Ban Dân tộc</w:t>
      </w:r>
    </w:p>
    <w:p>
      <w:r>
        <w:t>Thanh tra việc thực hiện các quy định của pháp luật về tiếp nhận vào làm công chức; điều động công chức; bổ nhiệm công chức giữ chức vụ lãnh đạo, quản lý; triển khai các quy định của pháp luật về thi đua, khen thưởng; công tác tổ chức phong trào thi đua, xây dựng điển hình tiên tiến; công tác sơ kết, tổng kết phong trào thi đua và bình xét khen thưởng; chỉnh lý tài liệu lưu trữ</w:t>
      </w:r>
    </w:p>
    <w:p>
      <w:r>
        <w:t>30</w:t>
      </w:r>
    </w:p>
    <w:p>
      <w:r>
        <w:t>Quý II</w:t>
      </w:r>
    </w:p>
    <w:p>
      <w:r>
        <w:t>Thời kỳ thanh tra: 2021-2024</w:t>
      </w:r>
    </w:p>
    <w:p>
      <w:r>
        <w:t>4</w:t>
      </w:r>
    </w:p>
    <w:p>
      <w:r>
        <w:t>Thanh tra Sở Nội vụ</w:t>
      </w:r>
    </w:p>
    <w:p>
      <w:r>
        <w:t>Trường Cao đẳng Gia Lai</w:t>
      </w:r>
    </w:p>
    <w:p>
      <w:r>
        <w:t>Thanh tra việc thực hiện các quy định của pháp luật về tuyển dụng viên chức; tiếp nhận vào làm viên chức; điều động viên chức; bổ nhiệm viên chức giữ chức vụ lãnh đạo, quản lý; triển khai các quy định của pháp luật về thi đua, khen thưởng; công tác tổ chức phong trào thi đua, xây dựng điển hình tiên tiến; công tác sơ kết, tổng kết phong trào thi đua và bình xét khen thưởng.</w:t>
      </w:r>
    </w:p>
    <w:p>
      <w:r>
        <w:t>30</w:t>
      </w:r>
    </w:p>
    <w:p>
      <w:r>
        <w:t>Quý III</w:t>
      </w:r>
    </w:p>
    <w:p>
      <w:r>
        <w:t>Thời kỳ thanh tra: 2021-2024</w:t>
      </w:r>
    </w:p>
    <w:p>
      <w:r>
        <w:t>5</w:t>
      </w:r>
    </w:p>
    <w:p>
      <w:r>
        <w:t>Thanh tra Sở Nội vụ</w:t>
      </w:r>
    </w:p>
    <w:p>
      <w:r>
        <w:t>UBND huyện Chư Pưh</w:t>
      </w:r>
    </w:p>
    <w:p>
      <w:r>
        <w:t>Thanh tra việc thực hiện các quy định của pháp luật về tuyển dụng viên chức; tuyển dụng công chức cấp xã; tiếp nhận vào làm công chức, viên chức; điều động công chức, viên chức; bổ nhiệm công chức, viên chức giữ chức vụ lãnh đạo, quản lý; triển khai các quy định của pháp luật về thi đua, khen thưởng; công tác tổ chức phong trào thi đua, xây dựng điển hình tiên tiến; công tác sơ kết, tổng kết phong trào thi đua và bình xét khen thưởng; tổ chức hoạt động cụm, khối thi đua; Quản lý, sử dụng quỹ thi đua, khen thưởng.</w:t>
      </w:r>
    </w:p>
    <w:p>
      <w:r>
        <w:t>30</w:t>
      </w:r>
    </w:p>
    <w:p>
      <w:r>
        <w:t>Quý III</w:t>
      </w:r>
    </w:p>
    <w:p>
      <w:r>
        <w:t>Thời kỳ thanh tra: 2021-2024</w:t>
      </w:r>
    </w:p>
    <w:p>
      <w:r>
        <w:t>VII</w:t>
      </w:r>
    </w:p>
    <w:p>
      <w:r>
        <w:t>Thanh tra Sở Nông nghiệp và Phát triển nông thôn</w:t>
      </w:r>
    </w:p>
    <w:p>
      <w:r>
        <w:t>1</w:t>
      </w:r>
    </w:p>
    <w:p>
      <w:r>
        <w:t>Thanh tra Sở NN và PTNT</w:t>
      </w:r>
    </w:p>
    <w:p>
      <w:r>
        <w:t>Ban quản lý rừng phòng hộ Bắc Ia Grai</w:t>
      </w:r>
    </w:p>
    <w:p>
      <w:r>
        <w:t>Thanh tra việc quản lý, sử dụng các nguồn kinh phí, công tác quản lý bảo vệ rừng, sử dụng đất lâm nghiệp</w:t>
      </w:r>
    </w:p>
    <w:p>
      <w:r>
        <w:t>30</w:t>
      </w:r>
    </w:p>
    <w:p>
      <w:r>
        <w:t>Quý I</w:t>
      </w:r>
    </w:p>
    <w:p>
      <w:r>
        <w:t>Thời kỳ thanh tra: 2019-2023</w:t>
      </w:r>
    </w:p>
    <w:p>
      <w:r>
        <w:t>2</w:t>
      </w:r>
    </w:p>
    <w:p>
      <w:r>
        <w:t>Thanh tra Sở NN và PTNT</w:t>
      </w:r>
    </w:p>
    <w:p>
      <w:r>
        <w:t>Ban quản lý rừng phòng hộ Mang Yang</w:t>
      </w:r>
    </w:p>
    <w:p>
      <w:r>
        <w:t>Thanh tra việc quản lý, sử dụng các nguồn kinh phí, công tác quản lý bảo vệ rừng, sử dụng đất lâm nghiệp</w:t>
      </w:r>
    </w:p>
    <w:p>
      <w:r>
        <w:t>30</w:t>
      </w:r>
    </w:p>
    <w:p>
      <w:r>
        <w:t>Quý II</w:t>
      </w:r>
    </w:p>
    <w:p>
      <w:r>
        <w:t>Thời kỳ thanh tra: 2020-2023</w:t>
      </w:r>
    </w:p>
    <w:p>
      <w:r>
        <w:t>3</w:t>
      </w:r>
    </w:p>
    <w:p>
      <w:r>
        <w:t>Thanh tra Sở NN và PTNT</w:t>
      </w:r>
    </w:p>
    <w:p>
      <w:r>
        <w:t>Ban quản lý rừng phòng hộ Ia Grai</w:t>
      </w:r>
    </w:p>
    <w:p>
      <w:r>
        <w:t>Thanh tra việc công tác quản lý bảo vệ rừng, sử dụng đất lâm nghiệp</w:t>
      </w:r>
    </w:p>
    <w:p>
      <w:r>
        <w:t>30</w:t>
      </w:r>
    </w:p>
    <w:p>
      <w:r>
        <w:t>Quý III</w:t>
      </w:r>
    </w:p>
    <w:p>
      <w:r>
        <w:t>Thời kỳ thanh tra: 2019-2021</w:t>
      </w:r>
    </w:p>
    <w:p>
      <w:r>
        <w:t>4</w:t>
      </w:r>
    </w:p>
    <w:p>
      <w:r>
        <w:t>Thanh tra Sở NN và PTNT</w:t>
      </w:r>
    </w:p>
    <w:p>
      <w:r>
        <w:t>Ban quản lý rừng phòng hộ Ia Ly</w:t>
      </w:r>
    </w:p>
    <w:p>
      <w:r>
        <w:t>Thanh tra việc thực hiện các quy định của pháp luật về Phòng, chống tham nhũng và các nội dung khác có liên quan</w:t>
      </w:r>
    </w:p>
    <w:p>
      <w:r>
        <w:t>30</w:t>
      </w:r>
    </w:p>
    <w:p>
      <w:r>
        <w:t>Quý III</w:t>
      </w:r>
    </w:p>
    <w:p>
      <w:r>
        <w:t>Thời kỳ thanh tra: 2020-2023</w:t>
      </w:r>
    </w:p>
    <w:p>
      <w:r>
        <w:t>VIII</w:t>
      </w:r>
    </w:p>
    <w:p>
      <w:r>
        <w:t>Thanh tra Sở Tài chính</w:t>
      </w:r>
    </w:p>
    <w:p>
      <w:r>
        <w:t>1</w:t>
      </w:r>
    </w:p>
    <w:p>
      <w:r>
        <w:t>Thanh tra Sở Tài Chính</w:t>
      </w:r>
    </w:p>
    <w:p>
      <w:r>
        <w:t>UBND Huyện Đức Cơ (không tiến hành thanh tra tại: Phòng Lao động - TB và XH huyện, UBND xã Ia Din, UBND xã Ia Kla)</w:t>
      </w:r>
    </w:p>
    <w:p>
      <w:r>
        <w:t>- Thanh tra việc quản lý, điều hành, sử dụng ngân sách, tài sản nhà nước; nguồn thu phí, lệ phí, thu khác; các quỹ tài chính ngoài ngân sách Nhà nước; việc chấp hành pháp luật về chính sách, chế độ quản lý tài chính tại ngân sách huyện, xã, thị trấn và đơn vị dự toán trực thuộc UBND huyện.</w:t>
      </w:r>
    </w:p>
    <w:p>
      <w:r>
        <w:t>- Thanh tra việc chấp hành quy định pháp luật về thực hành tiết kiệm, chống lãng phí.</w:t>
      </w:r>
    </w:p>
    <w:p>
      <w:r>
        <w:t>30</w:t>
      </w:r>
    </w:p>
    <w:p>
      <w:r>
        <w:t>Quý II-III</w:t>
      </w:r>
    </w:p>
    <w:p>
      <w:r>
        <w:t>Thời kỳ thanh tra: Năm 2024</w:t>
      </w:r>
    </w:p>
    <w:p>
      <w:r>
        <w:t>2</w:t>
      </w:r>
    </w:p>
    <w:p>
      <w:r>
        <w:t>Thanh tra Sở Tài Chính</w:t>
      </w:r>
    </w:p>
    <w:p>
      <w:r>
        <w:t>Trường Chính trị tỉnh</w:t>
      </w:r>
    </w:p>
    <w:p>
      <w:r>
        <w:t>- Thanh tra việc quản lý, sử dụng các nguồn kinh phí NSNN cấp, phí, lệ phí, thu khác và tài sản nhà nước;</w:t>
      </w:r>
    </w:p>
    <w:p>
      <w:r>
        <w:t>- Thanh tra việc thực hiện Nghị định 60/NĐ-CP ngày 21/6/2021 Quy định cơ chế tự chủ tài chính của đơn vị SNCL;</w:t>
      </w:r>
    </w:p>
    <w:p>
      <w:r>
        <w:t>- Thanh tra việc chấp hành quy định pháp luật về thực hành tiết kiệm, chống lãng phí.</w:t>
      </w:r>
    </w:p>
    <w:p>
      <w:r>
        <w:t>30</w:t>
      </w:r>
    </w:p>
    <w:p>
      <w:r>
        <w:t>Quý IV</w:t>
      </w:r>
    </w:p>
    <w:p>
      <w:r>
        <w:t>Thời kỳ thanh tra: Năm 2024</w:t>
      </w:r>
    </w:p>
    <w:p>
      <w:r>
        <w:t>IX</w:t>
      </w:r>
    </w:p>
    <w:p>
      <w:r>
        <w:t>Thanh tra Sở Tài nguyên và Môi trường</w:t>
      </w:r>
    </w:p>
    <w:p>
      <w:r>
        <w:t>1</w:t>
      </w:r>
    </w:p>
    <w:p>
      <w:r>
        <w:t>Thanh tra Sở TN và MT</w:t>
      </w:r>
    </w:p>
    <w:p>
      <w:r>
        <w:t>Văn phòng đăng ký đất đai tỉnh</w:t>
      </w:r>
    </w:p>
    <w:p>
      <w:r>
        <w:t>Thanh tra trách nhiệm thực hiện pháp luật về tiếp công dân, giải quyết đơn thư khiếu nại, tố cáo và phản ánh, kiến nghị.</w:t>
      </w:r>
    </w:p>
    <w:p>
      <w:r>
        <w:t>30</w:t>
      </w:r>
    </w:p>
    <w:p>
      <w:r>
        <w:t>Tháng 4/2025</w:t>
      </w:r>
    </w:p>
    <w:p>
      <w:r>
        <w:t>Từ tháng 01/2024 đến tháng 03/2025</w:t>
      </w:r>
    </w:p>
    <w:p>
      <w:r>
        <w:t>2</w:t>
      </w:r>
    </w:p>
    <w:p>
      <w:r>
        <w:t>Thanh tra Sở TN và MT</w:t>
      </w:r>
    </w:p>
    <w:p>
      <w:r>
        <w:t>UBND thị xã An Khê</w:t>
      </w:r>
    </w:p>
    <w:p>
      <w:r>
        <w:t>Thanh tra việc chấp hành pháp luật về đất đai và quản lý khoáng sản chưa khai thác tại địa phương</w:t>
      </w:r>
    </w:p>
    <w:p>
      <w:r>
        <w:t>30</w:t>
      </w:r>
    </w:p>
    <w:p>
      <w:r>
        <w:t>Tháng 01/2025</w:t>
      </w:r>
    </w:p>
    <w:p>
      <w:r>
        <w:t>Từ ngày 01/01/2021 đến ngày 31/12/2024</w:t>
      </w:r>
    </w:p>
    <w:p>
      <w:r>
        <w:t>X</w:t>
      </w:r>
    </w:p>
    <w:p>
      <w:r>
        <w:t>Thanh tra Sở Thông tin và Truyền thông</w:t>
      </w:r>
    </w:p>
    <w:p>
      <w:r>
        <w:t>1</w:t>
      </w:r>
    </w:p>
    <w:p>
      <w:r>
        <w:t>Thanh tra Sở Thông tin và Truyền thông</w:t>
      </w:r>
    </w:p>
    <w:p>
      <w:r>
        <w:t>Trung tâm Công nghệ thông tin và Truyền thông thuộc Sở Thông tin và Truyền thông tỉnh Gia Lai</w:t>
      </w:r>
    </w:p>
    <w:p>
      <w:r>
        <w:t>Thanh tra công tác phòng, chống tham nhũng và thực hiện các nhiệm vụ do Sở Thông tin và Truyền thông giao đối với Trung tâm Công nghệ thông tin và Truyền thông tỉnh Gia Lai</w:t>
      </w:r>
    </w:p>
    <w:p>
      <w:r>
        <w:t>20</w:t>
      </w:r>
    </w:p>
    <w:p>
      <w:r>
        <w:t>Quý III, IV</w:t>
      </w:r>
    </w:p>
    <w:p>
      <w:r>
        <w:t>Thời kỳ thanh tra: 02 năm (2023-2024)</w:t>
      </w:r>
    </w:p>
    <w:p>
      <w:r>
        <w:t>XI</w:t>
      </w:r>
    </w:p>
    <w:p>
      <w:r>
        <w:t>Thanh tra Sở Tư pháp</w:t>
      </w:r>
    </w:p>
    <w:p>
      <w:r>
        <w:t>1</w:t>
      </w:r>
    </w:p>
    <w:p>
      <w:r>
        <w:t>Thanh tra Sở Tư pháp</w:t>
      </w:r>
    </w:p>
    <w:p>
      <w:r>
        <w:t>Phòng Công chứng số 2</w:t>
      </w:r>
    </w:p>
    <w:p>
      <w:r>
        <w:t>Thanh tra trách nhiệm thực hiện các quy định của pháp luật về tiếp công dân, giải quyết khiếu nại, tố cáo; phòng, chống tham nhũng, tiêu cực.</w:t>
      </w:r>
    </w:p>
    <w:p>
      <w:r>
        <w:t>30</w:t>
      </w:r>
    </w:p>
    <w:p>
      <w:r>
        <w:t>Quý IV</w:t>
      </w:r>
    </w:p>
    <w:p>
      <w:r>
        <w:t>Thời kỳ thanh tra (từ ngày 01/01/2025 đến 30/9/2025)</w:t>
      </w:r>
    </w:p>
    <w:p>
      <w:r>
        <w:t>XII</w:t>
      </w:r>
    </w:p>
    <w:p>
      <w:r>
        <w:t>Thanh tra Sở Văn hóa, Thể thao và Du lịch</w:t>
      </w:r>
    </w:p>
    <w:p>
      <w:r>
        <w:t>1</w:t>
      </w:r>
    </w:p>
    <w:p>
      <w:r>
        <w:t>Thanh tra Sở Văn hóa, Thể thao và Du lịch</w:t>
      </w:r>
    </w:p>
    <w:p>
      <w:r>
        <w:t>Nhà hát ca múa nhạc tổng hợp Đam San</w:t>
      </w:r>
    </w:p>
    <w:p>
      <w:r>
        <w:t>Thanh tra trách nhiệm thực hiện các quy định của pháp luật về tiếp công dân, giải quyết khiếu nại, tố cáo; phòng, chống tham nhũng, tiêu cực</w:t>
      </w:r>
    </w:p>
    <w:p>
      <w:r>
        <w:t>30</w:t>
      </w:r>
    </w:p>
    <w:p>
      <w:r>
        <w:t>Quý III</w:t>
      </w:r>
    </w:p>
    <w:p>
      <w:r>
        <w:t>Thời kỳ thanh tra: Năm 2024</w:t>
      </w:r>
    </w:p>
    <w:p>
      <w:r>
        <w:t>XIII</w:t>
      </w:r>
    </w:p>
    <w:p>
      <w:r>
        <w:t>Thanh tra Sở Xây dựng</w:t>
      </w:r>
    </w:p>
    <w:p>
      <w:r>
        <w:t>1</w:t>
      </w:r>
    </w:p>
    <w:p>
      <w:r>
        <w:t>Thanh tra Sở Xây dựng</w:t>
      </w:r>
    </w:p>
    <w:p>
      <w:r>
        <w:t>UBND huyện Kbang (chi tiến hành thanh tra tại các phòng chuyên môn thuộc UBND huyện, không thanh tra UBND cấp xã)</w:t>
      </w:r>
    </w:p>
    <w:p>
      <w:r>
        <w:t>Công tác tham mưu của Phòng chuyên môn đối với việc: Tổ chức xây dựng Kế hoạch và triển khai công tác rà soát điều chỉnh lập, thẩm định trình phê duyệt các cấp độ quy hoạch tại địa phương;</w:t>
      </w:r>
    </w:p>
    <w:p>
      <w:r>
        <w:t>Công tác cấp giấy phép xây dựng, quản lý xây dựng và xử lý vi phạm trật tự xây dựng;</w:t>
      </w:r>
    </w:p>
    <w:p>
      <w:r>
        <w:t>Thanh tra các dự án đầu tư hạ tầng, phát triển quỹ đất;</w:t>
      </w:r>
    </w:p>
    <w:p>
      <w:r>
        <w:t>Thanh tra, kiểm tra chấp hành chế độ chính sách trong hoạt động đầu tư xây dựng cơ bản;</w:t>
      </w:r>
    </w:p>
    <w:p>
      <w:r>
        <w:t>Công tác thẩm định và quản lý chất lượng theo phân cấp.</w:t>
      </w:r>
    </w:p>
    <w:p>
      <w:r>
        <w:t>30</w:t>
      </w:r>
    </w:p>
    <w:p>
      <w:r>
        <w:t>Quý I</w:t>
      </w:r>
    </w:p>
    <w:p>
      <w:r>
        <w:t>Thời kỳ thanh tra: Từ năm 2022 đến năm 2024</w:t>
      </w:r>
    </w:p>
    <w:p>
      <w:r>
        <w:t>2</w:t>
      </w:r>
    </w:p>
    <w:p>
      <w:r>
        <w:t>Thanh tra Sở Xây dựng</w:t>
      </w:r>
    </w:p>
    <w:p>
      <w:r>
        <w:t>UBND huyện Ia Grai (chi tiến hành thanh tra tại các phòng chuyên môn thuộc UBND huyện, không thanh tra UBND cấp xã)</w:t>
      </w:r>
    </w:p>
    <w:p>
      <w:r>
        <w:t>Công tác tham mưu của Phòng chuyên môn đối với việc: Tổ chức xây dựng Kế hoạch và triển khai công tác rà soát điều chỉnh lập, thẩm định trình phê duyệt các cấp độ quy hoạch tại địa phương;</w:t>
      </w:r>
    </w:p>
    <w:p>
      <w:r>
        <w:t>Công tác cấp giấy phép xây dựng, quản lý xây dựng và xử lý vi phạm trật tự xây dựng;</w:t>
      </w:r>
    </w:p>
    <w:p>
      <w:r>
        <w:t>Thanh tra các dự án đầu tư hạ tầng, phát triển quỹ đất;</w:t>
      </w:r>
    </w:p>
    <w:p>
      <w:r>
        <w:t>Thanh tra, kiểm tra chấp hành chế độ chính sách trong hoạt động đầu tư xây dựng cơ bản;</w:t>
      </w:r>
    </w:p>
    <w:p>
      <w:r>
        <w:t>Công tác thẩm định và quản lý chất lượng theo phân cấp.</w:t>
      </w:r>
    </w:p>
    <w:p>
      <w:r>
        <w:t>30</w:t>
      </w:r>
    </w:p>
    <w:p>
      <w:r>
        <w:t>Quý II</w:t>
      </w:r>
    </w:p>
    <w:p>
      <w:r>
        <w:t>Thời kỳ thanh tra: Từ năm 2022 đến năm 2024</w:t>
      </w:r>
    </w:p>
    <w:p>
      <w:r>
        <w:t>3</w:t>
      </w:r>
    </w:p>
    <w:p>
      <w:r>
        <w:t>Thanh tra Sở Xây dựng</w:t>
      </w:r>
    </w:p>
    <w:p>
      <w:r>
        <w:t>UBND huyện Krông Pa (chi tiến hành thanh tra tại các phòng chuyên môn thuộc UBND huyện, không thanh tra UBND cấp xã)</w:t>
      </w:r>
    </w:p>
    <w:p>
      <w:r>
        <w:t>Công tác tham mưu của Phòng chuyên môn đối với việc: Tổ chức xây dựng Kế hoạch và triển khai công tác rà soát điều chỉnh lập, thẩm định trình phê duyệt các cấp độ quy hoạch tại địa phương;</w:t>
      </w:r>
    </w:p>
    <w:p>
      <w:r>
        <w:t>Công tác cấp giấy phép xây dựng, quản lý xây dựng và xử lý vi phạm trật tự xây dựng;</w:t>
      </w:r>
    </w:p>
    <w:p>
      <w:r>
        <w:t>Thanh tra các dự án đầu tư hạ tầng, phát triển quỹ đất;</w:t>
      </w:r>
    </w:p>
    <w:p>
      <w:r>
        <w:t>Thanh tra, kiểm tra chấp hành chế độ chính sách trong hoạt động đầu tư xây dựng cơ bản;</w:t>
      </w:r>
    </w:p>
    <w:p>
      <w:r>
        <w:t>Công tác thẩm định và quản lý chất lượng theo phân cấp.</w:t>
      </w:r>
    </w:p>
    <w:p>
      <w:r>
        <w:t>30</w:t>
      </w:r>
    </w:p>
    <w:p>
      <w:r>
        <w:t>Quý II</w:t>
      </w:r>
    </w:p>
    <w:p>
      <w:r>
        <w:t>Thời kỳ thanh tra: Từ năm 2021 đến năm 2024</w:t>
      </w:r>
    </w:p>
    <w:p>
      <w:r>
        <w:t>4</w:t>
      </w:r>
    </w:p>
    <w:p>
      <w:r>
        <w:t>Thanh tra Sở Xây dựng</w:t>
      </w:r>
    </w:p>
    <w:p>
      <w:r>
        <w:t>Ban Quản lý Khu kinh tế tỉnh</w:t>
      </w:r>
    </w:p>
    <w:p>
      <w:r>
        <w:t>Công tác tham mưu của đơn vị đối với việc: Tổ chức xây dựng Kế hoạch và triển khai công tác rà soát điều chỉnh lập, thẩm định trình phê duyệt các cấp độ quy hoạch;</w:t>
      </w:r>
    </w:p>
    <w:p>
      <w:r>
        <w:t>Thanh tra, kiểm tra chấp hành chế độ chính sách trong hoạt động đầu tư xây dựng cơ bản;</w:t>
      </w:r>
    </w:p>
    <w:p>
      <w:r>
        <w:t>Công tác cấp giấy phép xây dựng và quản lý xây dựng và xử lý vi phạm trật tự xây dựng;</w:t>
      </w:r>
    </w:p>
    <w:p>
      <w:r>
        <w:t>Công tác thẩm định và quản lý chất lượng theo phân cấp.</w:t>
      </w:r>
    </w:p>
    <w:p>
      <w:r>
        <w:t>30</w:t>
      </w:r>
    </w:p>
    <w:p>
      <w:r>
        <w:t>Quý III</w:t>
      </w:r>
    </w:p>
    <w:p>
      <w:r>
        <w:t>Thời kỳ thanh tra: Từ năm 2021 đến năm 2024</w:t>
      </w:r>
    </w:p>
    <w:p>
      <w:r>
        <w:t>XIV</w:t>
      </w:r>
    </w:p>
    <w:p>
      <w:r>
        <w:t>Thanh tra Sở Y tế</w:t>
      </w:r>
    </w:p>
    <w:p>
      <w:r>
        <w:t>1</w:t>
      </w:r>
    </w:p>
    <w:p>
      <w:r>
        <w:t>Thanh tra Sở Y tế</w:t>
      </w:r>
    </w:p>
    <w:p>
      <w:r>
        <w:t>Bệnh viện đa khoa tỉnh Gia Lai</w:t>
      </w:r>
    </w:p>
    <w:p>
      <w:r>
        <w:t>Thanh tra việc chấp hành các quy định chính sách, pháp luật về bảo hiểm y tế</w:t>
      </w:r>
    </w:p>
    <w:p>
      <w:r>
        <w:t>30</w:t>
      </w:r>
    </w:p>
    <w:p>
      <w:r>
        <w:t>Quý II</w:t>
      </w:r>
    </w:p>
    <w:p>
      <w:r>
        <w:t>Thời kỳ thanh tra: Năm 2024</w:t>
      </w:r>
    </w:p>
    <w:p>
      <w:r>
        <w:t>2</w:t>
      </w:r>
    </w:p>
    <w:p>
      <w:r>
        <w:t>Thanh tra Sở Y tế</w:t>
      </w:r>
    </w:p>
    <w:p>
      <w:r>
        <w:t>Trung tâm Y tế Thành phố Pleiku</w:t>
      </w:r>
    </w:p>
    <w:p>
      <w:r>
        <w:t>Thanh tra trách nhiệm trong thực hiện các quy định của pháp luật về tiếp công dân, giải quyết khiếu nại, tố cáo; phòng, chống tham nhũng, tiêu cực</w:t>
      </w:r>
    </w:p>
    <w:p>
      <w:r>
        <w:t>30</w:t>
      </w:r>
    </w:p>
    <w:p>
      <w:r>
        <w:t>Quý IV</w:t>
      </w:r>
    </w:p>
    <w:p>
      <w:r>
        <w:t>Thời kỳ thanh tra: Năm 2024</w:t>
      </w:r>
    </w:p>
    <w:p>
      <w:r>
        <w:t>PHẦN 3. THANH TRA HUYỆN, THỊ XÃ, THÀNH PHỐ</w:t>
      </w:r>
    </w:p>
    <w:p>
      <w:r>
        <w:t>I</w:t>
      </w:r>
    </w:p>
    <w:p>
      <w:r>
        <w:t>Thanh tra Thành phố Pleiku</w:t>
      </w:r>
    </w:p>
    <w:p>
      <w:r>
        <w:t>1</w:t>
      </w:r>
    </w:p>
    <w:p>
      <w:r>
        <w:t>Thanh tra thành phố Pleiku</w:t>
      </w:r>
    </w:p>
    <w:p>
      <w:r>
        <w:t>UBND xã Diên Phú</w:t>
      </w:r>
    </w:p>
    <w:p>
      <w:r>
        <w:t>Thanh tra trách nhiệm trong việc thực hiện pháp luật về tiếp công dân, giải quyết đơn khiếu nại, tố cáo, kiến nghị của công dân; Thanh tra trách nhiệm thực hiện pháp luật về phòng, chống tham nhũng, tiêu cực; Thanh tra việc quản lý, sử dụng các nguồn kinh phí, đầu tư xây dựng và việc quản lý, thực hiện các chương trình mục tiêu quốc gia năm 2023, 2024</w:t>
      </w:r>
    </w:p>
    <w:p>
      <w:r>
        <w:t>30</w:t>
      </w:r>
    </w:p>
    <w:p>
      <w:r>
        <w:t>Quý I</w:t>
      </w:r>
    </w:p>
    <w:p>
      <w:r>
        <w:t>2</w:t>
      </w:r>
    </w:p>
    <w:p>
      <w:r>
        <w:t>Thanh tra thành phố Pleiku</w:t>
      </w:r>
    </w:p>
    <w:p>
      <w:r>
        <w:t>UBND xã Trà Đa</w:t>
      </w:r>
    </w:p>
    <w:p>
      <w:r>
        <w:t>Thanh tra trách nhiệm trong việc thực hiện pháp luật về tiếp công dân, giải quyết đơn khiếu nại, tố cáo, kiến nghị của công dân; Thanh tra trách nhiệm thực hiện pháp luật về phòng, chống tham nhũng, tiêu cực; Thanh tra việc quản lý, sử dụng các nguồn kinh phí, đầu tư xây dựng và việc quản lý, thực hiện các chương trình mục tiêu quốc gia năm 2023, 2024</w:t>
      </w:r>
    </w:p>
    <w:p>
      <w:r>
        <w:t>30</w:t>
      </w:r>
    </w:p>
    <w:p>
      <w:r>
        <w:t>Quý II</w:t>
      </w:r>
    </w:p>
    <w:p>
      <w:r>
        <w:t>3</w:t>
      </w:r>
    </w:p>
    <w:p>
      <w:r>
        <w:t>Thanh tra thành phố Pleiku</w:t>
      </w:r>
    </w:p>
    <w:p>
      <w:r>
        <w:t>UBND xã Chư Á</w:t>
      </w:r>
    </w:p>
    <w:p>
      <w:r>
        <w:t>Thanh tra trách nhiệm trong việc thực hiện pháp luật về tiếp công dân, giải quyết đơn khiếu nại, tố cáo, kiến nghị của công dân; Thanh tra trách nhiệm thực hiện pháp luật về phòng, chống tham nhũng, tiêu cực; Thanh tra việc quản lý, sử dụng các nguồn kinh phí, đầu tư xây dựng và việc quản lý, thực hiện các chương trình mục tiêu quốc gia năm 2023, 2024</w:t>
      </w:r>
    </w:p>
    <w:p>
      <w:r>
        <w:t>30</w:t>
      </w:r>
    </w:p>
    <w:p>
      <w:r>
        <w:t>Quý III</w:t>
      </w:r>
    </w:p>
    <w:p>
      <w:r>
        <w:t>4</w:t>
      </w:r>
    </w:p>
    <w:p>
      <w:r>
        <w:t>Thanh tra thành phố Pleiku</w:t>
      </w:r>
    </w:p>
    <w:p>
      <w:r>
        <w:t>UBND phường Đống Đa</w:t>
      </w:r>
    </w:p>
    <w:p>
      <w:r>
        <w:t>Thanh tra trách nhiệm trong việc thực hiện pháp luật về tiếp công dân, giải quyết đơn khiếu nại, tố cáo, kiến nghị của công dân; Thanh tra trách nhiệm thực hiện pháp luật về phòng, chống tham nhũng, tiêu cực; Thanh tra việc quản lý, sử dụng các nguồn kinh phí, đầu tư xây dựng và việc quản lý, thực hiện các chương trình mục tiêu quốc gia năm 2023, 2024</w:t>
      </w:r>
    </w:p>
    <w:p>
      <w:r>
        <w:t>30</w:t>
      </w:r>
    </w:p>
    <w:p>
      <w:r>
        <w:t>Quý IV</w:t>
      </w:r>
    </w:p>
    <w:p>
      <w:r>
        <w:t>II</w:t>
      </w:r>
    </w:p>
    <w:p>
      <w:r>
        <w:t>Thanh tra Thị xã An Khê</w:t>
      </w:r>
    </w:p>
    <w:p>
      <w:r>
        <w:t>1</w:t>
      </w:r>
    </w:p>
    <w:p>
      <w:r>
        <w:t>Thanh tra thị xã An Khê</w:t>
      </w:r>
    </w:p>
    <w:p>
      <w:r>
        <w:t>Trường Trung học cơ sở Trưng Vương; Trường Tiểu học và Trung học cơ sở Võ Nguyên Giáp</w:t>
      </w:r>
    </w:p>
    <w:p>
      <w:r>
        <w:t>Thanh tra trách nhiệm trong thực hiện pháp luật về tiếp công dân, giải quyết khiếu nại, tố cáo, phản ánh, kiến nghị và phòng chống tham nhũng giai đoạn năm 2022-2023.</w:t>
      </w:r>
    </w:p>
    <w:p>
      <w:r>
        <w:t>30</w:t>
      </w:r>
    </w:p>
    <w:p>
      <w:r>
        <w:t>Quý I</w:t>
      </w:r>
    </w:p>
    <w:p>
      <w:r>
        <w:t>2</w:t>
      </w:r>
    </w:p>
    <w:p>
      <w:r>
        <w:t>Thanh tra thị xã An Khê</w:t>
      </w:r>
    </w:p>
    <w:p>
      <w:r>
        <w:t>UBND phường An Phước</w:t>
      </w:r>
    </w:p>
    <w:p>
      <w:r>
        <w:t>Thanh tra việc quản lý, sử dụng ngân sách và các hoạt động thu, chi tài chính khác giai đoạn năm 2021-2023</w:t>
      </w:r>
    </w:p>
    <w:p>
      <w:r>
        <w:t>30</w:t>
      </w:r>
    </w:p>
    <w:p>
      <w:r>
        <w:t>Quý II</w:t>
      </w:r>
    </w:p>
    <w:p>
      <w:r>
        <w:t>3</w:t>
      </w:r>
    </w:p>
    <w:p>
      <w:r>
        <w:t>Thanh tra thị xã An Khê</w:t>
      </w:r>
    </w:p>
    <w:p>
      <w:r>
        <w:t>UBND phường: An Bình; UBND xã: Song An, Xuân An</w:t>
      </w:r>
    </w:p>
    <w:p>
      <w:r>
        <w:t>Thanh tra trách nhiệm thực hiện pháp luật về tiếp công dân, giải quyết khiếu nại, tố cáo, phản ánh, kiến nghị và phòng chống tham nhũng giai đoạn năm 2022-2023</w:t>
      </w:r>
    </w:p>
    <w:p>
      <w:r>
        <w:t>30</w:t>
      </w:r>
    </w:p>
    <w:p>
      <w:r>
        <w:t>Quý III</w:t>
      </w:r>
    </w:p>
    <w:p>
      <w:r>
        <w:t>III</w:t>
      </w:r>
    </w:p>
    <w:p>
      <w:r>
        <w:t>Thanh tra Thị xã Ayun Pa</w:t>
      </w:r>
    </w:p>
    <w:p>
      <w:r>
        <w:t>1</w:t>
      </w:r>
    </w:p>
    <w:p>
      <w:r>
        <w:t>Thanh tra Thị xã Ayun Pa</w:t>
      </w:r>
    </w:p>
    <w:p>
      <w:r>
        <w:t>Phòng Giáo dục và Đào tạo</w:t>
      </w:r>
    </w:p>
    <w:p>
      <w:r>
        <w:t>Thanh tra việc quản lý, sử dụng các nguồn kinh phí</w:t>
      </w:r>
    </w:p>
    <w:p>
      <w:r>
        <w:t>30</w:t>
      </w:r>
    </w:p>
    <w:p>
      <w:r>
        <w:t>Quý I</w:t>
      </w:r>
    </w:p>
    <w:p>
      <w:r>
        <w:t>Thời kỳ thanh tra: Năm 2023-2024</w:t>
      </w:r>
    </w:p>
    <w:p>
      <w:r>
        <w:t>2</w:t>
      </w:r>
    </w:p>
    <w:p>
      <w:r>
        <w:t>Thanh tra Thị xã Ayun Pa</w:t>
      </w:r>
    </w:p>
    <w:p>
      <w:r>
        <w:t>Phòng Kinh tế thị xã; Phòng Dân tộc thị xã.</w:t>
      </w:r>
    </w:p>
    <w:p>
      <w:r>
        <w:t>Thanh tra việc quản lý, sử dụng các nguồn kinh phí</w:t>
      </w:r>
    </w:p>
    <w:p>
      <w:r>
        <w:t>30</w:t>
      </w:r>
    </w:p>
    <w:p>
      <w:r>
        <w:t>Quý II</w:t>
      </w:r>
    </w:p>
    <w:p>
      <w:r>
        <w:t>Thời kỳ thanh tra: Năm 2023-2024</w:t>
      </w:r>
    </w:p>
    <w:p>
      <w:r>
        <w:t>3</w:t>
      </w:r>
    </w:p>
    <w:p>
      <w:r>
        <w:t>Thanh tra Thị xã Ayun Pa</w:t>
      </w:r>
    </w:p>
    <w:p>
      <w:r>
        <w:t>UBND xã Ia Rtô</w:t>
      </w:r>
    </w:p>
    <w:p>
      <w:r>
        <w:t>Thanh tra việc quản lý, sử dụng ngân sách và các hoạt động thu, chi tài chính khác.</w:t>
      </w:r>
    </w:p>
    <w:p>
      <w:r>
        <w:t>30</w:t>
      </w:r>
    </w:p>
    <w:p>
      <w:r>
        <w:t>Quý III</w:t>
      </w:r>
    </w:p>
    <w:p>
      <w:r>
        <w:t>Thời kỳ thanh tra: Năm 2022-2024</w:t>
      </w:r>
    </w:p>
    <w:p>
      <w:r>
        <w:t>4</w:t>
      </w:r>
    </w:p>
    <w:p>
      <w:r>
        <w:t>Thanh tra Thị xã Ayun Pa</w:t>
      </w:r>
    </w:p>
    <w:p>
      <w:r>
        <w:t>UBND phường Hòa Bình</w:t>
      </w:r>
    </w:p>
    <w:p>
      <w:r>
        <w:t>Thanh tra việc thực hiện các quy định của pháp luật về phòng chống tham nhũng, tiêu cực và việc quản lý, sử dụng các nguồn kinh phí.</w:t>
      </w:r>
    </w:p>
    <w:p>
      <w:r>
        <w:t>30</w:t>
      </w:r>
    </w:p>
    <w:p>
      <w:r>
        <w:t>Quý IV</w:t>
      </w:r>
    </w:p>
    <w:p>
      <w:r>
        <w:t>Thời kỳ thanh tra: Năm 2022-2024</w:t>
      </w:r>
    </w:p>
    <w:p>
      <w:r>
        <w:t>IV</w:t>
      </w:r>
    </w:p>
    <w:p>
      <w:r>
        <w:t>Thanh tra huyện Chư Păh</w:t>
      </w:r>
    </w:p>
    <w:p>
      <w:r>
        <w:t>1</w:t>
      </w:r>
    </w:p>
    <w:p>
      <w:r>
        <w:t>Thanh tra huyện Chư Păh</w:t>
      </w:r>
    </w:p>
    <w:p>
      <w:r>
        <w:t>UBND xã Chư Đăng Ya</w:t>
      </w:r>
    </w:p>
    <w:p>
      <w:r>
        <w:t>Thanh tra trách nhiệm thực hiện nhiệm vụ, quyền hạn của cán bộ, công chức liên quan đến giải quyết công việc, thủ tục hành chính cho người dân và việc thực hiện chuẩn mực đạo đức. quy tắc ứng xử, nội quy, quy chế làm việc của địa phương</w:t>
      </w:r>
    </w:p>
    <w:p>
      <w:r>
        <w:t>30</w:t>
      </w:r>
    </w:p>
    <w:p>
      <w:r>
        <w:t>Quý I</w:t>
      </w:r>
    </w:p>
    <w:p>
      <w:r>
        <w:t>Thời kỳ thanh tra: 02 năm (năm 2023- 2024)</w:t>
      </w:r>
    </w:p>
    <w:p>
      <w:r>
        <w:t>2</w:t>
      </w:r>
    </w:p>
    <w:p>
      <w:r>
        <w:t>Thanh tra huyện Chư Păh</w:t>
      </w:r>
    </w:p>
    <w:p>
      <w:r>
        <w:t>Phòng Dân tộc huyện</w:t>
      </w:r>
    </w:p>
    <w:p>
      <w:r>
        <w:t>Thanh tra việc quản lý, sử dụng các nguồn kinh phí và công tác phòng chống tham nhũng</w:t>
      </w:r>
    </w:p>
    <w:p>
      <w:r>
        <w:t>30</w:t>
      </w:r>
    </w:p>
    <w:p>
      <w:r>
        <w:t>Quý II</w:t>
      </w:r>
    </w:p>
    <w:p>
      <w:r>
        <w:t>Thời kỳ thanh tra: 03 năm (2022-2024)</w:t>
      </w:r>
    </w:p>
    <w:p>
      <w:r>
        <w:t>3</w:t>
      </w:r>
    </w:p>
    <w:p>
      <w:r>
        <w:t>Thanh tra huyện Chư Păh</w:t>
      </w:r>
    </w:p>
    <w:p>
      <w:r>
        <w:t>UBND xã Đăk Tơ Ver</w:t>
      </w:r>
    </w:p>
    <w:p>
      <w:r>
        <w:t>Thanh tra việc quản lý, sử dụng các nguồn kinh phí và công tác phòng chống tham nhũng</w:t>
      </w:r>
    </w:p>
    <w:p>
      <w:r>
        <w:t>30</w:t>
      </w:r>
    </w:p>
    <w:p>
      <w:r>
        <w:t>Quý III</w:t>
      </w:r>
    </w:p>
    <w:p>
      <w:r>
        <w:t>Thời kỳ thanh tra: 03 năm (2022-2024)</w:t>
      </w:r>
    </w:p>
    <w:p>
      <w:r>
        <w:t>4</w:t>
      </w:r>
    </w:p>
    <w:p>
      <w:r>
        <w:t>Thanh tra huyện Chư Păh</w:t>
      </w:r>
    </w:p>
    <w:p>
      <w:r>
        <w:t>UBND thị trấn Phú Hòa</w:t>
      </w:r>
    </w:p>
    <w:p>
      <w:r>
        <w:t>Thanh tra trách nhiệm trong việc thực hiện pháp luật về công tác tiếp công dân, giải quyết khiếu nại, tố cáo; việc quản lý, sử dụng các nguồn kinh phí, công tác đầu tư xây dựng cơ bản</w:t>
      </w:r>
    </w:p>
    <w:p>
      <w:r>
        <w:t>30</w:t>
      </w:r>
    </w:p>
    <w:p>
      <w:r>
        <w:t>Quý IV</w:t>
      </w:r>
    </w:p>
    <w:p>
      <w:r>
        <w:t>Thời kỳ thanh tra: 03 năm (năm 2022-2024)</w:t>
      </w:r>
    </w:p>
    <w:p>
      <w:r>
        <w:t>V</w:t>
      </w:r>
    </w:p>
    <w:p>
      <w:r>
        <w:t>Thanh tra huyện Chư Prông</w:t>
      </w:r>
    </w:p>
    <w:p>
      <w:r>
        <w:t>1</w:t>
      </w:r>
    </w:p>
    <w:p>
      <w:r>
        <w:t>Thanh tra huyện Chư Prông</w:t>
      </w:r>
    </w:p>
    <w:p>
      <w:r>
        <w:t>UBND các xã: Ia Me và Ia Lâu.</w:t>
      </w:r>
    </w:p>
    <w:p>
      <w:r>
        <w:t>Thanh tra trách nhiệm trong việc chấp hành các quy định của pháp luật về công tác phòng chống tham nhũng, tiêu cực, quản lý, sử dụng ngân sách nhà nước và công tác đầu tư xây dựng cơ bản.</w:t>
      </w:r>
    </w:p>
    <w:p>
      <w:r>
        <w:t>30</w:t>
      </w:r>
    </w:p>
    <w:p>
      <w:r>
        <w:t>Quý II</w:t>
      </w:r>
    </w:p>
    <w:p>
      <w:r>
        <w:t>Thời kỳ thanh tra: Năm 2023 - 2024 (công tác đầu tư xây dựng cơ bản chi thanh tra năm 2024)</w:t>
      </w:r>
    </w:p>
    <w:p>
      <w:r>
        <w:t>2</w:t>
      </w:r>
    </w:p>
    <w:p>
      <w:r>
        <w:t>Thanh tra huyện Chư Prông</w:t>
      </w:r>
    </w:p>
    <w:p>
      <w:r>
        <w:t>Phòng Tài nguyên và Môi trường huyện, UBND các xã: Ia Băng và Ia Púch</w:t>
      </w:r>
    </w:p>
    <w:p>
      <w:r>
        <w:t>Thanh tra trách nhiệm trong việc chấp hành các quy định của pháp luật về công tác tiếp công dân, giải quyết khiếu nại, tố cáo, kiến nghị, đơn thư</w:t>
      </w:r>
    </w:p>
    <w:p>
      <w:r>
        <w:t>30</w:t>
      </w:r>
    </w:p>
    <w:p>
      <w:r>
        <w:t>Quý III</w:t>
      </w:r>
    </w:p>
    <w:p>
      <w:r>
        <w:t>Thời kỳ thanh tra: Năm 2023 đến tháng 9/2025</w:t>
      </w:r>
    </w:p>
    <w:p>
      <w:r>
        <w:t>3</w:t>
      </w:r>
    </w:p>
    <w:p>
      <w:r>
        <w:t>Thanh tra huyện Chư Prông</w:t>
      </w:r>
    </w:p>
    <w:p>
      <w:r>
        <w:t>UBND các xã: Ia Drang và Thăng Hưng</w:t>
      </w:r>
    </w:p>
    <w:p>
      <w:r>
        <w:t>Thanh tra trách nhiệm trong việc chấp hành các quy định của pháp luật về công tác phòng chống tham nhũng, tiêu cực, quản lý, sử dụng ngân sách nhà nước và công tác đầu tư xây dựng cơ bản.</w:t>
      </w:r>
    </w:p>
    <w:p>
      <w:r>
        <w:t>30</w:t>
      </w:r>
    </w:p>
    <w:p>
      <w:r>
        <w:t>Quý IV</w:t>
      </w:r>
    </w:p>
    <w:p>
      <w:r>
        <w:t>Thời kỳ thanh tra: Năm 2023 - 2024 (công tác đầu tư xây dựng cơ bản chi thanh tra năm 2024)</w:t>
      </w:r>
    </w:p>
    <w:p>
      <w:r>
        <w:t>VI</w:t>
      </w:r>
    </w:p>
    <w:p>
      <w:r>
        <w:t>Thanh tra huyện Chư Pưh</w:t>
      </w:r>
    </w:p>
    <w:p>
      <w:r>
        <w:t>1</w:t>
      </w:r>
    </w:p>
    <w:p>
      <w:r>
        <w:t>Thanh tra huyện Chư Pưh</w:t>
      </w:r>
    </w:p>
    <w:p>
      <w:r>
        <w:t>UBND xã Ia Rong</w:t>
      </w:r>
    </w:p>
    <w:p>
      <w:r>
        <w:t>Thanh tra việc thực hiện các quy định của pháp luật trong việc tiếp công dân, giải quyết khiếu nại, tố cáo.</w:t>
      </w:r>
    </w:p>
    <w:p>
      <w:r>
        <w:t>30</w:t>
      </w:r>
    </w:p>
    <w:p>
      <w:r>
        <w:t>Quý I</w:t>
      </w:r>
    </w:p>
    <w:p>
      <w:r>
        <w:t>Thời kỳ thanh tra: Năm 2024</w:t>
      </w:r>
    </w:p>
    <w:p>
      <w:r>
        <w:t>2</w:t>
      </w:r>
    </w:p>
    <w:p>
      <w:r>
        <w:t>Thanh tra huyện Chư Pưh</w:t>
      </w:r>
    </w:p>
    <w:p>
      <w:r>
        <w:t>UBND xã Chư Don</w:t>
      </w:r>
    </w:p>
    <w:p>
      <w:r>
        <w:t>Thanh tra việc thực hiện các quy định của pháp luật trong việc tiếp công dân, giải quyết khiếu nại, tố cáo.</w:t>
      </w:r>
    </w:p>
    <w:p>
      <w:r>
        <w:t>30</w:t>
      </w:r>
    </w:p>
    <w:p>
      <w:r>
        <w:t>Quý II</w:t>
      </w:r>
    </w:p>
    <w:p>
      <w:r>
        <w:t>Thời kỳ thanh tra: Năm 2024</w:t>
      </w:r>
    </w:p>
    <w:p>
      <w:r>
        <w:t>3</w:t>
      </w:r>
    </w:p>
    <w:p>
      <w:r>
        <w:t>Thanh tra huyện Chư Pưh</w:t>
      </w:r>
    </w:p>
    <w:p>
      <w:r>
        <w:t>Phòng Văn Hóa - Thông tin huyện</w:t>
      </w:r>
    </w:p>
    <w:p>
      <w:r>
        <w:t>Thanh tra việc thực hiện các quy định của pháp luật về quản lý, sử dụng các nguồn kinh phí và phòng, chống tham nhũng</w:t>
      </w:r>
    </w:p>
    <w:p>
      <w:r>
        <w:t>30</w:t>
      </w:r>
    </w:p>
    <w:p>
      <w:r>
        <w:t>Quý III</w:t>
      </w:r>
    </w:p>
    <w:p>
      <w:r>
        <w:t>Thời kỳ thanh tra: Năm 2024</w:t>
      </w:r>
    </w:p>
    <w:p>
      <w:r>
        <w:t>4</w:t>
      </w:r>
    </w:p>
    <w:p>
      <w:r>
        <w:t>Thanh tra huyện Chư Pưh</w:t>
      </w:r>
    </w:p>
    <w:p>
      <w:r>
        <w:t>UBND các xã, thị trấn trên địa bàn huyện và các đơn vị được giao vốn thực hiện Chương trình Mục tiêu quốc gia</w:t>
      </w:r>
    </w:p>
    <w:p>
      <w:r>
        <w:t>Thanh tra việc thực hiện các quy định của pháp luật trong việc thực hiện các Chương trình Mục tiêu quốc gia</w:t>
      </w:r>
    </w:p>
    <w:p>
      <w:r>
        <w:t>30</w:t>
      </w:r>
    </w:p>
    <w:p>
      <w:r>
        <w:t>Quý IV</w:t>
      </w:r>
    </w:p>
    <w:p>
      <w:r>
        <w:t>Thời kỳ thanh tra; Năm 2024</w:t>
      </w:r>
    </w:p>
    <w:p>
      <w:r>
        <w:t>VII</w:t>
      </w:r>
    </w:p>
    <w:p>
      <w:r>
        <w:t>Thanh tra huyện Chư Sê</w:t>
      </w:r>
    </w:p>
    <w:p>
      <w:r>
        <w:t>1</w:t>
      </w:r>
    </w:p>
    <w:p>
      <w:r>
        <w:t>Thanh tra huyện Chư Sê</w:t>
      </w:r>
    </w:p>
    <w:p>
      <w:r>
        <w:t>UBND xã H'Bông</w:t>
      </w:r>
    </w:p>
    <w:p>
      <w:r>
        <w:t>Thanh tra việc thực hiện các quy định của pháp luật về phòng, chống tham nhũng và việc quản lý, sử dụng các nguồn kinh phí thuộc ngân sách Nhà nước.</w:t>
      </w:r>
    </w:p>
    <w:p>
      <w:r>
        <w:t>30</w:t>
      </w:r>
    </w:p>
    <w:p>
      <w:r>
        <w:t>Quý I</w:t>
      </w:r>
    </w:p>
    <w:p>
      <w:r>
        <w:t>Thời kỳ thanh tra: 2022-2024</w:t>
      </w:r>
    </w:p>
    <w:p>
      <w:r>
        <w:t>2</w:t>
      </w:r>
    </w:p>
    <w:p>
      <w:r>
        <w:t>Thanh tra huyện Chư Sê</w:t>
      </w:r>
    </w:p>
    <w:p>
      <w:r>
        <w:t>UBND xã lako</w:t>
      </w:r>
    </w:p>
    <w:p>
      <w:r>
        <w:t>Thanh tra việc quản lý, sử dụng các nguồn kinh phí thuộc ngân sách Nhà nước.</w:t>
      </w:r>
    </w:p>
    <w:p>
      <w:r>
        <w:t>30</w:t>
      </w:r>
    </w:p>
    <w:p>
      <w:r>
        <w:t>Quý II</w:t>
      </w:r>
    </w:p>
    <w:p>
      <w:r>
        <w:t>Thời kỳ thanh tra: 2022-2024</w:t>
      </w:r>
    </w:p>
    <w:p>
      <w:r>
        <w:t>3</w:t>
      </w:r>
    </w:p>
    <w:p>
      <w:r>
        <w:t>Thanh tra huyện Chư Sê</w:t>
      </w:r>
    </w:p>
    <w:p>
      <w:r>
        <w:t>UBND xã IaPal</w:t>
      </w:r>
    </w:p>
    <w:p>
      <w:r>
        <w:t>Thanh tra việc quản lý, sử dụng các nguồn kinh phí thuộc ngân sách Nhà nước.</w:t>
      </w:r>
    </w:p>
    <w:p>
      <w:r>
        <w:t>30</w:t>
      </w:r>
    </w:p>
    <w:p>
      <w:r>
        <w:t>Quý II, III</w:t>
      </w:r>
    </w:p>
    <w:p>
      <w:r>
        <w:t>Thời kỳ thanh tra: 2022-2024</w:t>
      </w:r>
    </w:p>
    <w:p>
      <w:r>
        <w:t>4</w:t>
      </w:r>
    </w:p>
    <w:p>
      <w:r>
        <w:t>Thanh tra huyện Chư Sê</w:t>
      </w:r>
    </w:p>
    <w:p>
      <w:r>
        <w:t>Phòng Nông nghiệp và Phát triển nông thôn</w:t>
      </w:r>
    </w:p>
    <w:p>
      <w:r>
        <w:t>Thanh tra việc quản lý, sử dụng các nguồn kinh phí thuộc ngân sách Nhà nước.</w:t>
      </w:r>
    </w:p>
    <w:p>
      <w:r>
        <w:t>30</w:t>
      </w:r>
    </w:p>
    <w:p>
      <w:r>
        <w:t>Quý III, IV</w:t>
      </w:r>
    </w:p>
    <w:p>
      <w:r>
        <w:t>Thời kỳ thanh tra: 2022-2024</w:t>
      </w:r>
    </w:p>
    <w:p>
      <w:r>
        <w:t>5</w:t>
      </w:r>
    </w:p>
    <w:p>
      <w:r>
        <w:t>Thanh tra huyện Chư Sê</w:t>
      </w:r>
    </w:p>
    <w:p>
      <w:r>
        <w:t>Phòng Tài nguyên - Môi trường huyện; UBND các xã: Bar Măih, Ia Blang, AlBá</w:t>
      </w:r>
    </w:p>
    <w:p>
      <w:r>
        <w:t>Thanh tra trách nhiệm trong việc thực hiện pháp luật về công tác tiếp công dân, giải quyết khiếu nại, tố cáo, phản ánh, kiến nghị</w:t>
      </w:r>
    </w:p>
    <w:p>
      <w:r>
        <w:t>30</w:t>
      </w:r>
    </w:p>
    <w:p>
      <w:r>
        <w:t>Quý IV</w:t>
      </w:r>
    </w:p>
    <w:p>
      <w:r>
        <w:t>Thời kỳ từ tháng 01/2024 đến 10/2025</w:t>
      </w:r>
    </w:p>
    <w:p>
      <w:r>
        <w:t>VIII</w:t>
      </w:r>
    </w:p>
    <w:p>
      <w:r>
        <w:t>Thanh tra huyện Đak Đoa</w:t>
      </w:r>
    </w:p>
    <w:p>
      <w:r>
        <w:t>1</w:t>
      </w:r>
    </w:p>
    <w:p>
      <w:r>
        <w:t>Thanh tra huyện Đak Đoa</w:t>
      </w:r>
    </w:p>
    <w:p>
      <w:r>
        <w:t>UBND xã ADơk</w:t>
      </w:r>
    </w:p>
    <w:p>
      <w:r>
        <w:t>- Quản lý và sử dụng các nguồn kinh phí do ngân sách nhà nước cấp; các khoản thu, chi khác của đơn vị.</w:t>
      </w:r>
    </w:p>
    <w:p>
      <w:r>
        <w:t>- Việc quản lý, thực hiện các chương trình mục tiêu quốc gia và đầu tư xây dựng cơ bản.</w:t>
      </w:r>
    </w:p>
    <w:p>
      <w:r>
        <w:t>- Việc thực hiện đấu thầu, mua sắm, quản lý, sử dụng tài sản nhà nước.</w:t>
      </w:r>
    </w:p>
    <w:p>
      <w:r>
        <w:t>30</w:t>
      </w:r>
    </w:p>
    <w:p>
      <w:r>
        <w:t>Quý I</w:t>
      </w:r>
    </w:p>
    <w:p>
      <w:r>
        <w:t>Thời kỳ thanh tra từ năm 2022 đến 2024</w:t>
      </w:r>
    </w:p>
    <w:p>
      <w:r>
        <w:t>2</w:t>
      </w:r>
    </w:p>
    <w:p>
      <w:r>
        <w:t>Thanh tra huyện Đak Đoa</w:t>
      </w:r>
    </w:p>
    <w:p>
      <w:r>
        <w:t>UBND xã Đaksơmei</w:t>
      </w:r>
    </w:p>
    <w:p>
      <w:r>
        <w:t>- Quản lý và sử dụng các nguồn kinh phí do ngân sách nhà nước cấp; các khoản thu, chi khác của đơn vị.</w:t>
      </w:r>
    </w:p>
    <w:p>
      <w:r>
        <w:t>- Việc quản lý, thực hiện các chương trình mục tiêu quốc gia và đầu tư xây dựng cơ bản.</w:t>
      </w:r>
    </w:p>
    <w:p>
      <w:r>
        <w:t>- Việc thực hiện đấu thầu, mua sắm, quản lý, sử dụng tài sản nhà nước.</w:t>
      </w:r>
    </w:p>
    <w:p>
      <w:r>
        <w:t>30</w:t>
      </w:r>
    </w:p>
    <w:p>
      <w:r>
        <w:t>Quý II</w:t>
      </w:r>
    </w:p>
    <w:p>
      <w:r>
        <w:t>Thời kỳ thanh tra từ năm 2022 đến 2024</w:t>
      </w:r>
    </w:p>
    <w:p>
      <w:r>
        <w:t>3</w:t>
      </w:r>
    </w:p>
    <w:p>
      <w:r>
        <w:t>Thanh tra huyện Đak Đoa</w:t>
      </w:r>
    </w:p>
    <w:p>
      <w:r>
        <w:t>UBND xã Ia Pết</w:t>
      </w:r>
    </w:p>
    <w:p>
      <w:r>
        <w:t>- Quản lý và sử dụng các nguồn kinh phí do ngân sách nhà nước cấp; các khoản thu, chi khác của đơn vị.</w:t>
      </w:r>
    </w:p>
    <w:p>
      <w:r>
        <w:t>- Việc quản lý, thực hiện các chương trình mục tiêu quốc gia và đầu tư xây dựng cơ bản.</w:t>
      </w:r>
    </w:p>
    <w:p>
      <w:r>
        <w:t>- Việc thực hiện đấu thầu, mua sắm, quản lý, sử dụng tài sản nhà nước.</w:t>
      </w:r>
    </w:p>
    <w:p>
      <w:r>
        <w:t>30</w:t>
      </w:r>
    </w:p>
    <w:p>
      <w:r>
        <w:t>Quý III, IV</w:t>
      </w:r>
    </w:p>
    <w:p>
      <w:r>
        <w:t>Thời kỳ thanh tra từ năm 2022 đến 2024</w:t>
      </w:r>
    </w:p>
    <w:p>
      <w:r>
        <w:t>4</w:t>
      </w:r>
    </w:p>
    <w:p>
      <w:r>
        <w:t>Thanh tra huyện Đak Đoa</w:t>
      </w:r>
    </w:p>
    <w:p>
      <w:r>
        <w:t>UBND xã Kon Gang</w:t>
      </w:r>
    </w:p>
    <w:p>
      <w:r>
        <w:t>- Quản lý và sử dụng các nguồn kinh phí do ngân sách nhà nước cấp; các khoản thu, chi khác của đơn vị.</w:t>
      </w:r>
    </w:p>
    <w:p>
      <w:r>
        <w:t>- Việc quản lý, thực hiện các chương trình mục tiêu quốc gia và đầu tư xây dựng cơ bản.</w:t>
      </w:r>
    </w:p>
    <w:p>
      <w:r>
        <w:t>- Việc thực hiện đấu thầu, mua sắm, quản lý, sử dụng tài sản nhà nước.</w:t>
      </w:r>
    </w:p>
    <w:p>
      <w:r>
        <w:t>30</w:t>
      </w:r>
    </w:p>
    <w:p>
      <w:r>
        <w:t>Quý III, IV</w:t>
      </w:r>
    </w:p>
    <w:p>
      <w:r>
        <w:t>Thời kỳ thanh tra từ năm 2022 đến 2024</w:t>
      </w:r>
    </w:p>
    <w:p>
      <w:r>
        <w:t>5</w:t>
      </w:r>
    </w:p>
    <w:p>
      <w:r>
        <w:t>Thanh tra huyện Đak Đoa</w:t>
      </w:r>
    </w:p>
    <w:p>
      <w:r>
        <w:t>UBND Glar</w:t>
      </w:r>
    </w:p>
    <w:p>
      <w:r>
        <w:t>- Quản lý và sử dụng các nguồn kinh phí do ngân sách nhà nước cấp; các khoản thu, chi khác của đơn vị.</w:t>
      </w:r>
    </w:p>
    <w:p>
      <w:r>
        <w:t>- Việc quản lý, thực hiện các chương trình mục tiêu quốc gia và đầu tư xây dựng cơ bản.</w:t>
      </w:r>
    </w:p>
    <w:p>
      <w:r>
        <w:t>- Việc thực hiện đấu thầu, mua sắm, quản lý, sử dụng tài sản nhà nước.</w:t>
      </w:r>
    </w:p>
    <w:p>
      <w:r>
        <w:t>30</w:t>
      </w:r>
    </w:p>
    <w:p>
      <w:r>
        <w:t>Quý III, IV</w:t>
      </w:r>
    </w:p>
    <w:p>
      <w:r>
        <w:t>Thời kỳ thanh tra từ năm 2022 đến 2024</w:t>
      </w:r>
    </w:p>
    <w:p>
      <w:r>
        <w:t>6</w:t>
      </w:r>
    </w:p>
    <w:p>
      <w:r>
        <w:t>Thanh tra huyện Đak Đoa</w:t>
      </w:r>
    </w:p>
    <w:p>
      <w:r>
        <w:t>UBND các xã: Hải Yang, Kdang, Đaksơmei; Phòng Kinh tế và Hạ tầng</w:t>
      </w:r>
    </w:p>
    <w:p>
      <w:r>
        <w:t>- Thanh tra trách nhiệm thực hiện pháp luật về tiếp công dân, khiếu nại, tố cáo và Phòng chống tham nhũng.</w:t>
      </w:r>
    </w:p>
    <w:p>
      <w:r>
        <w:t>30</w:t>
      </w:r>
    </w:p>
    <w:p>
      <w:r>
        <w:t>Quý III</w:t>
      </w:r>
    </w:p>
    <w:p>
      <w:r>
        <w:t>Thời kỳ thanh tra từ năm 2023 đến thời điểm thanh tra</w:t>
      </w:r>
    </w:p>
    <w:p>
      <w:r>
        <w:t>IX</w:t>
      </w:r>
    </w:p>
    <w:p>
      <w:r>
        <w:t>Thanh tra huyện Đak Pơ</w:t>
      </w:r>
    </w:p>
    <w:p>
      <w:r>
        <w:t>1</w:t>
      </w:r>
    </w:p>
    <w:p>
      <w:r>
        <w:t>Thanh tra huyện Đak Pơ</w:t>
      </w:r>
    </w:p>
    <w:p>
      <w:r>
        <w:t>UBND xã Phú An</w:t>
      </w:r>
    </w:p>
    <w:p>
      <w:r>
        <w:t>Thanh tra việc thực hiện các quy định pháp luật về Phòng, chống tham nhũng và việc quản lý, sử dụng các nguồn kinh phí</w:t>
      </w:r>
    </w:p>
    <w:p>
      <w:r>
        <w:t>30</w:t>
      </w:r>
    </w:p>
    <w:p>
      <w:r>
        <w:t>Quý III-Quý IV</w:t>
      </w:r>
    </w:p>
    <w:p>
      <w:r>
        <w:t>Thời kỳ thanh tra: Năm 2024</w:t>
      </w:r>
    </w:p>
    <w:p>
      <w:r>
        <w:t>2</w:t>
      </w:r>
    </w:p>
    <w:p>
      <w:r>
        <w:t>Thanh tra huyện Đak Pơ</w:t>
      </w:r>
    </w:p>
    <w:p>
      <w:r>
        <w:t>UBND xã Hà Tam</w:t>
      </w:r>
    </w:p>
    <w:p>
      <w:r>
        <w:t>Thanh tra trách nhiệm thực hiện pháp luật về tiếp công dân, khiếu nại, tố cáo</w:t>
      </w:r>
    </w:p>
    <w:p>
      <w:r>
        <w:t>10</w:t>
      </w:r>
    </w:p>
    <w:p>
      <w:r>
        <w:t>Quý I</w:t>
      </w:r>
    </w:p>
    <w:p>
      <w:r>
        <w:t>Thời kỳ thanh tra: Năm 2023-2024</w:t>
      </w:r>
    </w:p>
    <w:p>
      <w:r>
        <w:t>3</w:t>
      </w:r>
    </w:p>
    <w:p>
      <w:r>
        <w:t>Thanh tra huyện Đak Pơ</w:t>
      </w:r>
    </w:p>
    <w:p>
      <w:r>
        <w:t>UBND xã Tân An</w:t>
      </w:r>
    </w:p>
    <w:p>
      <w:r>
        <w:t>Thanh tra trách nhiệm thực hiện pháp luật về tiếp công dân, khiếu nại, tố cáo</w:t>
      </w:r>
    </w:p>
    <w:p>
      <w:r>
        <w:t>10</w:t>
      </w:r>
    </w:p>
    <w:p>
      <w:r>
        <w:t>Quý II</w:t>
      </w:r>
    </w:p>
    <w:p>
      <w:r>
        <w:t>Thời kỳ thanh tra: Năm 2023-2024</w:t>
      </w:r>
    </w:p>
    <w:p>
      <w:r>
        <w:t>X</w:t>
      </w:r>
    </w:p>
    <w:p>
      <w:r>
        <w:t>Thanh tra huyện Đức Cơ</w:t>
      </w:r>
    </w:p>
    <w:p>
      <w:r>
        <w:t>1</w:t>
      </w:r>
    </w:p>
    <w:p>
      <w:r>
        <w:t>Thanh tra huyện Đức Cơ</w:t>
      </w:r>
    </w:p>
    <w:p>
      <w:r>
        <w:t>UBND các xã: Ia Lang, Ia Dơk</w:t>
      </w:r>
    </w:p>
    <w:p>
      <w:r>
        <w:t>Thanh tra trách nhiệm việc thực hiện các quy định của pháp luật về công tác tiếp công dân, giải quyết khiếu nại, tố cáo; việc chấp hành Quy chế làm việc, chế độ công vụ.</w:t>
      </w:r>
    </w:p>
    <w:p>
      <w:r>
        <w:t>30</w:t>
      </w:r>
    </w:p>
    <w:p>
      <w:r>
        <w:t>Quý I</w:t>
      </w:r>
    </w:p>
    <w:p>
      <w:r>
        <w:t>Thời kỳ thanh tra: Từ ngày 01/01/2024 đến thời điểm thanh tra</w:t>
      </w:r>
    </w:p>
    <w:p>
      <w:r>
        <w:t>2</w:t>
      </w:r>
    </w:p>
    <w:p>
      <w:r>
        <w:t>Thanh tra huyện Đức Cơ</w:t>
      </w:r>
    </w:p>
    <w:p>
      <w:r>
        <w:t>Phòng Lao động - Thương binh và Xã hội</w:t>
      </w:r>
    </w:p>
    <w:p>
      <w:r>
        <w:t>Thanh tra việc thực hiện các quy định của pháp luật về phòng, chống tham nhũng; việc quản lý, sử dụng các nguồn kinh phí (Trừ nguồn kinh phí thường xuyên năm 2024).</w:t>
      </w:r>
    </w:p>
    <w:p>
      <w:r>
        <w:t>30</w:t>
      </w:r>
    </w:p>
    <w:p>
      <w:r>
        <w:t>Quý II</w:t>
      </w:r>
    </w:p>
    <w:p>
      <w:r>
        <w:t>Thời kỳ thanh tra: Năm 2023 - 2024</w:t>
      </w:r>
    </w:p>
    <w:p>
      <w:r>
        <w:t>3</w:t>
      </w:r>
    </w:p>
    <w:p>
      <w:r>
        <w:t>Thanh tra huyện Đức Cơ</w:t>
      </w:r>
    </w:p>
    <w:p>
      <w:r>
        <w:t>UBND xã Ia Kla</w:t>
      </w:r>
    </w:p>
    <w:p>
      <w:r>
        <w:t>Thanh tra việc thực hiện các quy định của pháp luật về phòng, chống tham nhũng; việc quản lý, sử dụng các nguồn kinh phí.</w:t>
      </w:r>
    </w:p>
    <w:p>
      <w:r>
        <w:t>30</w:t>
      </w:r>
    </w:p>
    <w:p>
      <w:r>
        <w:t>Quý III</w:t>
      </w:r>
    </w:p>
    <w:p>
      <w:r>
        <w:t>Thời kỳ thanh tra: Năm 2023 - 2024</w:t>
      </w:r>
    </w:p>
    <w:p>
      <w:r>
        <w:t>4</w:t>
      </w:r>
    </w:p>
    <w:p>
      <w:r>
        <w:t>Thanh tra huyện Đức Cơ</w:t>
      </w:r>
    </w:p>
    <w:p>
      <w:r>
        <w:t>UBND xã Ia Din</w:t>
      </w:r>
    </w:p>
    <w:p>
      <w:r>
        <w:t>Thanh tra việc thực hiện các quy định của pháp luật về phòng, chống tham nhũng; việc quản lý, sử dụng các nguồn kinh phí.</w:t>
      </w:r>
    </w:p>
    <w:p>
      <w:r>
        <w:t>30</w:t>
      </w:r>
    </w:p>
    <w:p>
      <w:r>
        <w:t>Quý IV</w:t>
      </w:r>
    </w:p>
    <w:p>
      <w:r>
        <w:t>Thời kỳ thanh tra: Năm 2023 - 2024</w:t>
      </w:r>
    </w:p>
    <w:p>
      <w:r>
        <w:t>XI</w:t>
      </w:r>
    </w:p>
    <w:p>
      <w:r>
        <w:t>Thanh tra huyện Ia Grai</w:t>
      </w:r>
    </w:p>
    <w:p>
      <w:r>
        <w:t>1</w:t>
      </w:r>
    </w:p>
    <w:p>
      <w:r>
        <w:t>Thanh tra huyện Ia Grai</w:t>
      </w:r>
    </w:p>
    <w:p>
      <w:r>
        <w:t>UBND xã Ia Yok</w:t>
      </w:r>
    </w:p>
    <w:p>
      <w:r>
        <w:t>Thanh tra trách nhiệm trong việc thực hiện pháp luật về tiếp công dân; giải quyết khiếu nại, tố cáo và Phòng, chống tham nhũng, tiêu cực.</w:t>
      </w:r>
    </w:p>
    <w:p>
      <w:r>
        <w:t>30</w:t>
      </w:r>
    </w:p>
    <w:p>
      <w:r>
        <w:t>Quý II, Quý III</w:t>
      </w:r>
    </w:p>
    <w:p>
      <w:r>
        <w:t>Thời kỳ thanh tra: Từ 01/01/2022 đến thời điểm thanh tra</w:t>
      </w:r>
    </w:p>
    <w:p>
      <w:r>
        <w:t>2</w:t>
      </w:r>
    </w:p>
    <w:p>
      <w:r>
        <w:t>Thanh tra huyện Ia Grai</w:t>
      </w:r>
    </w:p>
    <w:p>
      <w:r>
        <w:t>UBND xã Ia Khai</w:t>
      </w:r>
    </w:p>
    <w:p>
      <w:r>
        <w:t>Thanh tra trách nhiệm trong việc thực hiện pháp luật về tiếp công dân; giải quyết khiếu nại, tố cáo và Phòng, chống tham nhũng, tiêu cực; việc quản lý và sử dụng các nguồn kinh phí.</w:t>
      </w:r>
    </w:p>
    <w:p>
      <w:r>
        <w:t>30</w:t>
      </w:r>
    </w:p>
    <w:p>
      <w:r>
        <w:t>Quý III, Quý IV</w:t>
      </w:r>
    </w:p>
    <w:p>
      <w:r>
        <w:t>Thời kỳ thanh tra: Từ 01/01/2022 đến thời điểm thanh tra</w:t>
      </w:r>
    </w:p>
    <w:p>
      <w:r>
        <w:t>XII</w:t>
      </w:r>
    </w:p>
    <w:p>
      <w:r>
        <w:t>Thanh tra huyện Ia Pa</w:t>
      </w:r>
    </w:p>
    <w:p>
      <w:r>
        <w:t>1</w:t>
      </w:r>
    </w:p>
    <w:p>
      <w:r>
        <w:t>Thanh tra huyện Ia Pa</w:t>
      </w:r>
    </w:p>
    <w:p>
      <w:r>
        <w:t>UBND các xã: Pờ Tó, Chư Răng, Kim Tân, Ia Mrơn, Ia Broăi</w:t>
      </w:r>
    </w:p>
    <w:p>
      <w:r>
        <w:t>Thanh tra công tác quản lý, cho thuê, sử dụng đất công và tài sản gắn liền với đất do UBND xã quản lý</w:t>
      </w:r>
    </w:p>
    <w:p>
      <w:r>
        <w:t>30</w:t>
      </w:r>
    </w:p>
    <w:p>
      <w:r>
        <w:t>Quý I</w:t>
      </w:r>
    </w:p>
    <w:p>
      <w:r>
        <w:t>Thời kỳ thanh tra: Từ năm 2015 đến năm 2023</w:t>
      </w:r>
    </w:p>
    <w:p>
      <w:r>
        <w:t>2</w:t>
      </w:r>
    </w:p>
    <w:p>
      <w:r>
        <w:t>Thanh tra huyện Ia Pa</w:t>
      </w:r>
    </w:p>
    <w:p>
      <w:r>
        <w:t>UBND xã Ia Trok</w:t>
      </w:r>
    </w:p>
    <w:p>
      <w:r>
        <w:t>Thanh tra thực hiện các quy định pháp luật về phòng chống tham nhũng, việc quản lý và sử dụng ngân sách năm 2022, 2023, 2024 và các công trình dự án năm 2024 do UBND xã làm chủ đầu tư</w:t>
      </w:r>
    </w:p>
    <w:p>
      <w:r>
        <w:t>30</w:t>
      </w:r>
    </w:p>
    <w:p>
      <w:r>
        <w:t>Quý II</w:t>
      </w:r>
    </w:p>
    <w:p>
      <w:r>
        <w:t>Thời kỳ thanh tra: Năm 2022, 2023, 2024</w:t>
      </w:r>
    </w:p>
    <w:p>
      <w:r>
        <w:t>3</w:t>
      </w:r>
    </w:p>
    <w:p>
      <w:r>
        <w:t>Thanh tra huyện Ia Pa</w:t>
      </w:r>
    </w:p>
    <w:p>
      <w:r>
        <w:t>UBND xã Pờ Tó</w:t>
      </w:r>
    </w:p>
    <w:p>
      <w:r>
        <w:t>Thanh tra quản lý và sử dụng ngân sách năm 2022, 2023, 2024 và các công trình dự án năm 2024 do UBND xã làm chủ đầu tư</w:t>
      </w:r>
    </w:p>
    <w:p>
      <w:r>
        <w:t>30</w:t>
      </w:r>
    </w:p>
    <w:p>
      <w:r>
        <w:t>Quý III</w:t>
      </w:r>
    </w:p>
    <w:p>
      <w:r>
        <w:t>Thời kỳ thanh tra: Năm 2022, 2023, 2024</w:t>
      </w:r>
    </w:p>
    <w:p>
      <w:r>
        <w:t>4</w:t>
      </w:r>
    </w:p>
    <w:p>
      <w:r>
        <w:t>Thanh tra huyện Ia Pa</w:t>
      </w:r>
    </w:p>
    <w:p>
      <w:r>
        <w:t>UBND xã: Chư Răng, Chư Mố</w:t>
      </w:r>
    </w:p>
    <w:p>
      <w:r>
        <w:t>Thanh tra quy định pháp luật về tiếp công dân, giải quyết khiếu nại, tố cáo</w:t>
      </w:r>
    </w:p>
    <w:p>
      <w:r>
        <w:t>30</w:t>
      </w:r>
    </w:p>
    <w:p>
      <w:r>
        <w:t>Quý VI</w:t>
      </w:r>
    </w:p>
    <w:p>
      <w:r>
        <w:t>Thời kỳ thanh tra: Từ tháng 01/2024 đến 30/9/2025</w:t>
      </w:r>
    </w:p>
    <w:p>
      <w:r>
        <w:t>XIII</w:t>
      </w:r>
    </w:p>
    <w:p>
      <w:r>
        <w:t>Thanh tra huyện Kbang</w:t>
      </w:r>
    </w:p>
    <w:p>
      <w:r>
        <w:t>1</w:t>
      </w:r>
    </w:p>
    <w:p>
      <w:r>
        <w:t>Thanh tra huyện Kbang</w:t>
      </w:r>
    </w:p>
    <w:p>
      <w:r>
        <w:t>UBND xã Nghĩa An</w:t>
      </w:r>
    </w:p>
    <w:p>
      <w:r>
        <w:t>Thanh tra trách nhiệm trong việc thực hiện các quy định của pháp luật về tiếp công dân, giải quyết khiếu nại, tố cáo; phòng chống tham nhũng và việc thực hiện nhiệm vụ, công vụ được giao</w:t>
      </w:r>
    </w:p>
    <w:p>
      <w:r>
        <w:t>30</w:t>
      </w:r>
    </w:p>
    <w:p>
      <w:r>
        <w:t>Quý I</w:t>
      </w:r>
    </w:p>
    <w:p>
      <w:r>
        <w:t>Thời kỳ thanh tra: 2022-2023-2024</w:t>
      </w:r>
    </w:p>
    <w:p>
      <w:r>
        <w:t>2</w:t>
      </w:r>
    </w:p>
    <w:p>
      <w:r>
        <w:t>Thanh tra huyện Kbang</w:t>
      </w:r>
    </w:p>
    <w:p>
      <w:r>
        <w:t>Phòng Kinh tế và Hạ tầng huyện</w:t>
      </w:r>
    </w:p>
    <w:p>
      <w:r>
        <w:t>Thanh tra trách nhiệm trong việc thực hiện các quy định của pháp luật về tiếp công dân, giải quyết khiếu nại, tố cáo; phòng chống tham nhũng và việc thực hiện nhiệm vụ, công vụ được giao.</w:t>
      </w:r>
    </w:p>
    <w:p>
      <w:r>
        <w:t>30</w:t>
      </w:r>
    </w:p>
    <w:p>
      <w:r>
        <w:t>Quý I</w:t>
      </w:r>
    </w:p>
    <w:p>
      <w:r>
        <w:t>Thời kỳ thanh tra: 2022-2023-2024</w:t>
      </w:r>
    </w:p>
    <w:p>
      <w:r>
        <w:t>3</w:t>
      </w:r>
    </w:p>
    <w:p>
      <w:r>
        <w:t>Thanh tra huyện Kbang</w:t>
      </w:r>
    </w:p>
    <w:p>
      <w:r>
        <w:t>UBND xã Kon Pne</w:t>
      </w:r>
    </w:p>
    <w:p>
      <w:r>
        <w:t>Thanh tra việc quản lý, sử dụng ngân sách, các hoạt động tài chính khác và công tác phòng, chống tham nhũng</w:t>
      </w:r>
    </w:p>
    <w:p>
      <w:r>
        <w:t>30</w:t>
      </w:r>
    </w:p>
    <w:p>
      <w:r>
        <w:t>Quý II</w:t>
      </w:r>
    </w:p>
    <w:p>
      <w:r>
        <w:t>Thời kỳ thanh tra: 2022-2023-2024</w:t>
      </w:r>
    </w:p>
    <w:p>
      <w:r>
        <w:t>4</w:t>
      </w:r>
    </w:p>
    <w:p>
      <w:r>
        <w:t>Thanh tra huyện Kbang</w:t>
      </w:r>
    </w:p>
    <w:p>
      <w:r>
        <w:t>UBND thị trấn Khang</w:t>
      </w:r>
    </w:p>
    <w:p>
      <w:r>
        <w:t>Thanh tra việc quản lý, sử dụng ngân sách, các hoạt động tài chính khác và công tác phòng, chống tham nhũng</w:t>
      </w:r>
    </w:p>
    <w:p>
      <w:r>
        <w:t>30</w:t>
      </w:r>
    </w:p>
    <w:p>
      <w:r>
        <w:t>Quý III</w:t>
      </w:r>
    </w:p>
    <w:p>
      <w:r>
        <w:t>Thời kỳ thanh tra: 2022-2023-2024</w:t>
      </w:r>
    </w:p>
    <w:p>
      <w:r>
        <w:t>5</w:t>
      </w:r>
    </w:p>
    <w:p>
      <w:r>
        <w:t>Thanh tra huyện Kbang</w:t>
      </w:r>
    </w:p>
    <w:p>
      <w:r>
        <w:t>UBND xã Sơ Pai</w:t>
      </w:r>
    </w:p>
    <w:p>
      <w:r>
        <w:t>Thanh tra việc quản lý, sử dụng ngân sách, các hoạt động tài chính khác và công tác phòng, chống tham nhũng</w:t>
      </w:r>
    </w:p>
    <w:p>
      <w:r>
        <w:t>30</w:t>
      </w:r>
    </w:p>
    <w:p>
      <w:r>
        <w:t>Quý IV</w:t>
      </w:r>
    </w:p>
    <w:p>
      <w:r>
        <w:t>Thời kỳ thanh tra: 2022-2023-2024</w:t>
      </w:r>
    </w:p>
    <w:p>
      <w:r>
        <w:t>XIV</w:t>
      </w:r>
    </w:p>
    <w:p>
      <w:r>
        <w:t>Thanh tra huyện Kông Chro</w:t>
      </w:r>
    </w:p>
    <w:p>
      <w:r>
        <w:t>1</w:t>
      </w:r>
    </w:p>
    <w:p>
      <w:r>
        <w:t>Thanh tra huyện Kông Chro</w:t>
      </w:r>
    </w:p>
    <w:p>
      <w:r>
        <w:t>Xã Ya Ma</w:t>
      </w:r>
    </w:p>
    <w:p>
      <w:r>
        <w:t>Thanh tra việc quản lý Tài chính ngân sách, vốn sự nghiệp các CTMTQG năm 2022-2024; Nguồn kinh phí về đầu tư xây dựng cơ bản năm 2024.</w:t>
      </w:r>
    </w:p>
    <w:p>
      <w:r>
        <w:t>30</w:t>
      </w:r>
    </w:p>
    <w:p>
      <w:r>
        <w:t>Quí III</w:t>
      </w:r>
    </w:p>
    <w:p>
      <w:r>
        <w:t>2</w:t>
      </w:r>
    </w:p>
    <w:p>
      <w:r>
        <w:t>Thanh tra huyện Kông Chro</w:t>
      </w:r>
    </w:p>
    <w:p>
      <w:r>
        <w:t>Xã Đắk Tpang</w:t>
      </w:r>
    </w:p>
    <w:p>
      <w:r>
        <w:t>Thanh tra việc quản lý tài chính ngân sách, vốn sự nghiệp các CTMTQG năm 2022-2024; Nguồn kinh phí về đầu tư xây dựng cơ bản năm 2024.</w:t>
      </w:r>
    </w:p>
    <w:p>
      <w:r>
        <w:t>30</w:t>
      </w:r>
    </w:p>
    <w:p>
      <w:r>
        <w:t>Quí IV</w:t>
      </w:r>
    </w:p>
    <w:p>
      <w:r>
        <w:t>3</w:t>
      </w:r>
    </w:p>
    <w:p>
      <w:r>
        <w:t>Thanh tra huyện Kông Chro</w:t>
      </w:r>
    </w:p>
    <w:p>
      <w:r>
        <w:t>Xã Đắk Pling</w:t>
      </w:r>
    </w:p>
    <w:p>
      <w:r>
        <w:t>Thanh tra việc quản lý tài chính ngân sách, vốn sự nghiệp các CTMTQG và phòng chống tham nhũng năm 2022-2024</w:t>
      </w:r>
    </w:p>
    <w:p>
      <w:r>
        <w:t>30</w:t>
      </w:r>
    </w:p>
    <w:p>
      <w:r>
        <w:t>Quí III</w:t>
      </w:r>
    </w:p>
    <w:p>
      <w:r>
        <w:t>4</w:t>
      </w:r>
    </w:p>
    <w:p>
      <w:r>
        <w:t>Thanh tra huyện Kông Chro</w:t>
      </w:r>
    </w:p>
    <w:p>
      <w:r>
        <w:t>UBND Thị Trấn</w:t>
      </w:r>
    </w:p>
    <w:p>
      <w:r>
        <w:t>Thanh tra việc quản lý tài chính ngân sách, vốn sự nghiệp các CTMTQG năm 2022-2024; Nguồn kinh phí về đầu tư xây dựng cơ bản năm 2024.</w:t>
      </w:r>
    </w:p>
    <w:p>
      <w:r>
        <w:t>30</w:t>
      </w:r>
    </w:p>
    <w:p>
      <w:r>
        <w:t>Quí I</w:t>
      </w:r>
    </w:p>
    <w:p>
      <w:r>
        <w:t>5</w:t>
      </w:r>
    </w:p>
    <w:p>
      <w:r>
        <w:t>Thanh tra huyện Kông Chro</w:t>
      </w:r>
    </w:p>
    <w:p>
      <w:r>
        <w:t>UBND Kông Yang</w:t>
      </w:r>
    </w:p>
    <w:p>
      <w:r>
        <w:t>Thanh tra trách nhiệm trong việc thực hiện pháp luật về tiếp công dân, giải quyết khiếu nại, tố cáo năm 2022-2024</w:t>
      </w:r>
    </w:p>
    <w:p>
      <w:r>
        <w:t>30</w:t>
      </w:r>
    </w:p>
    <w:p>
      <w:r>
        <w:t>Quí II</w:t>
      </w:r>
    </w:p>
    <w:p>
      <w:r>
        <w:t>6</w:t>
      </w:r>
    </w:p>
    <w:p>
      <w:r>
        <w:t>Thanh tra huyện Kông Chro</w:t>
      </w:r>
    </w:p>
    <w:p>
      <w:r>
        <w:t>Trường Nguyễn Thị Minh Khai</w:t>
      </w:r>
    </w:p>
    <w:p>
      <w:r>
        <w:t>Thanh tra trách nhiệm thực hiện pháp luật về Phòng, chống tham nhũng 2022 - 2024 (Điều 13, Thông tư 07/2024/TT-TTCP)</w:t>
      </w:r>
    </w:p>
    <w:p>
      <w:r>
        <w:t>30</w:t>
      </w:r>
    </w:p>
    <w:p>
      <w:r>
        <w:t>Quí II</w:t>
      </w:r>
    </w:p>
    <w:p>
      <w:r>
        <w:t>7</w:t>
      </w:r>
    </w:p>
    <w:p>
      <w:r>
        <w:t>Thanh tra huyện Kông Chro</w:t>
      </w:r>
    </w:p>
    <w:p>
      <w:r>
        <w:t>Trường TH &amp; THCS Lê Hồng Phong</w:t>
      </w:r>
    </w:p>
    <w:p>
      <w:r>
        <w:t>Thanh tra trách nhiệm thực hiện pháp luật về Phòng, chống tham nhũng 2022 - 2024 (Điều 13, Thông tư 07/2024/TT-TTCP)</w:t>
      </w:r>
    </w:p>
    <w:p>
      <w:r>
        <w:t>30</w:t>
      </w:r>
    </w:p>
    <w:p>
      <w:r>
        <w:t>Quí IV</w:t>
      </w:r>
    </w:p>
    <w:p>
      <w:r>
        <w:t>8</w:t>
      </w:r>
    </w:p>
    <w:p>
      <w:r>
        <w:t>Thanh tra huyện Kông Chro</w:t>
      </w:r>
    </w:p>
    <w:p>
      <w:r>
        <w:t>Trường PTDTBT TH &amp; THCS Yang Nam</w:t>
      </w:r>
    </w:p>
    <w:p>
      <w:r>
        <w:t>Thanh tra trách nhiệm thực hiện pháp luật về Phòng, chống tham nhũng 2022 - 2024 (Điều 13, Thông tư 07/2024/TT-TTCP)</w:t>
      </w:r>
    </w:p>
    <w:p>
      <w:r>
        <w:t>30</w:t>
      </w:r>
    </w:p>
    <w:p>
      <w:r>
        <w:t>Quí I</w:t>
      </w:r>
    </w:p>
    <w:p>
      <w:r>
        <w:t>XV</w:t>
      </w:r>
    </w:p>
    <w:p>
      <w:r>
        <w:t>Thanh tra huyện Krông Pa</w:t>
      </w:r>
    </w:p>
    <w:p>
      <w:r>
        <w:t>1</w:t>
      </w:r>
    </w:p>
    <w:p>
      <w:r>
        <w:t>Thanh tra huyện Krông Pa</w:t>
      </w:r>
    </w:p>
    <w:p>
      <w:r>
        <w:t>UBND xã Ia Dreh</w:t>
      </w:r>
    </w:p>
    <w:p>
      <w:r>
        <w:t>Thanh tra trách nhiệm thực hiện pháp luật về tiếp công dân, giải quyết khiếu nại, tố cáo và phòng, chống tham nhũng.</w:t>
      </w:r>
    </w:p>
    <w:p>
      <w:r>
        <w:t>30</w:t>
      </w:r>
    </w:p>
    <w:p>
      <w:r>
        <w:t>Quý I</w:t>
      </w:r>
    </w:p>
    <w:p>
      <w:r>
        <w:t>Thời kỳ thanh tra: Từ năm 2022 đến năm 2023</w:t>
      </w:r>
    </w:p>
    <w:p>
      <w:r>
        <w:t>2</w:t>
      </w:r>
    </w:p>
    <w:p>
      <w:r>
        <w:t>Thanh tra huyện Krông Pa</w:t>
      </w:r>
    </w:p>
    <w:p>
      <w:r>
        <w:t>UBND xã Ia Rmok</w:t>
      </w:r>
    </w:p>
    <w:p>
      <w:r>
        <w:t>Thanh tra trách nhiệm thực hiện pháp luật về tiếp công dân, giải quyết khiếu nại, tố cáo và phòng, chống tham nhũng.</w:t>
      </w:r>
    </w:p>
    <w:p>
      <w:r>
        <w:t>30</w:t>
      </w:r>
    </w:p>
    <w:p>
      <w:r>
        <w:t>Quý II</w:t>
      </w:r>
    </w:p>
    <w:p>
      <w:r>
        <w:t>Thời kỳ thanh tra: Từ năm 2022 đến năm 2023</w:t>
      </w:r>
    </w:p>
    <w:p>
      <w:r>
        <w:t>3</w:t>
      </w:r>
    </w:p>
    <w:p>
      <w:r>
        <w:t>Thanh tra huyện Krông Pa</w:t>
      </w:r>
    </w:p>
    <w:p>
      <w:r>
        <w:t>UBND Ia Rsai</w:t>
      </w:r>
    </w:p>
    <w:p>
      <w:r>
        <w:t>Thanh tra việc quản lý, sử dụng các nguồn kinh phí và quản lý mua sắm tài sản công tại UBND xã.</w:t>
      </w:r>
    </w:p>
    <w:p>
      <w:r>
        <w:t>30</w:t>
      </w:r>
    </w:p>
    <w:p>
      <w:r>
        <w:t>Quý III</w:t>
      </w:r>
    </w:p>
    <w:p>
      <w:r>
        <w:t>Thời kỳ thanh tra: Từ năm 2022 đến năm 2024</w:t>
      </w:r>
    </w:p>
    <w:p>
      <w:r>
        <w:t>4</w:t>
      </w:r>
    </w:p>
    <w:p>
      <w:r>
        <w:t>Thanh tra huyện Krông Pa</w:t>
      </w:r>
    </w:p>
    <w:p>
      <w:r>
        <w:t>UBND Krông Năng</w:t>
      </w:r>
    </w:p>
    <w:p>
      <w:r>
        <w:t>Thanh tra việc quản lý, sử dụng các nguồn kinh phí và quản lý mua sắm tài sản công tại UBND xã.</w:t>
      </w:r>
    </w:p>
    <w:p>
      <w:r>
        <w:t>30</w:t>
      </w:r>
    </w:p>
    <w:p>
      <w:r>
        <w:t>Quý IV</w:t>
      </w:r>
    </w:p>
    <w:p>
      <w:r>
        <w:t>Thời kỳ thanh tra: Từ năm 2022 đến năm 2024</w:t>
      </w:r>
    </w:p>
    <w:p>
      <w:r>
        <w:t>XVI</w:t>
      </w:r>
    </w:p>
    <w:p>
      <w:r>
        <w:t>Thanh tra huyện Mang Yang</w:t>
      </w:r>
    </w:p>
    <w:p>
      <w:r>
        <w:t>1</w:t>
      </w:r>
    </w:p>
    <w:p>
      <w:r>
        <w:t>Thanh tra huyện Mang Yang</w:t>
      </w:r>
    </w:p>
    <w:p>
      <w:r>
        <w:t>UBND xã Kon Chiếng, UBND xã Đăk Trôi, UBND xã Đê Ar</w:t>
      </w:r>
    </w:p>
    <w:p>
      <w:r>
        <w:t>Thanh tra trách nhiệm trong việc thực hiện pháp luật về tiếp công dân, giải quyết khiếu nại, tố cáo</w:t>
      </w:r>
    </w:p>
    <w:p>
      <w:r>
        <w:t>30</w:t>
      </w:r>
    </w:p>
    <w:p>
      <w:r>
        <w:t>Quý IV</w:t>
      </w:r>
    </w:p>
    <w:p>
      <w:r>
        <w:t>Thời kỳ thanh tra: Năm 2023, 2024</w:t>
      </w:r>
    </w:p>
    <w:p>
      <w:r>
        <w:t>2</w:t>
      </w:r>
    </w:p>
    <w:p>
      <w:r>
        <w:t>Thanh tra huyện Mang Yang</w:t>
      </w:r>
    </w:p>
    <w:p>
      <w:r>
        <w:t>Phòng Lao động -Thương binh xã hội huyện, phòng Dân tộc huyện, UBND xã Đăk Jơ Ta và UBND xã Kon Thụp</w:t>
      </w:r>
    </w:p>
    <w:p>
      <w:r>
        <w:t>Thanh tra một số dự án Chương trình mục tiêu quốc gia (nội dung thanh tra: Việc quản lý, sử dụng kinh phí thực hiện công tác mở lớp tập huấn và liên kết sản xuất)</w:t>
      </w:r>
    </w:p>
    <w:p>
      <w:r>
        <w:t>30</w:t>
      </w:r>
    </w:p>
    <w:p>
      <w:r>
        <w:t>Quý II</w:t>
      </w:r>
    </w:p>
    <w:p>
      <w:r>
        <w:t>Thời kỳ thanh tra: Năm 2022, 2023,2024</w:t>
      </w:r>
    </w:p>
    <w:p>
      <w:r>
        <w:t>3</w:t>
      </w:r>
    </w:p>
    <w:p>
      <w:r>
        <w:t>Thanh tra huyện Mang Yang</w:t>
      </w:r>
    </w:p>
    <w:p>
      <w:r>
        <w:t>UBND TT Kon Đơng</w:t>
      </w:r>
    </w:p>
    <w:p>
      <w:r>
        <w:t>Thanh tra việc giải quyết công việc, thủ tục hành chính cho người dân, doanh nghiệp và quy chế làm việc của đơn vị</w:t>
      </w:r>
    </w:p>
    <w:p>
      <w:r>
        <w:t>30</w:t>
      </w:r>
    </w:p>
    <w:p>
      <w:r>
        <w:t>Quý II</w:t>
      </w:r>
    </w:p>
    <w:p>
      <w:r>
        <w:t>Thời kỳ thanh tra: Năm 2022, 2023,2024</w:t>
      </w:r>
    </w:p>
    <w:p>
      <w:r>
        <w:t>XVII</w:t>
      </w:r>
    </w:p>
    <w:p>
      <w:r>
        <w:t>Thanh tra huyện Phú Thiện</w:t>
      </w:r>
    </w:p>
    <w:p>
      <w:r>
        <w:t>1</w:t>
      </w:r>
    </w:p>
    <w:p>
      <w:r>
        <w:t>Thanh tra huyện Phú Thiện</w:t>
      </w:r>
    </w:p>
    <w:p>
      <w:r>
        <w:t>Trường THCS Hoàng Hoa Thám</w:t>
      </w:r>
    </w:p>
    <w:p>
      <w:r>
        <w:t>Thanh tra việc quản lý và sử dụng các nguồn kinh phí.</w:t>
      </w:r>
    </w:p>
    <w:p>
      <w:r>
        <w:t>30</w:t>
      </w:r>
    </w:p>
    <w:p>
      <w:r>
        <w:t>Quý I</w:t>
      </w:r>
    </w:p>
    <w:p>
      <w:r>
        <w:t>Thực hiện theo chỉ đạo của UBND huyện tại văn bản số 2146/UBND-TH ngày 30/9/2024 về việc thanh tra việc quản lý, sử dụng các nguồn kinh phí năm 2023, 2024 đối với Trường THCS Hoàng Hoa Thám. Thời kỳ thanh tra 2023-2024</w:t>
      </w:r>
    </w:p>
    <w:p>
      <w:r>
        <w:t>2</w:t>
      </w:r>
    </w:p>
    <w:p>
      <w:r>
        <w:t>Thanh tra huyện Phú Thiện</w:t>
      </w:r>
    </w:p>
    <w:p>
      <w:r>
        <w:t>Phòng Dân tộc</w:t>
      </w:r>
    </w:p>
    <w:p>
      <w:r>
        <w:t>Thanh tra việc quản lý và sử dụng các nguồn kinh phí.</w:t>
      </w:r>
    </w:p>
    <w:p>
      <w:r>
        <w:t>30</w:t>
      </w:r>
    </w:p>
    <w:p>
      <w:r>
        <w:t>Quý II</w:t>
      </w:r>
    </w:p>
    <w:p>
      <w:r>
        <w:t>Thời kỳ thanh tra 2023-2024</w:t>
      </w:r>
    </w:p>
    <w:p>
      <w:r>
        <w:t>3</w:t>
      </w:r>
    </w:p>
    <w:p>
      <w:r>
        <w:t>Thanh tra huyện Phú Thiện</w:t>
      </w:r>
    </w:p>
    <w:p>
      <w:r>
        <w:t>Phòng Nội vụ</w:t>
      </w:r>
    </w:p>
    <w:p>
      <w:r>
        <w:t>Thanh tra việc chấp hành các quy định của pháp luật về phòng, chống tham nhũng và việc quản lý, sử dụng các nguồn kinh phí</w:t>
      </w:r>
    </w:p>
    <w:p>
      <w:r>
        <w:t>30</w:t>
      </w:r>
    </w:p>
    <w:p>
      <w:r>
        <w:t>Quý III</w:t>
      </w:r>
    </w:p>
    <w:p>
      <w:r>
        <w:t>Thời kỳ thanh tra 2023-2024</w:t>
      </w:r>
    </w:p>
    <w:p>
      <w:r>
        <w:t>4</w:t>
      </w:r>
    </w:p>
    <w:p>
      <w:r>
        <w:t>Thanh tra huyện Phú Thiện</w:t>
      </w:r>
    </w:p>
    <w:p>
      <w:r>
        <w:t>UBND xã Chư A Thai, Phòng Tài nguyên và Môi trường</w:t>
      </w:r>
    </w:p>
    <w:p>
      <w:r>
        <w:t>Thanh tra trách nhiệm trong việc thực hiện các quy định của pháp luật về tiếp công dân, giải quyết khiếu nại, tố cáo</w:t>
      </w:r>
    </w:p>
    <w:p>
      <w:r>
        <w:t>30</w:t>
      </w:r>
    </w:p>
    <w:p>
      <w:r>
        <w:t>Quý IV</w:t>
      </w:r>
    </w:p>
    <w:p>
      <w:r>
        <w:t>Thời kỳ thanh tra từ 01/01/2024 đến 30/10/2025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