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810/QĐ-TTPVHCC năm 2025 công bố chuẩn hoá danh mục thủ tục hành chính lĩnh vực Trồng trọt, Bảo vệ thực vật, Khoa học và Công nghệ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810/QĐ-TTPVHCC</w:t>
      </w:r>
    </w:p>
    <w:p>
      <w:r>
        <w:t>Hà Nội, ngày 05 tháng 6 năm 2025</w:t>
      </w:r>
    </w:p>
    <w:p>
      <w:r>
        <w:t>QUYẾT ĐỊNH</w:t>
      </w:r>
    </w:p>
    <w:p>
      <w:r>
        <w:t>VỀ VIỆC CÔNG BỐ CHUẨN HÓA DANH MỤC THỦ TỤC HÀNH CHÍNH LĨNH VỰC TRỒNG TRỌT, BẢO VỆ THỰC VẬT, KHOA HỌC VÀ CÔNG NGHỆ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1000/QĐ-BNNMT ngày 22/4/2025 của Bộ Nông nghiệp và Môi trường về việc công bố chuẩn hoá thủ tục hành chính lĩnh vực Trồng trọt và Bảo vệ thực vật thuộc phạm vi chức năng quản lý nhà nước của Bộ Nông nghiệp và Môi trường;</w:t>
      </w:r>
    </w:p>
    <w:p>
      <w:r>
        <w:t>Căn cứ Quyết định số 1597/QĐ-BNNMT ngày 23/5/2025 của Bộ Nông nghiệp và Môi trường về việc công bố chuẩn hoá thủ tục hành chính lĩnh vực Khoa học và công nghệ, nông nghiệp thuộc phạm vi chức năng quản lý nhà nước của Bộ Nông nghiệp và Môi trường;</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461/QĐ-SNNMT ngày 29/4/2025 của Sở Nông nghiệp và Môi trường Hà Nội về việc Ủy quyền cho Chi cục Trồng trọt và Bảo vệ thực vật Hà Nội giải quyết thủ tục hành chính trong lĩnh vực Trồng trọt thuộc thẩm quyền giải quyết của Sở Nông nghiệp và Môi trường thành phố Hà Nội;</w:t>
      </w:r>
    </w:p>
    <w:p>
      <w:r>
        <w:t>Thực hiện theo Công điện 22/CĐ-TTg ngày 09/3/2025 của Thủ tướng Chính phủ về một số nhiệm vụ, giải pháp trọng tâm về cắt giảm thủ tục hành chính, cải thiện môi trường kinh doanh, thúc đẩy phát triển kinh tế - xã hội; Nghị Quyết 66/NQ-CP ngày 26/3/2025 của Chính phủ về chương trình cắt giảm, đơn giản hóa thủ tục hành chính liên quan đến hoạt động sản xuất, kinh doanh năm 2025 và 2026 (Giảm 30% thời gian giải quyết TTHC);</w:t>
      </w:r>
    </w:p>
    <w:p>
      <w:r>
        <w:t>Theo đề nghị của Giám đốc Sở Nông nghiệp và Môi trường thành phố Hà Nội tại Văn bản số 2618/SNNMT-VP ngày 27/5/2025.</w:t>
      </w:r>
    </w:p>
    <w:p>
      <w:r>
        <w:t>QUYẾT ĐỊNH:</w:t>
      </w:r>
    </w:p>
    <w:p>
      <w:r>
        <w:t>Điều 1.    Công bố kèm theo Quyết định này là Danh mục 14 thủ tục hành chính lĩnh vực Trồng trọt, Bảo vệ thực vật, Khoa học và Công nghệ thuộc phạm vi chức năng quản lý nhà nước của Sở Nông nghiệp và Môi trường thành phố Hà Nội. Trong đó, 11 thủ tục hành chính thuộc thẩm quyền giải quyết cấp tỉnh; 02 thủ tục hành chính thuộc thẩm quyền giải quyết cấp huyện; 01 thủ tục hành chính thuộc thẩm quyền giải quyết cấp xã trên địa bàn thành phố Hà Nội.</w:t>
      </w:r>
    </w:p>
    <w:p>
      <w:r>
        <w:t>04 thủ tục hành chính thuộc thẩm quyền giải quyết cấp tỉnh lĩnh vực bảo vệ thực vật thực hiện đơn giản hóa giảm 30% thời gian giải quyết thủ tục hành chính theo Công điện 22/CĐ-TT ngày 9/3/2025 của Thủ tướng Chính phủ và Nghị Quyết 66/NQ-CP ngày 26/3/2025 của Chính phủ.</w:t>
      </w:r>
    </w:p>
    <w:p>
      <w:r>
        <w:t>( Chi ti ế t t ạ i ph ụ  l ụ c kèm theo)</w:t>
      </w:r>
    </w:p>
    <w:p>
      <w:r>
        <w:t>Điều 2.    Quyết định này có hiệu lực kể từ ngày ký.</w:t>
      </w:r>
    </w:p>
    <w:p>
      <w:r>
        <w:t>Các thủ tục hành chính công bố tại Quyết định này thay thế các thủ tục hành chính số 01, 02, 03, 04, 05, 06, 07, 08, 09, 10, 11, 12, 13, 14 đã ban hành tại Quyết định số 581/QĐ-TTPVHCC ngày 05/4/2025 của Giám đốc Trung tâm Phục vụ hành chính công thành phố Hà Nội về việc công bố danh mục thủ tục hành chính lĩnh vực Trồng trọt, Bảo vệ thực vật, Khoa học và công nghệ và môi trường thuộc phạm vi chức năng quản lý nhà nước của Sở Nông nghiệp và Môi trường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giao tiếp điện tử Thành phố;</w:t>
      </w:r>
    </w:p>
    <w:p>
      <w:r>
        <w:t>- Trung tâm PVHCC: GĐ, PGĐ, các phòng: HCQT, TCT,</w:t>
      </w:r>
    </w:p>
    <w:p>
      <w:r>
        <w:t>KSTTHC;</w:t>
      </w:r>
    </w:p>
    <w:p>
      <w:r>
        <w:t>- Lưu: VT, KSTTHC.</w:t>
      </w:r>
    </w:p>
    <w:p>
      <w:r>
        <w:t>GIÁM ĐỐC</w:t>
      </w:r>
    </w:p>
    <w:p>
      <w:r>
        <w:t>Cù Ngọc Trang</w:t>
      </w:r>
    </w:p>
    <w:p>
      <w:r>
        <w:t>PHỤ LỤC</w:t>
      </w:r>
    </w:p>
    <w:p>
      <w:r>
        <w:t>DANH MỤC THỦ TỤC HÀNH CHÍNH LĨNH VỰC TRỒNG TRỌT VÀ BẢO VỆ THỰC VẬT THUỘC PHẠM VI CHỨC NĂNG QUẢN LÝ NHÀ NƯỚC CỦA SỞ NÔNG NGHIỆP VÀ MÔI TRƯỜNG THÀNH PHỐ HÀ NỘI</w:t>
      </w:r>
    </w:p>
    <w:p>
      <w:r>
        <w:t>(Kèm theo Quyết định số     /QĐ-TTPVHCC ngày   /    /2025 của Giám đốc Trung tâm phục vụ hành chính công Thành phố)</w:t>
      </w:r>
    </w:p>
    <w:p>
      <w:r>
        <w:t>A. DANH MỤC THỦ TỤC HÀNH CHÍNH THUỘC THẨM QUYỀN GIẢI QUYẾT CỦA CẤP TỈNH (11 TTHC)</w:t>
      </w:r>
    </w:p>
    <w:p>
      <w:r>
        <w:t>STT</w:t>
      </w:r>
    </w:p>
    <w:p>
      <w:r>
        <w:t>Tên thủ tục hành chính</w:t>
      </w:r>
    </w:p>
    <w:p>
      <w:r>
        <w:t>Thời gian giải quyết</w:t>
      </w:r>
    </w:p>
    <w:p>
      <w:r>
        <w:t>Địa điểm thực hiện</w:t>
      </w:r>
    </w:p>
    <w:p>
      <w:r>
        <w:t>Cách thức thực hiện</w:t>
      </w:r>
    </w:p>
    <w:p>
      <w:r>
        <w:t>Phí, Lệ phí</w:t>
      </w:r>
    </w:p>
    <w:p>
      <w:r>
        <w:t>Căn cứ pháp lý</w:t>
      </w:r>
    </w:p>
    <w:p>
      <w:r>
        <w:t>Theo Quy định</w:t>
      </w:r>
    </w:p>
    <w:p>
      <w:r>
        <w:t>Thực hiện theo phương án đơn giản hóa tại Quyết định số 1928/QĐ-UBND ngày 08/4/2025 của UBND thành phố Hà Nội</w:t>
      </w:r>
    </w:p>
    <w:p>
      <w:r>
        <w:t>Thực hiện theo Công điện 22/CĐ-TT ngày 9/3/2025; Nghị Quyết 66/NQ-CP của Chính Phủ ngày 26/3/2025 của Chính phủ (Giảm 30% thời gian giải quyết TTHC)</w:t>
      </w:r>
    </w:p>
    <w:p>
      <w:r>
        <w:t>I</w:t>
      </w:r>
    </w:p>
    <w:p>
      <w:r>
        <w:t>DANH MỤC THỦ TỤC HÀNH CHÍNH THUỘC THẨM QUYỀN GIẢI QUYẾT CỦA ỦY BAN NHÂN DÂN THÀNH PHỐ HÀ NỘI (01 TTHC)</w:t>
      </w:r>
    </w:p>
    <w:p>
      <w:r>
        <w:t>*</w:t>
      </w:r>
    </w:p>
    <w:p>
      <w:r>
        <w:t>Lĩnh vực Trồng trọt (01 TTHC)</w:t>
      </w:r>
    </w:p>
    <w:p>
      <w:r>
        <w:t>01</w:t>
      </w:r>
    </w:p>
    <w:p>
      <w:r>
        <w:t>01</w:t>
      </w:r>
    </w:p>
    <w:p>
      <w:r>
        <w:t>Thẩm định phương án sử dụng tầng đất mặt đối với công trình có diện tích đất chuyên trồng lúa trên địa bàn 2 huyện trở lên (1.012847)</w:t>
      </w:r>
    </w:p>
    <w:p>
      <w:r>
        <w:t>Ban hành văn bản chấp thuận phương án sử dụng tầng đất mặt: 20 ngày, kể từ ngày nhận được hồ sơ hợp lệ.</w:t>
      </w:r>
    </w:p>
    <w:p>
      <w:r>
        <w:t>Trung tâm Phục vụ hành chính công thành phố Hà Nội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-Trực tuyến;</w:t>
      </w:r>
    </w:p>
    <w:p>
      <w:r>
        <w:t>- Qua dịch vụ bưu chính.</w:t>
      </w:r>
    </w:p>
    <w:p>
      <w:r>
        <w:t>Không</w:t>
      </w:r>
    </w:p>
    <w:p>
      <w:r>
        <w:t>-Luật Trồng trọt số 31/2018/QH14 ngày 19/11/2018;</w:t>
      </w:r>
    </w:p>
    <w:p>
      <w:r>
        <w:t>- Luật Đất đai số 31/2024/QH15 ngày 18/01/2024;</w:t>
      </w:r>
    </w:p>
    <w:p>
      <w:r>
        <w:t>- Nghị định số 112/2024/NĐ-CP ngày 11/9/2024 của Chính phủ Quy định chi tiết về đất trồng lúa;</w:t>
      </w:r>
    </w:p>
    <w:p>
      <w:r>
        <w:t>- Quyết định số 1000/QĐ-BNNMT ngày 22/4/2025 của Bộ Nông nghiệp và Môi trường về việc công bố chuẩn hoá thủ tục hành chính lĩnh vực trồng trọt và bảo vệ thực vật thuộc phạm vi chức năng quản lý nhà nước của Bộ Nông nghiệp và Môi trường sau đây gọi là Quyết định số 1000/QĐ-BNNMT ngày 22/4/2025 của Bộ Nông nghiệp và Môi trường.</w:t>
      </w:r>
    </w:p>
    <w:p>
      <w:r>
        <w:t>II</w:t>
      </w:r>
    </w:p>
    <w:p>
      <w:r>
        <w:t>DANH MỤC THỦ TỤC HÀNH CHÍNH THUỘC THẨM QUYỀN GIẢI QUYẾT CỦA SỞ NÔNG NGHIỆP VÀ MÔI TRƯỜNG THÀNH PHỐ HÀ NỘI (01 TTHC)</w:t>
      </w:r>
    </w:p>
    <w:p>
      <w:r>
        <w:t>*</w:t>
      </w:r>
    </w:p>
    <w:p>
      <w:r>
        <w:t>Lĩnh vực Trồng trọt ( 01 TTHC)</w:t>
      </w:r>
    </w:p>
    <w:p>
      <w:r>
        <w:t>02</w:t>
      </w:r>
    </w:p>
    <w:p>
      <w:r>
        <w:t>01</w:t>
      </w:r>
    </w:p>
    <w:p>
      <w:r>
        <w:t>Nộp tiền để nhà nước bổ sung diện tích đất chuyên trồng lúa bị mất hoặc tăng hiệu quả sử dụng đất trồng lúa đối với công trình có diện tích đất chuyên trồng lúa trên địa bàn 2 huyện trở lên (1.012848)</w:t>
      </w:r>
    </w:p>
    <w:p>
      <w:r>
        <w:t>-Văn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Luật Đất đai số 31/2024/QH15 ngày 18/01/2024;</w:t>
      </w:r>
    </w:p>
    <w:p>
      <w:r>
        <w:t>- Nghị định số 112/2024/NĐ-CP ngày 11/9/2024 của Chính phủ Quy định chi tiết về đất trồng lúa;</w:t>
      </w:r>
    </w:p>
    <w:p>
      <w:r>
        <w:t>- Quyết định số 1000/QĐ-BNNMT ngày 22/4/2025 của Bộ Nông nghiệp và Môi trường;</w:t>
      </w:r>
    </w:p>
    <w:p>
      <w:r>
        <w:t>- Quyết định số 16/2025/QĐ-UBND ngày 28/02/2025 của Ủy ban nhân dân thành phố Hà Nội về việc quy định chức năng, nhiệm vụ, quyền hạn và cơ cấu tổ chức của Sở Nông nghiệp và Môi trường thành phố Hà Nội.</w:t>
      </w:r>
    </w:p>
    <w:p>
      <w:r>
        <w:t>III</w:t>
      </w:r>
    </w:p>
    <w:p>
      <w:r>
        <w:t>DANH MỤC THỦ TỤC HÀNH CHÍNH THUỘC THẨM QUYỀN GIẢI QUYẾT CỦA CHI CỤC TRỒNG TRỌT VÀ BẢO VỆ THỰC VẬT (09 TTHC)</w:t>
      </w:r>
    </w:p>
    <w:p>
      <w:r>
        <w:t>*</w:t>
      </w:r>
    </w:p>
    <w:p>
      <w:r>
        <w:t>Lĩnh vực Trồng trọt ( 01 TTHC)</w:t>
      </w:r>
    </w:p>
    <w:p>
      <w:r>
        <w:t>03</w:t>
      </w:r>
    </w:p>
    <w:p>
      <w:r>
        <w:t>01</w:t>
      </w:r>
    </w:p>
    <w:p>
      <w:r>
        <w:t>Cấp Quyết định, phục hồi Quyết định công nhận cây đầu dòng, vườn cây đầu dòng, cây công nghiệp, cây ăn quả lâu năm nhân giống bằng phương pháp vô tính (1.008003)</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 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w:t>
      </w:r>
    </w:p>
    <w:p>
      <w:r>
        <w:t>hình thức sau:</w:t>
      </w:r>
    </w:p>
    <w:p>
      <w:r>
        <w:t>- Trực tiếp;</w:t>
      </w:r>
    </w:p>
    <w:p>
      <w:r>
        <w:t>- Trực tuyến;</w:t>
      </w:r>
    </w:p>
    <w:p>
      <w:r>
        <w:t>- Qua dịch vụ bưu chính.</w:t>
      </w:r>
    </w:p>
    <w:p>
      <w:r>
        <w:t>1.500.000 đồng</w:t>
      </w:r>
    </w:p>
    <w:p>
      <w:r>
        <w:t>- Luật Trồng trọt số 31/2018/QH14 ngày 19/11/2018;</w:t>
      </w:r>
    </w:p>
    <w:p>
      <w:r>
        <w:t>- Nghị định số 94/2019/NĐ-CP, ngày 13/12/2019 của Chính phủ Quy định chi tiết một số điều của Luật Trồng trọt về giống cây trồng và canh tác;</w:t>
      </w:r>
    </w:p>
    <w:p>
      <w:r>
        <w:t>- Quyết định số 1000/QĐ-BNNMT ngày 22/4/2025 của Bộ Nông nghiệp và Môi trường;</w:t>
      </w:r>
    </w:p>
    <w:p>
      <w:r>
        <w:t>- 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 Quyết định số 1950/QĐ-UBND ngày 09/4/2025 của Ủy ban nhân dân thành phố Hà Nội về việc quy định chức năng, nhiệm vụ, quyền hạn và cơ cấu tổ chức của Chi cục Trồng trọt và Bảo vệ thực vật Hà Nội thuộc Sở Nông nghiệp và Môi trường thành phố Hà Nội sau đây gọi là Quyết định số 1950/QĐ-UBND ngày 09/4/2025 của Ủy ban nhân dân thành phố Hà Nội;</w:t>
      </w:r>
    </w:p>
    <w:p>
      <w:r>
        <w:t>- Quyết định số 461/QĐ-SNNMT ngày 29/4/2025 của Sở Nông nghiệp và Môi trường Hà Nội về việc Uỷ quyền cho Chi cục trồng trọt và Bảo vệ thực vật Hà Nội giải quyết thủ tục hành chính trong lĩnh vực Trồng trọt thuộc thẩm quyền giải quyết của Sở Nông nghiệp và Môi trường thành phố Hà Nội.</w:t>
      </w:r>
    </w:p>
    <w:p>
      <w:r>
        <w:t>*</w:t>
      </w:r>
    </w:p>
    <w:p>
      <w:r>
        <w:t>Lĩnh vực Bảo vệ thực vật (07 TTHC)</w:t>
      </w:r>
    </w:p>
    <w:p>
      <w:r>
        <w:t>04</w:t>
      </w:r>
    </w:p>
    <w:p>
      <w:r>
        <w:t>01</w:t>
      </w:r>
    </w:p>
    <w:p>
      <w:r>
        <w:t>Cấp giấy chứng nhận đủ điều kiện buôn bán phân bón (1.007931)</w:t>
      </w:r>
    </w:p>
    <w:p>
      <w:r>
        <w:t>13 ngày làm việc (kể từ ngày nhận đủ hồ sơ, không tính thời gian khắc phục nếu có của tổ chức, cá nhân)</w:t>
      </w:r>
    </w:p>
    <w:p>
      <w:r>
        <w:t>12 ngày làm việc (kể từ ngày nhận đủ hồ sơ, không tính thời gian khắc phục nếu có của tổ chức, cá nhân)</w:t>
      </w:r>
    </w:p>
    <w:p>
      <w:r>
        <w:t>09 ngày làm việc (kể từ ngày nhận đủ hồ sơ, không tính thời gian khắc phục nếu có của tổ chức, cá nhân)</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500.000 đồng</w:t>
      </w:r>
    </w:p>
    <w:p>
      <w:r>
        <w:t>- Luật Trồng trọt số 31/2018/QH14 ngày 19/11/2018;</w:t>
      </w:r>
    </w:p>
    <w:p>
      <w:r>
        <w:t>- Nghị định số 84/2019/NĐ-CP, ngày 14/11/2019 của Chính phủ Quy định về quản lý phân bón sau đây gọi tắt là Nghị định số 84/2019/NĐ-CP, ngày 14/11/2019 của Chính phủ;</w:t>
      </w:r>
    </w:p>
    <w:p>
      <w:r>
        <w:t>- Nghị định 130/2022/NĐ-CP ngày 31/12/2022 của Chính phủ Sửa đổi, bổ sung một số điều của Nghị định số 84/2019/NĐ-CP ngày 14 tháng 11 năm 2019 của Chính phủ sau đây gọi tắt là Nghị định 130/2022/NĐ-CP ngày 31/12/2022 của Chính phủ;</w:t>
      </w:r>
    </w:p>
    <w:p>
      <w:r>
        <w:t>- Thông tư 14/2018/TT-BTC ngày 07/2/2018 của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 sau đây gọi tắt là Thông tư 14/2018/TT-BTC ngày 07/2/2018 của Bộ Tài chính;</w:t>
      </w:r>
    </w:p>
    <w:p>
      <w:r>
        <w:t>- Quyết định số 1000/QĐ-BNNMT ngày 22/4/2025 của Bộ Nông nghiệp và Môi trường;</w:t>
      </w:r>
    </w:p>
    <w:p>
      <w:r>
        <w:t>- 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 Quyết định số 1928/QĐ-UBND ngày 08/4/2025 của UBND thành phố Hà Nội Về việc thông qua phương án đơn giản hóa thủ tục hành chính thuộc thẩm quyền giải quyết của Sở Nông nghiệp và Môi trường thành phố Hà Nội sau đây gọi là Quyết định số 1928/QĐ-UBND ngày 08/4/2025 của UBND thành phố Hà Nội;</w:t>
      </w:r>
    </w:p>
    <w:p>
      <w:r>
        <w:t>- Quyết định số 1950/QĐ-UBND ngày 09/4/2025 của Ủy ban nhân dân thành phố Hà Nội.</w:t>
      </w:r>
    </w:p>
    <w:p>
      <w:r>
        <w:t>05</w:t>
      </w:r>
    </w:p>
    <w:p>
      <w:r>
        <w:t>02</w:t>
      </w:r>
    </w:p>
    <w:p>
      <w:r>
        <w:t>Cấp lại Giấy chứng nhận đủ điều kiện buôn bán phân bón (1.007932)</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- 12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- 09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- 5 ngày làm việc đối với trường hợp cấp lại Giấy chứng nhận bị mất, hư hỏng; thay đổi nội dung thông tin tổ chức, cá nhân ghi trên Giấy chứng nhận (kể từ ngày nhận đủ hồ sơ hợp lệ).</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200.000 đồng</w:t>
      </w:r>
    </w:p>
    <w:p>
      <w:r>
        <w:t>- Luật Trồng trọt ngày 19/11/2018; -Nghị định số 84/2019/NĐ-CP, ngày 14/11/2019 của Chính phủ;</w:t>
      </w:r>
    </w:p>
    <w:p>
      <w:r>
        <w:t>- Nghị định 130/2022/NĐ-CP ngày 31/12/2022 của Chính phủ;</w:t>
      </w:r>
    </w:p>
    <w:p>
      <w:r>
        <w:t>- Thông tư 14/2018/TT-BTC ngày 07/2/2018 của Bộ Tài chính;</w:t>
      </w:r>
    </w:p>
    <w:p>
      <w:r>
        <w:t>- Quyết định số 1000/QĐ-BNNMT ngày 22/4/2025 của Bộ Nông nghiệp và Môi trường;</w:t>
      </w:r>
    </w:p>
    <w:p>
      <w:r>
        <w:t>- Quyết định số 1928/QĐ-UBND ngày 08/4/2025 của UBND thành phố Hà Nội;</w:t>
      </w:r>
    </w:p>
    <w:p>
      <w:r>
        <w:t>- Quyết định số 1950/QĐ-UBND ngày 09/4/2025 của Ủy ban nhân dân thành phố Hà Nội.</w:t>
      </w:r>
    </w:p>
    <w:p>
      <w:r>
        <w:t>06</w:t>
      </w:r>
    </w:p>
    <w:p>
      <w:r>
        <w:t>03</w:t>
      </w:r>
    </w:p>
    <w:p>
      <w:r>
        <w:t>Xác nhận nội dung quảng cáo phân bón (1.007933)</w:t>
      </w:r>
    </w:p>
    <w:p>
      <w:r>
        <w:t>05 ngày làm việc kể từ ngày nhận đủ hồ sơ (không tính thời gian khắc phục nếu có của tổ chức, cá nhân)</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Nghị định số 84/2019/NĐ-CP ngày 14/11/2019 của Chính;</w:t>
      </w:r>
    </w:p>
    <w:p>
      <w:r>
        <w:t>- Quyết định số 1000/QĐ-BNNMT ngày 22/4/2025 của Bộ Nông nghiệp và Môi trường;</w:t>
      </w:r>
    </w:p>
    <w:p>
      <w:r>
        <w:t>- Quyết định số 1950/QĐ-UBND ngày 09/4/2025 của Ủy ban nhân dân thành phố Hà Nội.</w:t>
      </w:r>
    </w:p>
    <w:p>
      <w:r>
        <w:t>07</w:t>
      </w:r>
    </w:p>
    <w:p>
      <w:r>
        <w:t>04</w:t>
      </w:r>
    </w:p>
    <w:p>
      <w:r>
        <w:t>Cấp Giấy chứng nhận kiểm dịch thực vật đối với các lô vật thể vận chuyển từ vùng nhiễm đối tượng kiểm dịch thực vật (1.003984)</w:t>
      </w:r>
    </w:p>
    <w:p>
      <w:r>
        <w:t>24 giờ</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Không</w:t>
      </w:r>
    </w:p>
    <w:p>
      <w:r>
        <w:t>- Luật Bảo vệ và kiểm dịch thực vật số 41/2013/QH13;</w:t>
      </w:r>
    </w:p>
    <w:p>
      <w:r>
        <w:t>-    Thông tư số 04/2023/TT-BNNPTNT ngày 15/08/2023 của Bộ trưởng Bộ Nông nghiệp và Phát triển nông thôn ban hành danh mục đối tượng Kiểm dịch thực vật của nước Cộng hòa xã hội chủ nghĩa Việt Nam;</w:t>
      </w:r>
    </w:p>
    <w:p>
      <w:r>
        <w:t>- Thông tư 14/2024/TT-BNNPTNT ngày 31/10/2024 của Bộ trưởng Bộ Nông nghiệp và Phát triển nông thôn ban hành danh mục vật thể thuộc diện Kiểm dịch thực vật; Danh mục vật thể thuộc diện Kiểm dịch thực vật phải phân tích nguy cơ dịch hại trước khi nhập khẩu vào Việt Nam;</w:t>
      </w:r>
    </w:p>
    <w:p>
      <w:r>
        <w:t>- Thông tư số 35/2015/TT-BNNPTNT ngày ngày 14/10/2015 của Bộ trưởng Bộ Nông nghiệp và Phát triển nông thôn quy định về Kiểm dịch thực vật nội địa;</w:t>
      </w:r>
    </w:p>
    <w:p>
      <w:r>
        <w:t>-Thông tư 33/2021/TT-BTC ngày 17/5/2021 Bộ Tài chính Quy định mức thu, chế độ thu, nộp và quản lý và sử dụng phí trong hoạt động kiểm dịch và bảo vệ thực vật thuộc lĩnh vực nông nghiệp sau đây gọi tắt là Thông tư 33/2021/TT-BTC ngày 17/5/2021 Bộ Tài chính;</w:t>
      </w:r>
    </w:p>
    <w:p>
      <w:r>
        <w:t>- Quy chuẩn kỹ thuật Quốc gia QCVN 01 - 141:2013/BNNPTNT;</w:t>
      </w:r>
    </w:p>
    <w:p>
      <w:r>
        <w:t>- Quyết định số 1000/QĐ-BNNMT ngày 22/4/2025 của Bộ Nông nghiệp và Môi trường;</w:t>
      </w:r>
    </w:p>
    <w:p>
      <w:r>
        <w:t>- Quyết định số 1950/QĐ-UBND ngày 09/4/2025 của Ủy ban nhân dân thành phố Hà Nội.</w:t>
      </w:r>
    </w:p>
    <w:p>
      <w:r>
        <w:t>08</w:t>
      </w:r>
    </w:p>
    <w:p>
      <w:r>
        <w:t>05</w:t>
      </w:r>
    </w:p>
    <w:p>
      <w:r>
        <w:t>Cấp Giấy xác nhận nội dung quảng cáo thuốc bảo vệ thực vật (1.004493)</w:t>
      </w:r>
    </w:p>
    <w:p>
      <w:r>
        <w:t>10 ngày làm việc</w:t>
      </w:r>
    </w:p>
    <w:p>
      <w:r>
        <w:t>06 ngày làm việc</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600.000 đồng</w:t>
      </w:r>
    </w:p>
    <w:p>
      <w:r>
        <w:t>- Luật Bảo vệ và kiểm dịch thực vật số 41/2013/QH13;</w:t>
      </w:r>
    </w:p>
    <w:p>
      <w:r>
        <w:t>- Nghị định 181/2013 ngày 14/11/2013 của Chính phủ quy định chi tiết thi hành một số điều của Luật Quảng cáo;</w:t>
      </w:r>
    </w:p>
    <w:p>
      <w:r>
        <w:t>- Thông tư 21/2015/TT-BNNPTNT ngày 08/6/2015 của Bộ Nông nghiệp &amp; PTNT về Quản lý thuốc Bảo vệ thực vật sau đây gọi tắt là Thông tư 21/2015/TT-BNNPTNT ngày 08/6/2015 của Bộ Nông nghiệp &amp; PTNT;</w:t>
      </w:r>
    </w:p>
    <w:p>
      <w:r>
        <w:t>- Thông tư 33/2021/TT-BTC ngày 17/5/2021 của Bộ Tài chính; -Quyết định số 1000/QĐ-BNNMT ngày 22/4/2025 của Bộ Nông nghiệp và Môi trường;</w:t>
      </w:r>
    </w:p>
    <w:p>
      <w:r>
        <w:t>- Quyết định số 1928/QĐ-UBND ngày 08/4/2025 của UBND thành phố Hà Nội;</w:t>
      </w:r>
    </w:p>
    <w:p>
      <w:r>
        <w:t>- Quyết định số 1950/QĐ-UBND ngày 09/4/2025 của Ủy ban nhân dân thành phố Hà Nội.</w:t>
      </w:r>
    </w:p>
    <w:p>
      <w:r>
        <w:t>09</w:t>
      </w:r>
    </w:p>
    <w:p>
      <w:r>
        <w:t>06</w:t>
      </w:r>
    </w:p>
    <w:p>
      <w:r>
        <w:t>Cấp Giấy chứng nhận đủ điều kiện buôn bán thuốc bảo vệ thực vật (1.004363)</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02 ngày làm việc;</w:t>
      </w:r>
    </w:p>
    <w:p>
      <w:r>
        <w:t>-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0,5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02 ngày làm việc kể từ ngày kết thúc đánh giá thực tế (trường hợp kết quả đánh giá đạt yêu cầu);</w:t>
      </w:r>
    </w:p>
    <w:p>
      <w:r>
        <w:t>- Thời gian khắc phục nếu có của cơ sở chưa đủ điều kiện: 60 ngày làm;</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800.000 đồng</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 sau đây gọi tắt là Nghị định số 66/2016/NĐ-CP ngày 01/7/2016 của Chính phủ;</w:t>
      </w:r>
    </w:p>
    <w:p>
      <w:r>
        <w:t>- Nghị định 123/NĐ-CP ngày 17/9/2018 của Chính phủ sửa đổi, bổ sung một số Nghị định quy định về điều kiện đầu tư, kinh doanh trong lĩnh vực nông nghiệp sau đây gọi tắt là Nghị định 123/NĐ-CP ngày 17/9/2018 của Chính phủ;</w:t>
      </w:r>
    </w:p>
    <w:p>
      <w:r>
        <w:t>- Thông tư 21/2015/TT-BNNPTNT ngày 8/6/2015 của Bộ Nông nghiệp &amp; PTNT;</w:t>
      </w:r>
    </w:p>
    <w:p>
      <w:r>
        <w:t>-    Thông tư 33/2021/TT-BTC ngày 17/5/2021 của Bộ Tài chính;</w:t>
      </w:r>
    </w:p>
    <w:p>
      <w:r>
        <w:t>-   Thông tư số 11/2022/TT-BNNPTNT ngày 20/9/2022 của Bộ Nông nghiệp &amp; PTNT về sửa đổi, bổ sung một số quy định về thủ tục hành chính trong lĩnh vực bảo vệ và kiểm dịch thực vật sau đây gọi tắt là Thông tư số 11/2022/TT-BNNPTNT ngày 20/9/2022 của Bộ Nông nghiệp &amp; PTNT ;</w:t>
      </w:r>
    </w:p>
    <w:p>
      <w:r>
        <w:t>- Quyết định số 1000/QĐ-BNNMT ngày 22/4/2025 của Bộ Nông nghiệp và Môi trường;</w:t>
      </w:r>
    </w:p>
    <w:p>
      <w:r>
        <w:t>- Quyết định số 1928/QĐ-UBND ngày 08/4/2025 của UBND thành phố Hà Nội;</w:t>
      </w:r>
    </w:p>
    <w:p>
      <w:r>
        <w:t>- Quyết định số 1950/QĐ-UBND ngày 09/4/2025 của Ủy ban nhân dân thành phố Hà Nội.</w:t>
      </w:r>
    </w:p>
    <w:p>
      <w:r>
        <w:t>10</w:t>
      </w:r>
    </w:p>
    <w:p>
      <w:r>
        <w:t>07</w:t>
      </w:r>
    </w:p>
    <w:p>
      <w:r>
        <w:t>Cấp lại Giấy chứng nhận đủ điều kiện buôn bán thuốc bảo vệ thực vật (1.004346)</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02 ngày làm việc; - Thẩm định hồ sơ: 02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 Tiếp nhận và hướng dẫn hoàn thiện hồ sơ: 0,5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02 ngày làm việc kể từ ngày kết thúc đánh giá thực tế (trường hợp kết quả đánh giá đạt yêu cầu);</w:t>
      </w:r>
    </w:p>
    <w:p>
      <w:r>
        <w:t>- Thời gian khắc phục nếu có của cơ sở chưa đủ điều kiện: 60 ngày làm việc;</w:t>
      </w:r>
    </w:p>
    <w:p>
      <w:r>
        <w:t>- Cấp giấy chứng nhận cho cơ sở hoàn thành khắc phục: 03 ngày làm việc kể từ ngày nhận báo cáo khắc phục hoặc kết quả kiểm tra lại (khi cần thiết).</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800.000 đồng</w:t>
      </w:r>
    </w:p>
    <w:p>
      <w:r>
        <w:t>- Luật Bảo vệ và kiểm dịch thực vật số 41/2013/QH13;</w:t>
      </w:r>
    </w:p>
    <w:p>
      <w:r>
        <w:t>- Nghị định số 66/2016/NĐ-CP ngày 01/7/2016 của Chính phủ;</w:t>
      </w:r>
    </w:p>
    <w:p>
      <w:r>
        <w:t>- Nghị định 123/NĐ-CP ngày 17/9/2018 của Chính phủ;</w:t>
      </w:r>
    </w:p>
    <w:p>
      <w:r>
        <w:t>- Thông tư 21/2015/TT-BNNPTNT ngày 8/6/2015 của Bộ Nông nghiệp &amp; PTNT;</w:t>
      </w:r>
    </w:p>
    <w:p>
      <w:r>
        <w:t>-    Thông tư 33/2021/TT-BTC ngày 17/5/2021 của Bộ Tài chính;</w:t>
      </w:r>
    </w:p>
    <w:p>
      <w:r>
        <w:t>- Thông tư số 11/2022/TT-BNNPTNT ngày 20/9/2022 của Bộ Nông nghiệp &amp; PTNT;</w:t>
      </w:r>
    </w:p>
    <w:p>
      <w:r>
        <w:t>- Quyết định số 1000/QĐ-BNNMT ngày 22/4/2025 của Bộ Nông nghiệp và Môi trường;</w:t>
      </w:r>
    </w:p>
    <w:p>
      <w:r>
        <w:t>- Quyết định số 1928/QĐ-UBND ngày 08/4/2025 của UBND thành phố Hà Nội;</w:t>
      </w:r>
    </w:p>
    <w:p>
      <w:r>
        <w:t>- Quyết định số 1950/QĐ-UBND ngày 09/4/2025 của Ủy ban nhân dân thành phố Hà Nội.</w:t>
      </w:r>
    </w:p>
    <w:p>
      <w:r>
        <w:t>*</w:t>
      </w:r>
    </w:p>
    <w:p>
      <w:r>
        <w:t>Lĩnh vực Khoa học và công nghệ (01 TTHC)</w:t>
      </w:r>
    </w:p>
    <w:p>
      <w:r>
        <w:t>11</w:t>
      </w:r>
    </w:p>
    <w:p>
      <w:r>
        <w:t>01</w:t>
      </w:r>
    </w:p>
    <w:p>
      <w:r>
        <w:t>Đăng ký công bố hợp quy đối với các sản phẩm, hàng hóa sản xuất trong nước được quản lý bởi các quy chuẩn kỹ thuật quốc gia do Bộ Nông nghiệp và Phát triển nông thôn ban hành (1.009478)</w:t>
      </w:r>
    </w:p>
    <w:p>
      <w:r>
        <w:t>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04 (bốn) ngày 06 giờ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Trung tâm Phục vụ hành chính công thành phố Hà Nội - Chi nhánh số 1</w:t>
      </w:r>
    </w:p>
    <w:p>
      <w:r>
        <w:t>- Địa điểm tiếp nhận và trả kết quả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150.000 đồng</w:t>
      </w:r>
    </w:p>
    <w:p>
      <w:r>
        <w:t>- Luật Chất lượng sản phẩm, hàng hóa ngày 21/11/2017 của Quốc hội; -Luật Tiêu chuẩn và Quy chuẩn kỹ thuật ngày 29/6/2006 của Quốc hội;</w:t>
      </w:r>
    </w:p>
    <w:p>
      <w:r>
        <w:t>- Nghị định số 127/2007/NĐ-CP ngày 01/8/2007 của Chính phủ; -Nghị định số 132/2008/NĐ-CP ngày 31/12/2008 của Chính phủ;.</w:t>
      </w:r>
    </w:p>
    <w:p>
      <w:r>
        <w:t>- Nghị định số 74/2018/NĐ-CP ngày 15 tháng 5 năm 2018 của Chính phủ;</w:t>
      </w:r>
    </w:p>
    <w:p>
      <w:r>
        <w:t>- Thông tư số 28/2012/TT-BKHCN ngày 12 tháng 12 năm 2012 của Bộ trưởng Bộ Khoa học và Công nghệ;</w:t>
      </w:r>
    </w:p>
    <w:p>
      <w:r>
        <w:t>- Thông tư số 02/2017/TT-BKHCN ngày 31/3/2017 của Bộ trưởng Bộ Khoa học và Công nghệ;</w:t>
      </w:r>
    </w:p>
    <w:p>
      <w:r>
        <w:t>- Thông tư số 183/2016/TT-BTC ngày 08/11/2016 của Bộ trưởng Bộ Tài chính;</w:t>
      </w:r>
    </w:p>
    <w:p>
      <w:r>
        <w:t>- Thông tư số 06/2020/TT-BKHCN ngày 10/12/2020 của Bộ Khoa học, Công nghệ và Môi trường quy định chi tiết và biện pháp thi hành một số điều;</w:t>
      </w:r>
    </w:p>
    <w:p>
      <w:r>
        <w:t>- Nghị định số 132/2008/NĐ-CP ngày 31/12/2008, Nghị định số 74/2018/NĐ-CP ngày 15/5/2018, Nghị định số 154/2018/NĐ-CP ngày 09/11/2018 và Nghị định số 119/2017/NĐ-CP ngày 01/11/2017 của Chính phủ;</w:t>
      </w:r>
    </w:p>
    <w:p>
      <w:r>
        <w:t>- Quyết định số 1928/QĐ-UBND ngày 08/4/2025 của UBND thành phố Hà Nội;</w:t>
      </w:r>
    </w:p>
    <w:p>
      <w:r>
        <w:t>a. Đăng ký công bố hợp quy đối với giống       cây trồng:</w:t>
      </w:r>
    </w:p>
    <w:p>
      <w:r>
        <w:t>- Luật Trồng Trọt số 31/2018/QH14 ngày 19/11/2018 của Quốc hội;</w:t>
      </w:r>
    </w:p>
    <w:p>
      <w:r>
        <w:t>- Thông tư số 45/2011/TT-BNNPTNT ngày 24 tháng 06 năm 2011 của Bộ Nông nghiệp &amp; Phát triển nông thôn;</w:t>
      </w:r>
    </w:p>
    <w:p>
      <w:r>
        <w:t>b. Đăng ký công bố hợp quy đối với phân       bón</w:t>
      </w:r>
    </w:p>
    <w:p>
      <w:r>
        <w:t>- Luật Trồng Trọt số 31/2018/QH14 ngày 19/11/2018 của Quốc hội;</w:t>
      </w:r>
    </w:p>
    <w:p>
      <w:r>
        <w:t>- Nghị định số 84/2019/NĐ-CP ngày 14/11/2019 của Chính Phủ;</w:t>
      </w:r>
    </w:p>
    <w:p>
      <w:r>
        <w:t>- Thông tư số 09/2019/TT-BNNPTNT ngày 27 tháng 08 năm 2019 của Bộ Nông nghiệp &amp; Phát triển nông thôn;</w:t>
      </w:r>
    </w:p>
    <w:p>
      <w:r>
        <w:t>c. Đăng ký công bố hợp quy đối với thuốc bảo vệ thực vật</w:t>
      </w:r>
    </w:p>
    <w:p>
      <w:r>
        <w:t>- Thông tư số 12/2018/TT-BNNPTNT ngày 05/10/2018 của Bộ Nông nghiệp &amp; Phát triển nông thôn;</w:t>
      </w:r>
    </w:p>
    <w:p>
      <w:r>
        <w:t>d. Đăng ký công bố hợp quy đối với bình bơm đeo vai</w:t>
      </w:r>
    </w:p>
    <w:p>
      <w:r>
        <w:t>- Thông tư số 41/2015/TT-BNNPTNT ngày 27/10/2015 của Bộ Nông nghiệp &amp; Phát triển nông thôn;</w:t>
      </w:r>
    </w:p>
    <w:p>
      <w:r>
        <w:t>đ. Đăng ký công bố hợp quy đối với thức ăn chăn nuôi</w:t>
      </w:r>
    </w:p>
    <w:p>
      <w:r>
        <w:t>- Luật chăn nuôi năm 2018;</w:t>
      </w:r>
    </w:p>
    <w:p>
      <w:r>
        <w:t>- Nghị định 13/2020/NĐ-CP ngày 21/2/2020 của Chính phủ hướng dẫn chi tiết Luật Chăn nuôi;</w:t>
      </w:r>
    </w:p>
    <w:p>
      <w:r>
        <w:t>- Thông tư số 27/2016/TT-BNNPTNT ngày 26/7/2016 của Bộ Nông nghiệp và Phát triển nông thôn;</w:t>
      </w:r>
    </w:p>
    <w:p>
      <w:r>
        <w:t>- Thông tư số 04/2020/TT-BNNPTNT ngày 09/3/2020 của Bộ Nông nghiệp và Phát triển nông thôn;</w:t>
      </w:r>
    </w:p>
    <w:p>
      <w:r>
        <w:t>e. Đăng ký hợp quy đối với thức ăn thủy sản, sản phẩm xử lý môi trường nuôi trồng thủy sản</w:t>
      </w:r>
    </w:p>
    <w:p>
      <w:r>
        <w:t>- Luật Thủy sản ngày 21/11/2017 của Quốc hội;</w:t>
      </w:r>
    </w:p>
    <w:p>
      <w:r>
        <w:t>- Nghị định 26/2019/NĐ-CP ngày 08/3/2019 của Chính phủ;</w:t>
      </w:r>
    </w:p>
    <w:p>
      <w:r>
        <w:t>- Thông tư 26/2018/TT-BNNPTNT ngày 15/11/2018 của Bộ Nông nghiệp và Phát triển nông thôn;</w:t>
      </w:r>
    </w:p>
    <w:p>
      <w:r>
        <w:t>- Thông tư 03/2020/TT-BNNPTNT ngày 02/3/2020 của Bộ Nông nghiệp và Phát triển nông thôn;</w:t>
      </w:r>
    </w:p>
    <w:p>
      <w:r>
        <w:t>- Thông tư 07/2019/TT-BNNPTNT ngày 07/8/2019 của Bộ Nông nghiệp và Phát triển nông thôn;</w:t>
      </w:r>
    </w:p>
    <w:p>
      <w:r>
        <w:t>- Thông tư 08/2019/TT-BNNPTNT ngày 09/8/2019 của Bộ Nông nghiệp và Phát triển nông thôn.</w:t>
      </w:r>
    </w:p>
    <w:p>
      <w:r>
        <w:t>g. Đăng ký công bố hợp quy đối với giống thủy sản</w:t>
      </w:r>
    </w:p>
    <w:p>
      <w:r>
        <w:t>- Luật Thủy sản ngày 21/11/2017 của Quốc hội;</w:t>
      </w:r>
    </w:p>
    <w:p>
      <w:r>
        <w:t>- Nghị định 26/2019/NĐ-CP ngày 08/3/2019 của Chính phủ;</w:t>
      </w:r>
    </w:p>
    <w:p>
      <w:r>
        <w:t>- Thông tư số 05/2020/TT-BNNPTNT ngày 16/3/2020 của Bộ Nông nghiệp và Phát triển nông thôn;</w:t>
      </w:r>
    </w:p>
    <w:p>
      <w:r>
        <w:t>- Thông tư số 14/2021/TT-BNNPTNT ngày 01/12/2021 của Bộ Nông nghiệp và Phát triển nông thôn;</w:t>
      </w:r>
    </w:p>
    <w:p>
      <w:r>
        <w:t>- Quyết định số 1950/QĐ-UBND ngày 09/4/2025 của Ủy ban nhân dân thành phố Hà Nội;</w:t>
      </w:r>
    </w:p>
    <w:p>
      <w:r>
        <w:t>- Quyết định số 1987/QĐ-UBND ngày 11/4/2025 về việc quy định chức năng, nhiệm vụ, quyền hạn và cơ cấu tổ chức của Chi cục Chăn nuôi, Thủy sản và Thú y Hà Nội thuộc Sở Nông nghiệp và Môi trường thành phố Hà Nội.</w:t>
      </w:r>
    </w:p>
    <w:p>
      <w:r>
        <w:t>B. DANH MỤC THỦ TỤC HÀNH CHÍNH THUỘC THẨM QUYỀN GIẢI QUYẾT CỦA CẤP HUYỆN (02 TTHC)</w:t>
      </w:r>
    </w:p>
    <w:p>
      <w:r>
        <w:t>TT</w:t>
      </w:r>
    </w:p>
    <w:p>
      <w:r>
        <w:t>Tên thủ tục hành chính</w:t>
      </w:r>
    </w:p>
    <w:p>
      <w:r>
        <w:t>Thời gian giải quyết</w:t>
      </w:r>
    </w:p>
    <w:p>
      <w:r>
        <w:t>Địa điểm thực hiện</w:t>
      </w:r>
    </w:p>
    <w:p>
      <w:r>
        <w:t>Cách thức thực hiện</w:t>
      </w:r>
    </w:p>
    <w:p>
      <w:r>
        <w:t>Phí, lệ     phí</w:t>
      </w:r>
    </w:p>
    <w:p>
      <w:r>
        <w:t>Căn cứ pháp lý</w:t>
      </w:r>
    </w:p>
    <w:p>
      <w:r>
        <w:t>Theo Quy định</w:t>
      </w:r>
    </w:p>
    <w:p>
      <w:r>
        <w:t>Thực hiện theo phương án đơn giản hóa tại Quyết định số 1928/QĐ-UBND ngày 08/4/2025 của UBND thành phố Hà Nội</w:t>
      </w:r>
    </w:p>
    <w:p>
      <w:r>
        <w:t>Thực hiện theo Công điện 22/CĐ-TT ngày 9/3/2025; Nghị Quyết 66/NQ-CP của Chính Phủ ngày 26/3/2025 của Chính phủ (Giảm 30% thời gian giải quyết TTHC)</w:t>
      </w:r>
    </w:p>
    <w:p>
      <w:r>
        <w:t>Lĩnh vực Trồng trọt (02 TTHC)</w:t>
      </w:r>
    </w:p>
    <w:p>
      <w:r>
        <w:t>12</w:t>
      </w:r>
    </w:p>
    <w:p>
      <w:r>
        <w:t>1</w:t>
      </w:r>
    </w:p>
    <w:p>
      <w:r>
        <w:t>Thẩm định phương án sử dụng tầng đất mặt đối với công trình có diện tích đất chuyên trồng lúa trên địa bàn huyện (1.012849)</w:t>
      </w:r>
    </w:p>
    <w:p>
      <w:r>
        <w:t>Ban hành văn bản chấp thuận phương án sử dụng tầng đất mặt: 20 ngày, kể từ ngày nhận được hồ sơ hợp lệ.</w:t>
      </w:r>
    </w:p>
    <w:p>
      <w:r>
        <w:t>Trung tâm Phục vụ hành chính công thành phố Hà Nội Chi nhánh số 01-12</w:t>
      </w:r>
    </w:p>
    <w:p>
      <w:r>
        <w:t>(Chi tiết tại Quyết định số 250-TTHCPVHCC ngày 13/3/2025 của Trung tâm Phục vụ hành chính công Hà Nội)</w:t>
      </w:r>
    </w:p>
    <w:p>
      <w:r>
        <w:t>Hồ sơ gửi bằng một trong các hình thức sau:</w:t>
      </w:r>
    </w:p>
    <w:p>
      <w:r>
        <w:t>- Trực tiếp;</w:t>
      </w:r>
    </w:p>
    <w:p>
      <w:r>
        <w:t>- Trực tuyến;</w:t>
      </w:r>
    </w:p>
    <w:p>
      <w:r>
        <w:t>- Qua dịch vụ bưu chính.</w:t>
      </w:r>
    </w:p>
    <w:p>
      <w:r>
        <w:t>Không</w:t>
      </w:r>
    </w:p>
    <w:p>
      <w:r>
        <w:t>- Luật Trồng trọt năm 2018;</w:t>
      </w:r>
    </w:p>
    <w:p>
      <w:r>
        <w:t>- Luật Đất đai năm 2024;</w:t>
      </w:r>
    </w:p>
    <w:p>
      <w:r>
        <w:t>- Nghị định số 112/2024/NĐ-CP Ngày 11/9/2024 của Chính phủ;</w:t>
      </w:r>
    </w:p>
    <w:p>
      <w:r>
        <w:t>- Quyết định số 1000/QĐ-BNNMT ngày 22/4/2025 của Bộ Nông nghiệp và Môi trường.</w:t>
      </w:r>
    </w:p>
    <w:p>
      <w:r>
        <w:t>13</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 (1.012850)</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thành phố Hà Nội Chi nhánh số 01-12</w:t>
      </w:r>
    </w:p>
    <w:p>
      <w:r>
        <w:t>(Chi tiết tại Quyết định số 250-TTHCPVHCC ngày 13/3/2025 của Trung tâm Phục vụ hành chính công Hà Nội)</w:t>
      </w:r>
    </w:p>
    <w:p>
      <w:r>
        <w:t>Hồ sơ gửi bằng một trong các hình thức sau:</w:t>
      </w:r>
    </w:p>
    <w:p>
      <w:r>
        <w:t>- Trực tiếp;</w:t>
      </w:r>
    </w:p>
    <w:p>
      <w:r>
        <w:t>- Trực tuyến;</w:t>
      </w:r>
    </w:p>
    <w:p>
      <w:r>
        <w:t>- Qua dịch vụ bưu chính.</w:t>
      </w:r>
    </w:p>
    <w:p>
      <w:r>
        <w:t>Không</w:t>
      </w:r>
    </w:p>
    <w:p>
      <w:r>
        <w:t>- Luật Trồng trọt năm 2018;</w:t>
      </w:r>
    </w:p>
    <w:p>
      <w:r>
        <w:t>- Luật Đất đai năm 2024;</w:t>
      </w:r>
    </w:p>
    <w:p>
      <w:r>
        <w:t>- Nghị định số 112/2024/NĐ-CP ngày 11/9/2024 của Chính phủ;</w:t>
      </w:r>
    </w:p>
    <w:p>
      <w:r>
        <w:t>- Quyết định số 1000/QĐ-BNNMT ngày 22/4/2025 của Bộ Nông nghiệp và Môi trường.</w:t>
      </w:r>
    </w:p>
    <w:p>
      <w:r>
        <w:t>C. DANH MỤC THỦ TỤC HÀNH CHÍNH THUỘC THẨM QUYỀN GIẢI QUYẾT CỦA CẤP XÃ (01 TTHC)</w:t>
      </w:r>
    </w:p>
    <w:p>
      <w:r>
        <w:t>STT</w:t>
      </w:r>
    </w:p>
    <w:p>
      <w:r>
        <w:t>Tên thủ tục hành chính</w:t>
      </w:r>
    </w:p>
    <w:p>
      <w:r>
        <w:t>Thời gian giải quyết</w:t>
      </w:r>
    </w:p>
    <w:p>
      <w:r>
        <w:t>Địa điểm thực hiện</w:t>
      </w:r>
    </w:p>
    <w:p>
      <w:r>
        <w:t>Cách thức thực hiện</w:t>
      </w:r>
    </w:p>
    <w:p>
      <w:r>
        <w:t>Phí, lệ     phí</w:t>
      </w:r>
    </w:p>
    <w:p>
      <w:r>
        <w:t>Căn cứ pháp lý</w:t>
      </w:r>
    </w:p>
    <w:p>
      <w:r>
        <w:t>Theo Quy định</w:t>
      </w:r>
    </w:p>
    <w:p>
      <w:r>
        <w:t>Thực hiện theo phương án đơn giản hóa tại Quyết định số 1928/QĐ-UBND ngày 08/4/2025 của UBND thành phố Hà Nội</w:t>
      </w:r>
    </w:p>
    <w:p>
      <w:r>
        <w:t>Thực hiện theo Công điện 22/CĐ-TT ngày 9/3/2025; Nghị Quyết 66/NQ- CP của Chính Phủ ngày 26/3/2025 của Chính phủ (Giảm 30% thời gian giải quyết TTHC)</w:t>
      </w:r>
    </w:p>
    <w:p>
      <w:r>
        <w:t>Lĩnh vực Trồng trọt (01 TTHC)</w:t>
      </w:r>
    </w:p>
    <w:p>
      <w:r>
        <w:t>14</w:t>
      </w:r>
    </w:p>
    <w:p>
      <w:r>
        <w:t>1</w:t>
      </w:r>
    </w:p>
    <w:p>
      <w:r>
        <w:t>Chuyển đổi cơ cấu cây trồng, vật nuôi trên đất trồng lúa (1.008004)</w:t>
      </w:r>
    </w:p>
    <w:p>
      <w:r>
        <w:t>05 ngày làm việc kể từ ngày nhận được hồ sơ hợp lệ</w:t>
      </w:r>
    </w:p>
    <w:p>
      <w:r>
        <w:t>(1) Bộ phận Tiếp nhận và Trả kết quả UBND cấp xã (đối với nơi chưa thực hiện tiếp nhận tại Trung tâm phục vụ hành chính công Thành phố)</w:t>
      </w:r>
    </w:p>
    <w:p>
      <w:r>
        <w:t>(2) Trung tâm Phục vụ hành chính công của Thành phố Chi nhánh số 01-12</w:t>
      </w:r>
    </w:p>
    <w:p>
      <w:r>
        <w:t>Hồ sơ gửi bằng một trong các hình thức sau:</w:t>
      </w:r>
    </w:p>
    <w:p>
      <w:r>
        <w:t>- Trực tiếp;</w:t>
      </w:r>
    </w:p>
    <w:p>
      <w:r>
        <w:t>- Trực tuyến;</w:t>
      </w:r>
    </w:p>
    <w:p>
      <w:r>
        <w:t>- Qua dịch vụ bưu chính.</w:t>
      </w:r>
    </w:p>
    <w:p>
      <w:r>
        <w:t>Không</w:t>
      </w:r>
    </w:p>
    <w:p>
      <w:r>
        <w:t>- Luật Trồng trọt số 31/2018/QH14 ngày 19/11/2018;</w:t>
      </w:r>
    </w:p>
    <w:p>
      <w:r>
        <w:t>- Nghị định số 94/NĐ-CP ngày 13/12/2019 của Chính Phủ;</w:t>
      </w:r>
    </w:p>
    <w:p>
      <w:r>
        <w:t>- Nghị định số 112/2024/NĐ-CP ngày 11/9/2024 của Chính Phủ;</w:t>
      </w:r>
    </w:p>
    <w:p>
      <w:r>
        <w:t>- Quyết định số 1000/QĐ-BNNMT ngày 22/4/2025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