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81/2025/QĐ-UBND bãi bỏ Quyết định 55/2014/QĐ-UBND quy định về quản lý và sử dụng tạm thời vỉa hè ngoài mục đích giao thông trên các tuyến đường thuộc địa bàn thành phố Đà Nẵng, Quyết định 24/2019/QĐ-UBND sửa đổi Quy định về quản lý và sử dụng tạm thời vỉa hè ngoài mục đích giao thông trên các tuyến đường thuộc địa bàn thành phố Đà Nẵng kèm theo Quyết định 55/2014/QĐ-UBND và Quyết định 08/2023/QĐ-UBND sửa đổi Quy định kèm theo Quyết định 55/2014/QĐ-UBND quy định về quản lý và sử dụng tạm thời vỉa hè ngoài mục đích giao thông trên các tuyến đường thuộc địa bàn thành phố Đà Nẵng và bãi bỏ một phần Quyết định 24/2019/QĐ-UBND sửa đổi quy định về quản lý và sử dụng tạm thời vỉa hè ngoài mục đích giao thông trên các tuyến đường thuộc địa bàn thành phố Đà Nẵng kèm theo Quyết định 55/2014/QĐ-UBND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81/2025/QĐ-UBND</w:t>
      </w:r>
    </w:p>
    <w:p>
      <w:r>
        <w:t>Đà Nẵng, ngày 17 tháng 11 năm 2025</w:t>
      </w:r>
    </w:p>
    <w:p>
      <w:r>
        <w:t>QUYẾT ĐỊNH</w:t>
      </w:r>
    </w:p>
    <w:p>
      <w:r>
        <w:t>BÃI BỎ QUYẾT ĐỊNH SỐ 55/2014/QĐ-UBND NGÀY 31/12/2014 CỦA UBND THÀNH PHỐ ĐÀ NẴNG QUY ĐỊNH VỀ QUẢN LÝ VÀ SỬ DỤNG TẠM THỜI VỈA HÈ NGOÀI MỤC ĐÍCH GIAO THÔNG TRÊN CÁC TUYẾN ĐƯỜNG THUỘC ĐỊA BÀN THÀNH PHỐ ĐÀ NẴNG, QUYẾT ĐỊNH SỐ 24/2019/QĐ-UBND NGÀY 02/5/2019 CỦA UBND THÀNH PHỐ ĐÀ NẴNG SỬA ĐỔI, BỔ SUNG MỘT SỐ ĐIỀU CỦA QUY ĐỊNH VỀ QUẢN LÝ VÀ SỬ DỤNG TẠM THỜI VỈA HÈ NGOÀI MỤC ĐÍCH GIAO THÔNG TRÊN CÁC TUYẾN ĐƯỜNG THUỘC ĐỊA BÀN THÀNH PHỐ ĐÀ NẴNG BAN HÀNH KÈM THEO QUYẾT ĐỊNH SỐ 55/2014/QĐ-UBND NGÀY 31/12/2014 CỦA UBND THÀNH PHỐ ĐÀ NẴNG VÀ QUYẾT ĐỊNH SỐ 08/2023/QĐ-UBND NGÀY 23/02/2023 CỦA UBND THÀNH PHỐ ĐÀ NẴNG SỬA ĐỔI, BỔ SUNG MỘT SỐ ĐIỀU CỦA QUY ĐỊNH BAN HÀNH KÈM THEO QUYẾT ĐỊNH SỐ 55/2014/QĐ-UBND QUY ĐỊNH VỀ QUẢN LÝ VÀ SỬ DỤNG TẠM THỜI VỈA HÈ NGOÀI MỤC ĐÍCH GIAO THÔNG TRÊN CÁC TUYẾN ĐƯỜNG THUỘC ĐỊA BÀN THÀNH PHỐ ĐÀ NẴNG VÀ BÃI BỎ MỘT PHẦN QUYẾT ĐỊNH SỐ 24/2019/QĐ-UBND NGÀY 02/5/2019 CỦA UBND THÀNH PHỐ ĐÀ NẴNG SỬA ĐỔI, BỔ SUNG MỘT SỐ ĐIỀU CỦA QUY ĐỊNH VỀ QUẢN LÝ VÀ SỬ DỤNG TẠM THỜI VỈA HÈ NGOÀI MỤC ĐÍCH GIAO THÔNG TRÊN CÁC TUYẾN ĐƯỜNG THUỘC ĐỊA BÀN THÀNH PHỐ ĐÀ NẴNG BAN HÀNH KÈM THEO QUYẾT ĐỊNH SỐ 55/2014/QĐ-UBND NGÀY 31/12/2014 CỦA UBND THÀNH PHỐ ĐÀ NẴNG</w:t>
      </w:r>
    </w:p>
    <w:p>
      <w:r>
        <w:t>Căn cứ Luật Tổ chức chính quyền địa phương ngày 16 tháng 6 năm 2025;</w:t>
      </w:r>
    </w:p>
    <w:p>
      <w:r>
        <w:t>Căn cứ Luật Trật tự, an toàn giao thông đường bộ năm 2024;</w:t>
      </w:r>
    </w:p>
    <w:p>
      <w:r>
        <w:t>Căn cứ Luật Ban hành văn bản quy phạm pháp luật ngày 19 tháng 02 năm 2025 và Luật sửa đổi, bổ sung một số điều của Luật Ban hành văn bản quy phạm pháp luật năm 2025;</w:t>
      </w:r>
    </w:p>
    <w:p>
      <w:r>
        <w:t>Căn cứ Nghị định số 78/2025/NĐ-CP ngày 01 tháng 4 năm 2025 của Chính phủ Quy định chi tiết một số điều và biện pháp để tổ chức, hướng dẫn thi hành Luật Ban hành văn bản quy phạm pháp luật và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Theo đề nghị của Giám đốc Sở Xây dựng tại Tờ trình số 4834 /TTr-SXD ngày 19 tháng 9 năm 2025; và kết luận của UBND thành tại phiên họp UBND thành phố ngày 07 tháng 10 năm 2025 (Thông báo số 347/TB-VP ngày 10 tháng 10 năm 2025 của Văn phòng UBND thành phố);</w:t>
      </w:r>
    </w:p>
    <w:p>
      <w:r>
        <w:t>UBND thành phố Đà Nẵng ban hành Quyết định bãi bỏ Quyết định số 55/2014/QĐ-UBND ngày 31/12/2014 ngày 31/12/2014 của UBND thành phố Đà Nẵng Quy định về quản lý và sử dụng tạm thời vỉa hè ngoài mục đích giao thông trên các tuyến đường thuộc địa bàn thành phố Đà Nẵng, Quyết định số 24/2019/QĐ-UBND ngày 02/5/2019 của UBND thành phố Đà Nẵng Sửa đổi, bổ sung một số điều của Quy định về quản lý và sử dụng tạm thời vỉa hè ngoài mục đích giao thông trên các tuyến đường thuộc địa bàn thành phố Đà Nẵng ban hành kèm theo Quyết định số 55/2014/QĐ-UBND ngày 31/12/2014 của UBND thành phố Đà Nẵng và Quyết định số 08/2023/QĐ-UBND ngày 23/02/2023 của UBND thành phố Đà Nẵng Sửa đổi, bổ sung một số điều của Quy định ban hành kèm theo Quyết định số 55/2014/QĐ-UBND quy định về quản lý và sử dụng tạm thời vỉa hè ngoài mục đích giao thông trên các tuyến đường thuộc địa bàn thành phố Đà Nẵng và bãi bỏ một phần Quyết định số 24/2019/QĐ-UBND ngày 02/5/2019 của UBND thành phố Đà Nẵng sửa đổi, bổ sung một số điều của quy định về quản lý và sử dụng tạm thời vỉa hè ngoài mục đích giao thông trên các tuyến đường thuộc địa bàn thành phố Đà Nẵng ban hành kèm theo Quyết định số 55/2014/QĐ-UBND ngày 31/12/2014 của UBND thành phố Đà Nẵng.</w:t>
      </w:r>
    </w:p>
    <w:p>
      <w:r>
        <w:t>Điều 1.   Bãi bỏ toàn bộ các Quyết định</w:t>
      </w:r>
    </w:p>
    <w:p>
      <w:r>
        <w:t>1. Bãi bỏ toàn bộ Quyết định số 55/2014/QĐ-UBND ngày 31/12/2014 của UBND thành phố Đà Nẵng Quy định về quản lý và sử dụng tạm thời vỉa hè ngoài mục đích giao thông trên các tuyến đường thuộc địa bàn thành phố Đà Nẵng.</w:t>
      </w:r>
    </w:p>
    <w:p>
      <w:r>
        <w:t>2. Bãi bỏ toàn bộ Quyết định số 24/2019/QĐ-UBND ngày 02/5/2019 của UBND thành phố Đà Nẵng Sửa đổi, bổ sung một số điều của Quy định về quản lý và sử dụng tạm thời vỉa hè ngoài mục đích giao thông trên các tuyến đường thuộc địa bàn thành phố Đà Nẵng ban hành kèm theo Quyết định số 55/2014/QĐ-UBND ngày 31/12/2014 của UBND thành phố Đà Nẵng</w:t>
      </w:r>
    </w:p>
    <w:p>
      <w:r>
        <w:t>3. Bãi bỏ toàn bộ Quyết định số 08/2023/QĐ-UBND ngày 23/02/2023 của UBND thành phố Đà Nẵng Sửa đổi, bổ sung một số điều của Quy định ban hành kèm theo Quyết định số 55/2014/QĐ-UBND quy định về quản lý và sử dụng tạm thời vỉa hè ngoài mục đích giao thông trên các tuyến đường thuộc địa bàn thành phố Đà Nẵng và bãi bỏ một phần Quyết định số 24/2019/QĐ-UBND ngày 02/5/2019 của UBND thành phố Đà Nẵng sửa đổi, bổ sung một số điều của quy định về quản lý và sử dụng tạm thời vỉa hè ngoài mục đích giao thông trên các tuyến đường thuộc địa bàn thành phố Đà Nẵng ban hành kèm theo Quyết định số 55/2014/QĐ-UBND ngày 31/12/2014 của UBND thành phố Đà Nẵng.</w:t>
      </w:r>
    </w:p>
    <w:p>
      <w:r>
        <w:t>Điều 2.   Điều khoản thi hành</w:t>
      </w:r>
    </w:p>
    <w:p>
      <w:r>
        <w:t>Quyết định này có hiệu lực thi hành từ ngày 27 tháng 11 năm 2025.</w:t>
      </w:r>
    </w:p>
    <w:p>
      <w:r>
        <w:t>Nơi nhận:</w:t>
      </w:r>
    </w:p>
    <w:p>
      <w:r>
        <w:t>- Văn phòng Chính phủ;</w:t>
      </w:r>
    </w:p>
    <w:p>
      <w:r>
        <w:t>- Vụ Pháp chế - Bộ Xây dựng;</w:t>
      </w:r>
    </w:p>
    <w:p>
      <w:r>
        <w:t>- Cục Kiểm tra VB và Quản lý XL VPHC - Bộ Tư pháp;</w:t>
      </w:r>
    </w:p>
    <w:p>
      <w:r>
        <w:t>- TTTU, TT HĐND thành phố Đà Nẵng;</w:t>
      </w:r>
    </w:p>
    <w:p>
      <w:r>
        <w:t>- Chủ tịch và các Phó CT UBND TP Đà Nẵng;</w:t>
      </w:r>
    </w:p>
    <w:p>
      <w:r>
        <w:t>- Đoàn ĐBQH thành phố Đà Nẵng;</w:t>
      </w:r>
    </w:p>
    <w:p>
      <w:r>
        <w:t>- Ủy ban MTTQVN thành phố Đà Nẵng;</w:t>
      </w:r>
    </w:p>
    <w:p>
      <w:r>
        <w:t>- Các Sở, ban, ngành, đoàn thể;</w:t>
      </w:r>
    </w:p>
    <w:p>
      <w:r>
        <w:t>- UBND các phường, xã;</w:t>
      </w:r>
    </w:p>
    <w:p>
      <w:r>
        <w:t>- Báo và Đài Phát thanh - Truyền hình Đà Nẵng;</w:t>
      </w:r>
    </w:p>
    <w:p>
      <w:r>
        <w:t>- Cổng Thông tin điện tử TP Đà Nẵng;</w:t>
      </w:r>
    </w:p>
    <w:p>
      <w:r>
        <w:t>- Công báo;</w:t>
      </w:r>
    </w:p>
    <w:p>
      <w:r>
        <w:t>- Lưu: VT, ĐTĐT, SXD.</w:t>
      </w:r>
    </w:p>
    <w:p>
      <w:r>
        <w:t>TM. ỦY BAN NHÂN DÂN</w:t>
      </w:r>
    </w:p>
    <w:p>
      <w:r>
        <w:t>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