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81/2024/QĐ-UBND phân cấp cho Sở Nội vụ giải quyết 02 thủ tục hành chính lĩnh vực tín ngưỡng, tôn giáo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81/2024/QĐ-UBND</w:t>
      </w:r>
    </w:p>
    <w:p>
      <w:r>
        <w:t>Ninh Bình, ngày 28 tháng 10 năm 2024</w:t>
      </w:r>
    </w:p>
    <w:p>
      <w:r>
        <w:t>QUYẾT ĐỊNH</w:t>
      </w:r>
    </w:p>
    <w:p>
      <w:r>
        <w:t>PHÂN CẤP CHO SỞ NỘI VỤ GIẢI QUYẾT 02 THỦ TỤC HÀNH CHÍNH LĨNH VỰC TÍN NGƯỠNG, TÔN GIÁO</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ngày 18 tháng 11 năm 2016; Căn cứ Nghị định số 95/2023/NĐ-CP ngày 29 tháng 12 năm 2023 của Chính phủ quy định chi tiết một số điều và biện pháp thi hành Luật tín ngưỡng, tôn giáo;</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Nội vụ tại Tờ trình số 427/TTr-SNV ngày 07/10/2024.</w:t>
      </w:r>
    </w:p>
    <w:p>
      <w:r>
        <w:t>QUYẾT ĐỊNH:</w:t>
      </w:r>
    </w:p>
    <w:p>
      <w:r>
        <w:t>Điều 1. Phạm vi điều chỉnh và đối tượng áp dụng</w:t>
      </w:r>
    </w:p>
    <w:p>
      <w:r>
        <w:t>1. Phạm vi điều chỉnh</w:t>
      </w:r>
    </w:p>
    <w:p>
      <w:r>
        <w:t>a) Quyết định này quy định phân cấp cho Sở Nội vụ giải quyết 02 thủ tục hành chính lĩnh vực tín ngưỡng, tôn giáo.</w:t>
      </w:r>
    </w:p>
    <w:p>
      <w:r>
        <w:t>b) Những nội dung quản lý nhà nước về tín ngưỡng, tôn giáo khác thực hiện theo quy định của Luật tín ngưỡng, tôn giáo ngày 18 tháng 11 năm 2016 và Nghị định số 95/2023/NĐ-CP ngày 29 tháng 12 năm 2023 của Chính phủ quy định chi tiết một số điều và biện pháp thi hành Luật tín ngưỡng, tôn giáo.</w:t>
      </w:r>
    </w:p>
    <w:p>
      <w:r>
        <w:t>2. Đối tượng áp dụng</w:t>
      </w:r>
    </w:p>
    <w:p>
      <w:r>
        <w:t>a) Sở Nội vụ và các cơ quan, đơn vị có liên quan.</w:t>
      </w:r>
    </w:p>
    <w:p>
      <w:r>
        <w:t>b) Các tổ chức tôn giáo, tổ chức tôn giáo trực thuộc, cơ sở tín ngưỡng, cá nhân có liên quan trên địa bàn tỉnh.</w:t>
      </w:r>
    </w:p>
    <w:p>
      <w:r>
        <w:t>Điều 2. Những thủ tục hành chính thuộc nhiệm vụ, quyền hạn của Ủy ban nhân dân tỉnh phân cấp cho Sở Nội vụ</w:t>
      </w:r>
    </w:p>
    <w:p>
      <w:r>
        <w:t>Sở Nội vụ được phân cấp thẩm quyền giải quyết 02 thủ tục hành chính sau:</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 Thủ tục thông báo về việc đã giải thể tổ chức tôn giáo trực thuộc có địa bàn hoạt động ở một tỉnh theo quy định của hiến chương của tổ chức.</w:t>
      </w:r>
    </w:p>
    <w:p>
      <w:r>
        <w:t>Điều 3. Trách nhiệm của Sở Nội vụ</w:t>
      </w:r>
    </w:p>
    <w:p>
      <w:r>
        <w:t>Sở Nội vụ chịu trách nhiệm trước pháp luật và Ủy ban nhân dân tỉnh về việc thực hiện nhiệm vụ, quyền hạn được phân cấp; chịu sự kiểm tra, giám sát việc thực hiện nhiệm vụ, quyền hạn được phân cấp của Ủy ban nhân dân tỉnh và của cơ quan có thẩm quyền theo quy định của pháp luật.</w:t>
      </w:r>
    </w:p>
    <w:p>
      <w:r>
        <w:t>Điều 4. Hiệu lực và trách nhiệm thi hành</w:t>
      </w:r>
    </w:p>
    <w:p>
      <w:r>
        <w:t>1. Quyết định này có hiệu lực thi hành kể từ ngày 06 tháng 11 năm 2024.</w:t>
      </w:r>
    </w:p>
    <w:p>
      <w:r>
        <w:t>2. Chánh Văn phòng Ủy ban nhân dân tỉnh, Giám đốc Sở Nội vụ và các tổ chức, cá nhân có liên quan chịu trách nhiệm thi hành Quyết định này./.</w:t>
      </w:r>
    </w:p>
    <w:p>
      <w:r>
        <w:t>Nơi nhận:</w:t>
      </w:r>
    </w:p>
    <w:p>
      <w:r>
        <w:t>- Khoản 2 Điều 4;</w:t>
      </w:r>
    </w:p>
    <w:p>
      <w:r>
        <w:t>- Vụ Pháp chế - Bộ Nội vụ;</w:t>
      </w:r>
    </w:p>
    <w:p>
      <w:r>
        <w:t>- Cục Kiểm tra văn bản QPPL - Bộ Tư pháp;</w:t>
      </w:r>
    </w:p>
    <w:p>
      <w:r>
        <w:t>- Thường trực Tỉnh ủy;</w:t>
      </w:r>
    </w:p>
    <w:p>
      <w:r>
        <w:t>- Lãnh đạo HĐND tỉnh;</w:t>
      </w:r>
    </w:p>
    <w:p>
      <w:r>
        <w:t>- Lãnh đạo UBND tỉnh;</w:t>
      </w:r>
    </w:p>
    <w:p>
      <w:r>
        <w:t>- Ủy ban MTTQ Việt Nam tỉnh;</w:t>
      </w:r>
    </w:p>
    <w:p>
      <w:r>
        <w:t>- Cổng Thông tin điện tử tỉnh,</w:t>
      </w:r>
    </w:p>
    <w:p>
      <w:r>
        <w:t>- Lưu: VT, VP7.</w:t>
      </w:r>
    </w:p>
    <w:p>
      <w:r>
        <w:t>ĐN_VP7_QĐ_2024</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