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807/QĐ-UBND phê duyệt Kế hoạch sử dụng đất năm 2024 huyện Điện Biên,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807/QĐ-UBND</w:t>
      </w:r>
    </w:p>
    <w:p>
      <w:r>
        <w:t>Điện Biên, ngày 26 tháng 4 năm 2024</w:t>
      </w:r>
    </w:p>
    <w:p>
      <w:r>
        <w:t>QUYẾT ĐỊNH</w:t>
      </w:r>
    </w:p>
    <w:p>
      <w:r>
        <w:t>VỀ VIỆC PHÊ DUYỆT KẾ HOẠCH SỬ DỤNG ĐẤT NĂM 2024 HUYỆN ĐIỆN BIÊN</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các Nghị định của Chính phủ: Số 37/2019/NĐ-CP ngày 07/5/2019 quy định chi tiết một số điều của Luật Quy hoạch; số 148/2020/NĐ-CP ngày 18/12/2020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147/NQ-HĐND ngày 14/7/2023 về việc chấp thuận điều chỉnh, bổ sung danh mục các dự án cần thu hồi đất và dự án có sử dụng đất trồng lúa vào mục đích khác năm 2023 trên địa bàn tỉnh Điện Biên; số 172/NQ-HĐND ngày 08/12/2023 về việc chấp thuận danh mục dự án cần thu hồi đất năm 2024 trên địa bàn tỉnh Điện Biên;</w:t>
      </w:r>
    </w:p>
    <w:p>
      <w:r>
        <w:t>Tiếp theo Quyết định số 1559/QĐ-UBND ngày 31/8/2022 của UBND tỉnh về việc phê duyệt Quy hoạch sử dụng đất thời kỳ 2021-2030 huyện Điện Biên;</w:t>
      </w:r>
    </w:p>
    <w:p>
      <w:r>
        <w:t>Xét đề nghị của UBND huyện Điện Biên tại Tờ trình số 123/TTr-UBND ngày 10/4/2024 và đề nghị của Sở Tài nguyên và Môi trường tại Tờ trình số 148/TTr-STNMT ngày 16/4/2024.</w:t>
      </w:r>
    </w:p>
    <w:p>
      <w:r>
        <w:t>QUYẾT ĐỊNH:</w:t>
      </w:r>
    </w:p>
    <w:p>
      <w:r>
        <w:t>Điều 1.  Phê duyệt Kế hoạch sử dụng đất năm 2024 huyện Điện Biên với các chỉ tiêu chủ yếu sau:</w:t>
      </w:r>
    </w:p>
    <w:p>
      <w:r>
        <w:t>1. Diện tích các loại đất phân bổ trong năm kế hoạch  (chi tiết tại Biểu 01 kèm theo) .</w:t>
      </w:r>
    </w:p>
    <w:p>
      <w:r>
        <w:t>2. Kế hoạch thu hồi các loại đất  (chi tiết tại Biểu 02 kèm theo) .</w:t>
      </w:r>
    </w:p>
    <w:p>
      <w:r>
        <w:t>3. Kế hoạch chuyển mục đích sử dụng đất  (chi tiết tại Biểu 03 kèm theo) .</w:t>
      </w:r>
    </w:p>
    <w:p>
      <w:r>
        <w:t>Điều 2.  Căn cứ vào Điều 1 của Quyết định này, UBND huyện Điện Biên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Đối với việc chuyển mục đích sử dụng đất từ đất nông nghiệp trong khu dân cư sang đất ở của hộ gia đình, cá nhân:</w:t>
      </w:r>
    </w:p>
    <w:p>
      <w:r>
        <w:t>a) Tổ chức thẩm định chặt chẽ về nhu cầu, quy mô, diện tích chuyển mục đích sử dụng đất; chỉ được quyết định chuyển mục đích sử dụng đất đối với các thửa đất phù hợp với quy hoạch sử dụng đất, quy hoạch xây dựng, đô thị và các quy hoạch có liên quan. Đối với các thửa đất có nhu cầu chuyển đổi với diện tích lớn để hình thành các thửa đất ở mới nhằm mục đích kinh doanh bất động sản thì phải thực hiện đúng theo các quy định hiện hành của pháp luật; không để xảy ra tình trạng chuyển đổi diện tích lớn để tách thửa, phân lô, bán nền trái với quy định của pháp luật.</w:t>
      </w:r>
    </w:p>
    <w:p>
      <w:r>
        <w:t>b) Chịu trách nhiệm toàn diện trước pháp luật và Chủ tịch UBND tỉnh về quyết định chuyển mục đích sử dụng đất nông nghiệp trong khu dân cư sang đất ở của hộ gia đình, cá nhân trên địa bàn.</w:t>
      </w:r>
    </w:p>
    <w:p>
      <w:r>
        <w:t>Điều 3.  Quyết định này có hiệu lực thi hành kể từ ngày ký.</w:t>
      </w:r>
    </w:p>
    <w:p>
      <w:r>
        <w:t>Chánh Văn phòng UBND tỉnh; Thủ trưởng các cơ quan chuyên môn thuộc UBND tỉnh; Chủ tịch UBND huyện Điện Biên và Thủ trưởng các cơ quan, đơn vị có liên quan chịu trách nhiệm thi hành Quyết định này./.</w:t>
      </w:r>
    </w:p>
    <w:p>
      <w:r>
        <w:t>Nơi nhận:</w:t>
      </w:r>
    </w:p>
    <w:p>
      <w:r>
        <w:t>- Như Điều 3;</w:t>
      </w:r>
    </w:p>
    <w:p>
      <w:r>
        <w:t>- Chủ tịch UBND tỉnh (b/c);</w:t>
      </w:r>
    </w:p>
    <w:p>
      <w:r>
        <w:t>- TT Huyện ủy, TT HĐND huyện Điện Biên;</w:t>
      </w:r>
    </w:p>
    <w:p>
      <w:r>
        <w:t>- Lãnh đạo VP UBND tỉnh;</w:t>
      </w:r>
    </w:p>
    <w:p>
      <w:r>
        <w:t>- Trung tâm Thông tin - Hội nghị;</w:t>
      </w:r>
    </w:p>
    <w:p>
      <w:r>
        <w:t>- Lưu: VT, TH, KTN (LNH) .</w:t>
      </w:r>
    </w:p>
    <w:p>
      <w:r>
        <w:t>TM. ỦY BAN NHÂN DÂN</w:t>
      </w:r>
    </w:p>
    <w:p>
      <w:r>
        <w:t>KT. CHỦ TỊCH</w:t>
      </w:r>
    </w:p>
    <w:p>
      <w:r>
        <w:t>PHÓ CHỦ TỊCH</w:t>
      </w:r>
    </w:p>
    <w:p>
      <w:r>
        <w:t>Phạm Đức Toàn</w:t>
      </w:r>
    </w:p>
    <w:p>
      <w:r>
        <w:t>Biểu 01: Diện tích các loại đất phân bổ trong năm kế hoạch</w:t>
      </w:r>
    </w:p>
    <w:p>
      <w:r>
        <w:t>(Kèm theo Quyết định số: 807/QĐ-UBND ngày 26 tháng 4 năm 2024 của UBND tỉnh)</w:t>
      </w:r>
    </w:p>
    <w:p>
      <w:r>
        <w:t>Đơn vị tính: Ha</w:t>
      </w:r>
    </w:p>
    <w:p>
      <w:r>
        <w:t>STT</w:t>
      </w:r>
    </w:p>
    <w:p>
      <w:r>
        <w:t>Chỉ tiêu sử dụng đất</w:t>
      </w:r>
    </w:p>
    <w:p>
      <w:r>
        <w:t>Mã</w:t>
      </w:r>
    </w:p>
    <w:p>
      <w:r>
        <w:t>Tổng diện tích</w:t>
      </w:r>
    </w:p>
    <w:p>
      <w:r>
        <w:t>Diện tích phân theo đơn vị hành chính</w:t>
      </w:r>
    </w:p>
    <w:p>
      <w:r>
        <w:t>Xã Hẹ Muông</w:t>
      </w:r>
    </w:p>
    <w:p>
      <w:r>
        <w:t>Xã Hua Thanh</w:t>
      </w:r>
    </w:p>
    <w:p>
      <w:r>
        <w:t>Xã Mường Lói</w:t>
      </w:r>
    </w:p>
    <w:p>
      <w:r>
        <w:t>Xã Mường Nhà</w:t>
      </w:r>
    </w:p>
    <w:p>
      <w:r>
        <w:t>Xã Mường Pồn</w:t>
      </w:r>
    </w:p>
    <w:p>
      <w:r>
        <w:t>Xã Na Tông</w:t>
      </w:r>
    </w:p>
    <w:p>
      <w:r>
        <w:t>Xã Na Ư</w:t>
      </w:r>
    </w:p>
    <w:p>
      <w:r>
        <w:t>Xã Noong Hẹt</w:t>
      </w:r>
    </w:p>
    <w:p>
      <w:r>
        <w:t>Xã Noong Luống</w:t>
      </w:r>
    </w:p>
    <w:p>
      <w:r>
        <w:t>Xã Núa Ngam</w:t>
      </w:r>
    </w:p>
    <w:p>
      <w:r>
        <w:t>Xã Pa Thơm</w:t>
      </w:r>
    </w:p>
    <w:p>
      <w:r>
        <w:t>Xã Phu Luông</w:t>
      </w:r>
    </w:p>
    <w:p>
      <w:r>
        <w:t>Xã Pom Lót</w:t>
      </w:r>
    </w:p>
    <w:p>
      <w:r>
        <w:t>Xã Sam Mứn</w:t>
      </w:r>
    </w:p>
    <w:p>
      <w:r>
        <w:t>Xã Thanh An</w:t>
      </w:r>
    </w:p>
    <w:p>
      <w:r>
        <w:t>Xã Thanh Chăn</w:t>
      </w:r>
    </w:p>
    <w:p>
      <w:r>
        <w:t>Xã Thanh Hưng</w:t>
      </w:r>
    </w:p>
    <w:p>
      <w:r>
        <w:t>Xã Thanh Luông</w:t>
      </w:r>
    </w:p>
    <w:p>
      <w:r>
        <w:t>Xã Thanh Nưa</w:t>
      </w:r>
    </w:p>
    <w:p>
      <w:r>
        <w:t>Xã Thanh Xương</w:t>
      </w:r>
    </w:p>
    <w:p>
      <w:r>
        <w:t>Xã Thanh Yên</w:t>
      </w:r>
    </w:p>
    <w:p>
      <w:r>
        <w:t>(1)</w:t>
      </w:r>
    </w:p>
    <w:p>
      <w:r>
        <w:t>(2)</w:t>
      </w:r>
    </w:p>
    <w:p>
      <w:r>
        <w:t>(3)</w:t>
      </w:r>
    </w:p>
    <w:p>
      <w:r>
        <w:t>(4) = (5) +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I</w:t>
      </w:r>
    </w:p>
    <w:p>
      <w:r>
        <w:t>Loại đất</w:t>
      </w:r>
    </w:p>
    <w:p>
      <w:r>
        <w:t>TỔNG DIỆN TÍCH ĐẤT TỰ NHIÊN</w:t>
      </w:r>
    </w:p>
    <w:p>
      <w:r>
        <w:t>139.626,70</w:t>
      </w:r>
    </w:p>
    <w:p>
      <w:r>
        <w:t>7.354,87</w:t>
      </w:r>
    </w:p>
    <w:p>
      <w:r>
        <w:t>7.345,85</w:t>
      </w:r>
    </w:p>
    <w:p>
      <w:r>
        <w:t>15.952,32</w:t>
      </w:r>
    </w:p>
    <w:p>
      <w:r>
        <w:t>15.882,87</w:t>
      </w:r>
    </w:p>
    <w:p>
      <w:r>
        <w:t>12.884,47</w:t>
      </w:r>
    </w:p>
    <w:p>
      <w:r>
        <w:t>14.260,19</w:t>
      </w:r>
    </w:p>
    <w:p>
      <w:r>
        <w:t>11.381,10</w:t>
      </w:r>
    </w:p>
    <w:p>
      <w:r>
        <w:t>1.337,70</w:t>
      </w:r>
    </w:p>
    <w:p>
      <w:r>
        <w:t>2.124,75</w:t>
      </w:r>
    </w:p>
    <w:p>
      <w:r>
        <w:t>4.864,91</w:t>
      </w:r>
    </w:p>
    <w:p>
      <w:r>
        <w:t>8.908,88</w:t>
      </w:r>
    </w:p>
    <w:p>
      <w:r>
        <w:t>14.466,71</w:t>
      </w:r>
    </w:p>
    <w:p>
      <w:r>
        <w:t>4.231,22</w:t>
      </w:r>
    </w:p>
    <w:p>
      <w:r>
        <w:t>2.445,88</w:t>
      </w:r>
    </w:p>
    <w:p>
      <w:r>
        <w:t>1.940,99</w:t>
      </w:r>
    </w:p>
    <w:p>
      <w:r>
        <w:t>2.219,72</w:t>
      </w:r>
    </w:p>
    <w:p>
      <w:r>
        <w:t>1.963,51</w:t>
      </w:r>
    </w:p>
    <w:p>
      <w:r>
        <w:t>3.535,20</w:t>
      </w:r>
    </w:p>
    <w:p>
      <w:r>
        <w:t>2.635,24</w:t>
      </w:r>
    </w:p>
    <w:p>
      <w:r>
        <w:t>1.911,43</w:t>
      </w:r>
    </w:p>
    <w:p>
      <w:r>
        <w:t>1.978,90</w:t>
      </w:r>
    </w:p>
    <w:p>
      <w:r>
        <w:t>1</w:t>
      </w:r>
    </w:p>
    <w:p>
      <w:r>
        <w:t>Đất nông nghiệp</w:t>
      </w:r>
    </w:p>
    <w:p>
      <w:r>
        <w:t>NNP</w:t>
      </w:r>
    </w:p>
    <w:p>
      <w:r>
        <w:t>133.006,82</w:t>
      </w:r>
    </w:p>
    <w:p>
      <w:r>
        <w:t>6.852,12</w:t>
      </w:r>
    </w:p>
    <w:p>
      <w:r>
        <w:t>7.129,76</w:t>
      </w:r>
    </w:p>
    <w:p>
      <w:r>
        <w:t>15.444,71</w:t>
      </w:r>
    </w:p>
    <w:p>
      <w:r>
        <w:t>15.662,25</w:t>
      </w:r>
    </w:p>
    <w:p>
      <w:r>
        <w:t>12.637,55</w:t>
      </w:r>
    </w:p>
    <w:p>
      <w:r>
        <w:t>13.695,60</w:t>
      </w:r>
    </w:p>
    <w:p>
      <w:r>
        <w:t>10.436,63</w:t>
      </w:r>
    </w:p>
    <w:p>
      <w:r>
        <w:t>1.155,48</w:t>
      </w:r>
    </w:p>
    <w:p>
      <w:r>
        <w:t>1.647,39</w:t>
      </w:r>
    </w:p>
    <w:p>
      <w:r>
        <w:t>4.667,63</w:t>
      </w:r>
    </w:p>
    <w:p>
      <w:r>
        <w:t>8.705,38</w:t>
      </w:r>
    </w:p>
    <w:p>
      <w:r>
        <w:t>14.355,26</w:t>
      </w:r>
    </w:p>
    <w:p>
      <w:r>
        <w:t>4.041,43</w:t>
      </w:r>
    </w:p>
    <w:p>
      <w:r>
        <w:t>2.082,90</w:t>
      </w:r>
    </w:p>
    <w:p>
      <w:r>
        <w:t>1.800,44</w:t>
      </w:r>
    </w:p>
    <w:p>
      <w:r>
        <w:t>2.097,92</w:t>
      </w:r>
    </w:p>
    <w:p>
      <w:r>
        <w:t>1.763,51</w:t>
      </w:r>
    </w:p>
    <w:p>
      <w:r>
        <w:t>3.294,52</w:t>
      </w:r>
    </w:p>
    <w:p>
      <w:r>
        <w:t>2.355,83</w:t>
      </w:r>
    </w:p>
    <w:p>
      <w:r>
        <w:t>1.512,64</w:t>
      </w:r>
    </w:p>
    <w:p>
      <w:r>
        <w:t>1.667,89</w:t>
      </w:r>
    </w:p>
    <w:p>
      <w:r>
        <w:t>1.1</w:t>
      </w:r>
    </w:p>
    <w:p>
      <w:r>
        <w:t>Đất trồng lúa</w:t>
      </w:r>
    </w:p>
    <w:p>
      <w:r>
        <w:t>LUA</w:t>
      </w:r>
    </w:p>
    <w:p>
      <w:r>
        <w:t>12.777,65</w:t>
      </w:r>
    </w:p>
    <w:p>
      <w:r>
        <w:t>416,32</w:t>
      </w:r>
    </w:p>
    <w:p>
      <w:r>
        <w:t>256,18</w:t>
      </w:r>
    </w:p>
    <w:p>
      <w:r>
        <w:t>2.945,32</w:t>
      </w:r>
    </w:p>
    <w:p>
      <w:r>
        <w:t>387,66</w:t>
      </w:r>
    </w:p>
    <w:p>
      <w:r>
        <w:t>741,53</w:t>
      </w:r>
    </w:p>
    <w:p>
      <w:r>
        <w:t>508,35</w:t>
      </w:r>
    </w:p>
    <w:p>
      <w:r>
        <w:t>240,51</w:t>
      </w:r>
    </w:p>
    <w:p>
      <w:r>
        <w:t>444,92</w:t>
      </w:r>
    </w:p>
    <w:p>
      <w:r>
        <w:t>323,68</w:t>
      </w:r>
    </w:p>
    <w:p>
      <w:r>
        <w:t>334,11</w:t>
      </w:r>
    </w:p>
    <w:p>
      <w:r>
        <w:t>108,08</w:t>
      </w:r>
    </w:p>
    <w:p>
      <w:r>
        <w:t>2.520,34</w:t>
      </w:r>
    </w:p>
    <w:p>
      <w:r>
        <w:t>325,42</w:t>
      </w:r>
    </w:p>
    <w:p>
      <w:r>
        <w:t>338,42</w:t>
      </w:r>
    </w:p>
    <w:p>
      <w:r>
        <w:t>376,36</w:t>
      </w:r>
    </w:p>
    <w:p>
      <w:r>
        <w:t>308,49</w:t>
      </w:r>
    </w:p>
    <w:p>
      <w:r>
        <w:t>343,12</w:t>
      </w:r>
    </w:p>
    <w:p>
      <w:r>
        <w:t>457,33</w:t>
      </w:r>
    </w:p>
    <w:p>
      <w:r>
        <w:t>274,15</w:t>
      </w:r>
    </w:p>
    <w:p>
      <w:r>
        <w:t>466,29</w:t>
      </w:r>
    </w:p>
    <w:p>
      <w:r>
        <w:t>661,08</w:t>
      </w:r>
    </w:p>
    <w:p>
      <w:r>
        <w:t>-</w:t>
      </w:r>
    </w:p>
    <w:p>
      <w:r>
        <w:t>Trong đó: Đất chuyên trồng lúa nước</w:t>
      </w:r>
    </w:p>
    <w:p>
      <w:r>
        <w:t>LUC</w:t>
      </w:r>
    </w:p>
    <w:p>
      <w:r>
        <w:t>5.810,19</w:t>
      </w:r>
    </w:p>
    <w:p>
      <w:r>
        <w:t>353,70</w:t>
      </w:r>
    </w:p>
    <w:p>
      <w:r>
        <w:t>199,99</w:t>
      </w:r>
    </w:p>
    <w:p>
      <w:r>
        <w:t>72,84</w:t>
      </w:r>
    </w:p>
    <w:p>
      <w:r>
        <w:t>143,53</w:t>
      </w:r>
    </w:p>
    <w:p>
      <w:r>
        <w:t>362,49</w:t>
      </w:r>
    </w:p>
    <w:p>
      <w:r>
        <w:t>199,54</w:t>
      </w:r>
    </w:p>
    <w:p>
      <w:r>
        <w:t>29,24</w:t>
      </w:r>
    </w:p>
    <w:p>
      <w:r>
        <w:t>417,69</w:t>
      </w:r>
    </w:p>
    <w:p>
      <w:r>
        <w:t>304,61</w:t>
      </w:r>
    </w:p>
    <w:p>
      <w:r>
        <w:t>107,71</w:t>
      </w:r>
    </w:p>
    <w:p>
      <w:r>
        <w:t>59,63</w:t>
      </w:r>
    </w:p>
    <w:p>
      <w:r>
        <w:t>428,53</w:t>
      </w:r>
    </w:p>
    <w:p>
      <w:r>
        <w:t>254,21</w:t>
      </w:r>
    </w:p>
    <w:p>
      <w:r>
        <w:t>287,17</w:t>
      </w:r>
    </w:p>
    <w:p>
      <w:r>
        <w:t>310,65</w:t>
      </w:r>
    </w:p>
    <w:p>
      <w:r>
        <w:t>302,12</w:t>
      </w:r>
    </w:p>
    <w:p>
      <w:r>
        <w:t>330,85</w:t>
      </w:r>
    </w:p>
    <w:p>
      <w:r>
        <w:t>426,27</w:t>
      </w:r>
    </w:p>
    <w:p>
      <w:r>
        <w:t>244,41</w:t>
      </w:r>
    </w:p>
    <w:p>
      <w:r>
        <w:t>395,66</w:t>
      </w:r>
    </w:p>
    <w:p>
      <w:r>
        <w:t>579,36</w:t>
      </w:r>
    </w:p>
    <w:p>
      <w:r>
        <w:t>-</w:t>
      </w:r>
    </w:p>
    <w:p>
      <w:r>
        <w:t>Đất trồng lúa nước còn lại</w:t>
      </w:r>
    </w:p>
    <w:p>
      <w:r>
        <w:t>LUK</w:t>
      </w:r>
    </w:p>
    <w:p>
      <w:r>
        <w:t>1.464,45</w:t>
      </w:r>
    </w:p>
    <w:p>
      <w:r>
        <w:t>58,38</w:t>
      </w:r>
    </w:p>
    <w:p>
      <w:r>
        <w:t>14,26</w:t>
      </w:r>
    </w:p>
    <w:p>
      <w:r>
        <w:t>23,04</w:t>
      </w:r>
    </w:p>
    <w:p>
      <w:r>
        <w:t>233,46</w:t>
      </w:r>
    </w:p>
    <w:p>
      <w:r>
        <w:t>162,59</w:t>
      </w:r>
    </w:p>
    <w:p>
      <w:r>
        <w:t>254,90</w:t>
      </w:r>
    </w:p>
    <w:p>
      <w:r>
        <w:t>93,16</w:t>
      </w:r>
    </w:p>
    <w:p>
      <w:r>
        <w:t>27,24</w:t>
      </w:r>
    </w:p>
    <w:p>
      <w:r>
        <w:t>19,07</w:t>
      </w:r>
    </w:p>
    <w:p>
      <w:r>
        <w:t>109,22</w:t>
      </w:r>
    </w:p>
    <w:p>
      <w:r>
        <w:t>31,68</w:t>
      </w:r>
    </w:p>
    <w:p>
      <w:r>
        <w:t>24,87</w:t>
      </w:r>
    </w:p>
    <w:p>
      <w:r>
        <w:t>63,82</w:t>
      </w:r>
    </w:p>
    <w:p>
      <w:r>
        <w:t>51,25</w:t>
      </w:r>
    </w:p>
    <w:p>
      <w:r>
        <w:t>65,71</w:t>
      </w:r>
    </w:p>
    <w:p>
      <w:r>
        <w:t>6,37</w:t>
      </w:r>
    </w:p>
    <w:p>
      <w:r>
        <w:t>12,26</w:t>
      </w:r>
    </w:p>
    <w:p>
      <w:r>
        <w:t>31,05</w:t>
      </w:r>
    </w:p>
    <w:p>
      <w:r>
        <w:t>29,75</w:t>
      </w:r>
    </w:p>
    <w:p>
      <w:r>
        <w:t>70,63</w:t>
      </w:r>
    </w:p>
    <w:p>
      <w:r>
        <w:t>81,72</w:t>
      </w:r>
    </w:p>
    <w:p>
      <w:r>
        <w:t>-</w:t>
      </w:r>
    </w:p>
    <w:p>
      <w:r>
        <w:t>Đất trồng lúa nương</w:t>
      </w:r>
    </w:p>
    <w:p>
      <w:r>
        <w:t>LUN</w:t>
      </w:r>
    </w:p>
    <w:p>
      <w:r>
        <w:t>5.503,03</w:t>
      </w:r>
    </w:p>
    <w:p>
      <w:r>
        <w:t>4,24</w:t>
      </w:r>
    </w:p>
    <w:p>
      <w:r>
        <w:t>41,93</w:t>
      </w:r>
    </w:p>
    <w:p>
      <w:r>
        <w:t>2.849,44</w:t>
      </w:r>
    </w:p>
    <w:p>
      <w:r>
        <w:t>10,67</w:t>
      </w:r>
    </w:p>
    <w:p>
      <w:r>
        <w:t>216,45</w:t>
      </w:r>
    </w:p>
    <w:p>
      <w:r>
        <w:t>53,91</w:t>
      </w:r>
    </w:p>
    <w:p>
      <w:r>
        <w:t>118,11</w:t>
      </w:r>
    </w:p>
    <w:p>
      <w:r>
        <w:t>117,18</w:t>
      </w:r>
    </w:p>
    <w:p>
      <w:r>
        <w:t>16,77</w:t>
      </w:r>
    </w:p>
    <w:p>
      <w:r>
        <w:t>2.066,95</w:t>
      </w:r>
    </w:p>
    <w:p>
      <w:r>
        <w:t>7,39</w:t>
      </w:r>
    </w:p>
    <w:p>
      <w:r>
        <w:t>1.2</w:t>
      </w:r>
    </w:p>
    <w:p>
      <w:r>
        <w:t>Đất trồng cây hàng năm khác</w:t>
      </w:r>
    </w:p>
    <w:p>
      <w:r>
        <w:t>HNK</w:t>
      </w:r>
    </w:p>
    <w:p>
      <w:r>
        <w:t>43.713,00</w:t>
      </w:r>
    </w:p>
    <w:p>
      <w:r>
        <w:t>1.676,94</w:t>
      </w:r>
    </w:p>
    <w:p>
      <w:r>
        <w:t>4.005,02</w:t>
      </w:r>
    </w:p>
    <w:p>
      <w:r>
        <w:t>3.734,74</w:t>
      </w:r>
    </w:p>
    <w:p>
      <w:r>
        <w:t>5.516,50</w:t>
      </w:r>
    </w:p>
    <w:p>
      <w:r>
        <w:t>4.663,49</w:t>
      </w:r>
    </w:p>
    <w:p>
      <w:r>
        <w:t>6.772,85</w:t>
      </w:r>
    </w:p>
    <w:p>
      <w:r>
        <w:t>3.729,50</w:t>
      </w:r>
    </w:p>
    <w:p>
      <w:r>
        <w:t>476,01</w:t>
      </w:r>
    </w:p>
    <w:p>
      <w:r>
        <w:t>120,47</w:t>
      </w:r>
    </w:p>
    <w:p>
      <w:r>
        <w:t>2.416,84</w:t>
      </w:r>
    </w:p>
    <w:p>
      <w:r>
        <w:t>1.787,55</w:t>
      </w:r>
    </w:p>
    <w:p>
      <w:r>
        <w:t>5.693,70</w:t>
      </w:r>
    </w:p>
    <w:p>
      <w:r>
        <w:t>698,52</w:t>
      </w:r>
    </w:p>
    <w:p>
      <w:r>
        <w:t>622,94</w:t>
      </w:r>
    </w:p>
    <w:p>
      <w:r>
        <w:t>522,11</w:t>
      </w:r>
    </w:p>
    <w:p>
      <w:r>
        <w:t>112,03</w:t>
      </w:r>
    </w:p>
    <w:p>
      <w:r>
        <w:t>137,01</w:t>
      </w:r>
    </w:p>
    <w:p>
      <w:r>
        <w:t>133,14</w:t>
      </w:r>
    </w:p>
    <w:p>
      <w:r>
        <w:t>479,52</w:t>
      </w:r>
    </w:p>
    <w:p>
      <w:r>
        <w:t>215,12</w:t>
      </w:r>
    </w:p>
    <w:p>
      <w:r>
        <w:t>198,99</w:t>
      </w:r>
    </w:p>
    <w:p>
      <w:r>
        <w:t>1.3</w:t>
      </w:r>
    </w:p>
    <w:p>
      <w:r>
        <w:t>Đất trồng cây lâu năm</w:t>
      </w:r>
    </w:p>
    <w:p>
      <w:r>
        <w:t>CLN</w:t>
      </w:r>
    </w:p>
    <w:p>
      <w:r>
        <w:t>2.624,33</w:t>
      </w:r>
    </w:p>
    <w:p>
      <w:r>
        <w:t>48,07</w:t>
      </w:r>
    </w:p>
    <w:p>
      <w:r>
        <w:t>248,85</w:t>
      </w:r>
    </w:p>
    <w:p>
      <w:r>
        <w:t>62,88</w:t>
      </w:r>
    </w:p>
    <w:p>
      <w:r>
        <w:t>679,53</w:t>
      </w:r>
    </w:p>
    <w:p>
      <w:r>
        <w:t>125,88</w:t>
      </w:r>
    </w:p>
    <w:p>
      <w:r>
        <w:t>58,62</w:t>
      </w:r>
    </w:p>
    <w:p>
      <w:r>
        <w:t>59,10</w:t>
      </w:r>
    </w:p>
    <w:p>
      <w:r>
        <w:t>9,09</w:t>
      </w:r>
    </w:p>
    <w:p>
      <w:r>
        <w:t>66,90</w:t>
      </w:r>
    </w:p>
    <w:p>
      <w:r>
        <w:t>4,54</w:t>
      </w:r>
    </w:p>
    <w:p>
      <w:r>
        <w:t>77,05</w:t>
      </w:r>
    </w:p>
    <w:p>
      <w:r>
        <w:t>85,82</w:t>
      </w:r>
    </w:p>
    <w:p>
      <w:r>
        <w:t>272,03</w:t>
      </w:r>
    </w:p>
    <w:p>
      <w:r>
        <w:t>87,23</w:t>
      </w:r>
    </w:p>
    <w:p>
      <w:r>
        <w:t>2,13</w:t>
      </w:r>
    </w:p>
    <w:p>
      <w:r>
        <w:t>67,21</w:t>
      </w:r>
    </w:p>
    <w:p>
      <w:r>
        <w:t>233,53</w:t>
      </w:r>
    </w:p>
    <w:p>
      <w:r>
        <w:t>418,51</w:t>
      </w:r>
    </w:p>
    <w:p>
      <w:r>
        <w:t>17,36</w:t>
      </w:r>
    </w:p>
    <w:p>
      <w:r>
        <w:t>1.4</w:t>
      </w:r>
    </w:p>
    <w:p>
      <w:r>
        <w:t>Đất rừng phòng hộ</w:t>
      </w:r>
    </w:p>
    <w:p>
      <w:r>
        <w:t>RPH</w:t>
      </w:r>
    </w:p>
    <w:p>
      <w:r>
        <w:t>53.440,77</w:t>
      </w:r>
    </w:p>
    <w:p>
      <w:r>
        <w:t>2.750,68</w:t>
      </w:r>
    </w:p>
    <w:p>
      <w:r>
        <w:t>1.550,60</w:t>
      </w:r>
    </w:p>
    <w:p>
      <w:r>
        <w:t>6.320,93</w:t>
      </w:r>
    </w:p>
    <w:p>
      <w:r>
        <w:t>8.653,97</w:t>
      </w:r>
    </w:p>
    <w:p>
      <w:r>
        <w:t>4.404,27</w:t>
      </w:r>
    </w:p>
    <w:p>
      <w:r>
        <w:t>5.129,76</w:t>
      </w:r>
    </w:p>
    <w:p>
      <w:r>
        <w:t>5.208,52</w:t>
      </w:r>
    </w:p>
    <w:p>
      <w:r>
        <w:t>441,90</w:t>
      </w:r>
    </w:p>
    <w:p>
      <w:r>
        <w:t>652,12</w:t>
      </w:r>
    </w:p>
    <w:p>
      <w:r>
        <w:t>6.041,73</w:t>
      </w:r>
    </w:p>
    <w:p>
      <w:r>
        <w:t>4.094,13</w:t>
      </w:r>
    </w:p>
    <w:p>
      <w:r>
        <w:t>2.097,81</w:t>
      </w:r>
    </w:p>
    <w:p>
      <w:r>
        <w:t>360,48</w:t>
      </w:r>
    </w:p>
    <w:p>
      <w:r>
        <w:t>213,88</w:t>
      </w:r>
    </w:p>
    <w:p>
      <w:r>
        <w:t>899,31</w:t>
      </w:r>
    </w:p>
    <w:p>
      <w:r>
        <w:t>1.267,35</w:t>
      </w:r>
    </w:p>
    <w:p>
      <w:r>
        <w:t>2.304,38</w:t>
      </w:r>
    </w:p>
    <w:p>
      <w:r>
        <w:t>929,26</w:t>
      </w:r>
    </w:p>
    <w:p>
      <w:r>
        <w:t>119,69</w:t>
      </w:r>
    </w:p>
    <w:p>
      <w:r>
        <w:t>1.5</w:t>
      </w:r>
    </w:p>
    <w:p>
      <w:r>
        <w:t>Đất rừng đặc dụng</w:t>
      </w:r>
    </w:p>
    <w:p>
      <w:r>
        <w:t>RDD</w:t>
      </w:r>
    </w:p>
    <w:p>
      <w:r>
        <w:t>1.6</w:t>
      </w:r>
    </w:p>
    <w:p>
      <w:r>
        <w:t>Đất rừng sản xuất</w:t>
      </w:r>
    </w:p>
    <w:p>
      <w:r>
        <w:t>RSX</w:t>
      </w:r>
    </w:p>
    <w:p>
      <w:r>
        <w:t>19.839,54</w:t>
      </w:r>
    </w:p>
    <w:p>
      <w:r>
        <w:t>1.934,31</w:t>
      </w:r>
    </w:p>
    <w:p>
      <w:r>
        <w:t>1.036,72</w:t>
      </w:r>
    </w:p>
    <w:p>
      <w:r>
        <w:t>2.442,19</w:t>
      </w:r>
    </w:p>
    <w:p>
      <w:r>
        <w:t>1.024,96</w:t>
      </w:r>
    </w:p>
    <w:p>
      <w:r>
        <w:t>2.095,78</w:t>
      </w:r>
    </w:p>
    <w:p>
      <w:r>
        <w:t>1.135,26</w:t>
      </w:r>
    </w:p>
    <w:p>
      <w:r>
        <w:t>1.187,75</w:t>
      </w:r>
    </w:p>
    <w:p>
      <w:r>
        <w:t>149,69</w:t>
      </w:r>
    </w:p>
    <w:p>
      <w:r>
        <w:t>677,07</w:t>
      </w:r>
    </w:p>
    <w:p>
      <w:r>
        <w:t>1.188,71</w:t>
      </w:r>
    </w:p>
    <w:p>
      <w:r>
        <w:t>756,65</w:t>
      </w:r>
    </w:p>
    <w:p>
      <w:r>
        <w:t>2.039,92</w:t>
      </w:r>
    </w:p>
    <w:p>
      <w:r>
        <w:t>820,39</w:t>
      </w:r>
    </w:p>
    <w:p>
      <w:r>
        <w:t>625,48</w:t>
      </w:r>
    </w:p>
    <w:p>
      <w:r>
        <w:t>370,06</w:t>
      </w:r>
    </w:p>
    <w:p>
      <w:r>
        <w:t>654,22</w:t>
      </w:r>
    </w:p>
    <w:p>
      <w:r>
        <w:t>305,88</w:t>
      </w:r>
    </w:p>
    <w:p>
      <w:r>
        <w:t>405,95</w:t>
      </w:r>
    </w:p>
    <w:p>
      <w:r>
        <w:t>264,57</w:t>
      </w:r>
    </w:p>
    <w:p>
      <w:r>
        <w:t>723,95</w:t>
      </w:r>
    </w:p>
    <w:p>
      <w:r>
        <w:t>-</w:t>
      </w:r>
    </w:p>
    <w:p>
      <w:r>
        <w:t>Trong đó: đất có rừng sản xuất là rừng tự nhiên</w:t>
      </w:r>
    </w:p>
    <w:p>
      <w:r>
        <w:t>RSN</w:t>
      </w:r>
    </w:p>
    <w:p>
      <w:r>
        <w:t>18.029,35</w:t>
      </w:r>
    </w:p>
    <w:p>
      <w:r>
        <w:t>1.934,31</w:t>
      </w:r>
    </w:p>
    <w:p>
      <w:r>
        <w:t>1.002,55</w:t>
      </w:r>
    </w:p>
    <w:p>
      <w:r>
        <w:t>2.368,74</w:t>
      </w:r>
    </w:p>
    <w:p>
      <w:r>
        <w:t>1.000,55</w:t>
      </w:r>
    </w:p>
    <w:p>
      <w:r>
        <w:t>1.128,28</w:t>
      </w:r>
    </w:p>
    <w:p>
      <w:r>
        <w:t>1.132,44</w:t>
      </w:r>
    </w:p>
    <w:p>
      <w:r>
        <w:t>1.175,55</w:t>
      </w:r>
    </w:p>
    <w:p>
      <w:r>
        <w:t>148,93</w:t>
      </w:r>
    </w:p>
    <w:p>
      <w:r>
        <w:t>468,20</w:t>
      </w:r>
    </w:p>
    <w:p>
      <w:r>
        <w:t>1.185,79</w:t>
      </w:r>
    </w:p>
    <w:p>
      <w:r>
        <w:t>756,01</w:t>
      </w:r>
    </w:p>
    <w:p>
      <w:r>
        <w:t>2.020,48</w:t>
      </w:r>
    </w:p>
    <w:p>
      <w:r>
        <w:t>820,39</w:t>
      </w:r>
    </w:p>
    <w:p>
      <w:r>
        <w:t>625,48</w:t>
      </w:r>
    </w:p>
    <w:p>
      <w:r>
        <w:t>158,92</w:t>
      </w:r>
    </w:p>
    <w:p>
      <w:r>
        <w:t>623,29</w:t>
      </w:r>
    </w:p>
    <w:p>
      <w:r>
        <w:t>273,19</w:t>
      </w:r>
    </w:p>
    <w:p>
      <w:r>
        <w:t>329,65</w:t>
      </w:r>
    </w:p>
    <w:p>
      <w:r>
        <w:t>172,01</w:t>
      </w:r>
    </w:p>
    <w:p>
      <w:r>
        <w:t>704,57</w:t>
      </w:r>
    </w:p>
    <w:p>
      <w:r>
        <w:t>-</w:t>
      </w:r>
    </w:p>
    <w:p>
      <w:r>
        <w:t>Rừng sản xuất là rừng trồng</w:t>
      </w:r>
    </w:p>
    <w:p>
      <w:r>
        <w:t>RST</w:t>
      </w:r>
    </w:p>
    <w:p>
      <w:r>
        <w:t>176,87</w:t>
      </w:r>
    </w:p>
    <w:p>
      <w:r>
        <w:t>34,17</w:t>
      </w:r>
    </w:p>
    <w:p>
      <w:r>
        <w:t>0,76</w:t>
      </w:r>
    </w:p>
    <w:p>
      <w:r>
        <w:t>9,45</w:t>
      </w:r>
    </w:p>
    <w:p>
      <w:r>
        <w:t>63,35</w:t>
      </w:r>
    </w:p>
    <w:p>
      <w:r>
        <w:t>6,30</w:t>
      </w:r>
    </w:p>
    <w:p>
      <w:r>
        <w:t>40,17</w:t>
      </w:r>
    </w:p>
    <w:p>
      <w:r>
        <w:t>16,17</w:t>
      </w:r>
    </w:p>
    <w:p>
      <w:r>
        <w:t>6,51</w:t>
      </w:r>
    </w:p>
    <w:p>
      <w:r>
        <w:t>-</w:t>
      </w:r>
    </w:p>
    <w:p>
      <w:r>
        <w:t>phát triển rừng sản xuất</w:t>
      </w:r>
    </w:p>
    <w:p>
      <w:r>
        <w:t>RSM</w:t>
      </w:r>
    </w:p>
    <w:p>
      <w:r>
        <w:t>1.533,32</w:t>
      </w:r>
    </w:p>
    <w:p>
      <w:r>
        <w:t>73,45</w:t>
      </w:r>
    </w:p>
    <w:p>
      <w:r>
        <w:t>24,40</w:t>
      </w:r>
    </w:p>
    <w:p>
      <w:r>
        <w:t>967,50</w:t>
      </w:r>
    </w:p>
    <w:p>
      <w:r>
        <w:t>2,82</w:t>
      </w:r>
    </w:p>
    <w:p>
      <w:r>
        <w:t>12,20</w:t>
      </w:r>
    </w:p>
    <w:p>
      <w:r>
        <w:t>99,42</w:t>
      </w:r>
    </w:p>
    <w:p>
      <w:r>
        <w:t>2,92</w:t>
      </w:r>
    </w:p>
    <w:p>
      <w:r>
        <w:t>0,64</w:t>
      </w:r>
    </w:p>
    <w:p>
      <w:r>
        <w:t>19,44</w:t>
      </w:r>
    </w:p>
    <w:p>
      <w:r>
        <w:t>147,79</w:t>
      </w:r>
    </w:p>
    <w:p>
      <w:r>
        <w:t>30,93</w:t>
      </w:r>
    </w:p>
    <w:p>
      <w:r>
        <w:t>26,40</w:t>
      </w:r>
    </w:p>
    <w:p>
      <w:r>
        <w:t>36,13</w:t>
      </w:r>
    </w:p>
    <w:p>
      <w:r>
        <w:t>76,40</w:t>
      </w:r>
    </w:p>
    <w:p>
      <w:r>
        <w:t>12,87</w:t>
      </w:r>
    </w:p>
    <w:p>
      <w:r>
        <w:t>1.7</w:t>
      </w:r>
    </w:p>
    <w:p>
      <w:r>
        <w:t>Đất nuôi trồng thủy sản</w:t>
      </w:r>
    </w:p>
    <w:p>
      <w:r>
        <w:t>NTS</w:t>
      </w:r>
    </w:p>
    <w:p>
      <w:r>
        <w:t>574,66</w:t>
      </w:r>
    </w:p>
    <w:p>
      <w:r>
        <w:t>25,79</w:t>
      </w:r>
    </w:p>
    <w:p>
      <w:r>
        <w:t>32,38</w:t>
      </w:r>
    </w:p>
    <w:p>
      <w:r>
        <w:t>1,54</w:t>
      </w:r>
    </w:p>
    <w:p>
      <w:r>
        <w:t>16,28</w:t>
      </w:r>
    </w:p>
    <w:p>
      <w:r>
        <w:t>52,96</w:t>
      </w:r>
    </w:p>
    <w:p>
      <w:r>
        <w:t>23,50</w:t>
      </w:r>
    </w:p>
    <w:p>
      <w:r>
        <w:t>11,72</w:t>
      </w:r>
    </w:p>
    <w:p>
      <w:r>
        <w:t>25,76</w:t>
      </w:r>
    </w:p>
    <w:p>
      <w:r>
        <w:t>74,96</w:t>
      </w:r>
    </w:p>
    <w:p>
      <w:r>
        <w:t>8,96</w:t>
      </w:r>
    </w:p>
    <w:p>
      <w:r>
        <w:t>6,83</w:t>
      </w:r>
    </w:p>
    <w:p>
      <w:r>
        <w:t>7,16</w:t>
      </w:r>
    </w:p>
    <w:p>
      <w:r>
        <w:t>20,92</w:t>
      </w:r>
    </w:p>
    <w:p>
      <w:r>
        <w:t>49,77</w:t>
      </w:r>
    </w:p>
    <w:p>
      <w:r>
        <w:t>45,99</w:t>
      </w:r>
    </w:p>
    <w:p>
      <w:r>
        <w:t>36,63</w:t>
      </w:r>
    </w:p>
    <w:p>
      <w:r>
        <w:t>13,90</w:t>
      </w:r>
    </w:p>
    <w:p>
      <w:r>
        <w:t>26,58</w:t>
      </w:r>
    </w:p>
    <w:p>
      <w:r>
        <w:t>33,42</w:t>
      </w:r>
    </w:p>
    <w:p>
      <w:r>
        <w:t>23,17</w:t>
      </w:r>
    </w:p>
    <w:p>
      <w:r>
        <w:t>36,45</w:t>
      </w:r>
    </w:p>
    <w:p>
      <w:r>
        <w:t>1.8</w:t>
      </w:r>
    </w:p>
    <w:p>
      <w:r>
        <w:t>Đất làm muối</w:t>
      </w:r>
    </w:p>
    <w:p>
      <w:r>
        <w:t>LMU</w:t>
      </w:r>
    </w:p>
    <w:p>
      <w:r>
        <w:t>1.9</w:t>
      </w:r>
    </w:p>
    <w:p>
      <w:r>
        <w:t>Đất nông nghiệp khác</w:t>
      </w:r>
    </w:p>
    <w:p>
      <w:r>
        <w:t>NKH</w:t>
      </w:r>
    </w:p>
    <w:p>
      <w:r>
        <w:t>36,87</w:t>
      </w:r>
    </w:p>
    <w:p>
      <w:r>
        <w:t>0,22</w:t>
      </w:r>
    </w:p>
    <w:p>
      <w:r>
        <w:t>1,31</w:t>
      </w:r>
    </w:p>
    <w:p>
      <w:r>
        <w:t>5,28</w:t>
      </w:r>
    </w:p>
    <w:p>
      <w:r>
        <w:t>30,06</w:t>
      </w:r>
    </w:p>
    <w:p>
      <w:r>
        <w:t>2</w:t>
      </w:r>
    </w:p>
    <w:p>
      <w:r>
        <w:t>Đất phi nông nghiệp</w:t>
      </w:r>
    </w:p>
    <w:p>
      <w:r>
        <w:t>PNN</w:t>
      </w:r>
    </w:p>
    <w:p>
      <w:r>
        <w:t>4.826,19</w:t>
      </w:r>
    </w:p>
    <w:p>
      <w:r>
        <w:t>213,75</w:t>
      </w:r>
    </w:p>
    <w:p>
      <w:r>
        <w:t>160,49</w:t>
      </w:r>
    </w:p>
    <w:p>
      <w:r>
        <w:t>182,67</w:t>
      </w:r>
    </w:p>
    <w:p>
      <w:r>
        <w:t>220,62</w:t>
      </w:r>
    </w:p>
    <w:p>
      <w:r>
        <w:t>246,91</w:t>
      </w:r>
    </w:p>
    <w:p>
      <w:r>
        <w:t>206,83</w:t>
      </w:r>
    </w:p>
    <w:p>
      <w:r>
        <w:t>178,07</w:t>
      </w:r>
    </w:p>
    <w:p>
      <w:r>
        <w:t>182,22</w:t>
      </w:r>
    </w:p>
    <w:p>
      <w:r>
        <w:t>477,36</w:t>
      </w:r>
    </w:p>
    <w:p>
      <w:r>
        <w:t>197,28</w:t>
      </w:r>
    </w:p>
    <w:p>
      <w:r>
        <w:t>203,50</w:t>
      </w:r>
    </w:p>
    <w:p>
      <w:r>
        <w:t>111,45</w:t>
      </w:r>
    </w:p>
    <w:p>
      <w:r>
        <w:t>189,79</w:t>
      </w:r>
    </w:p>
    <w:p>
      <w:r>
        <w:t>362,98</w:t>
      </w:r>
    </w:p>
    <w:p>
      <w:r>
        <w:t>140,56</w:t>
      </w:r>
    </w:p>
    <w:p>
      <w:r>
        <w:t>121,80</w:t>
      </w:r>
    </w:p>
    <w:p>
      <w:r>
        <w:t>200,00</w:t>
      </w:r>
    </w:p>
    <w:p>
      <w:r>
        <w:t>240,68</w:t>
      </w:r>
    </w:p>
    <w:p>
      <w:r>
        <w:t>279,40</w:t>
      </w:r>
    </w:p>
    <w:p>
      <w:r>
        <w:t>398,79</w:t>
      </w:r>
    </w:p>
    <w:p>
      <w:r>
        <w:t>311,01</w:t>
      </w:r>
    </w:p>
    <w:p>
      <w:r>
        <w:t>2.1</w:t>
      </w:r>
    </w:p>
    <w:p>
      <w:r>
        <w:t>Đất quốc phòng</w:t>
      </w:r>
    </w:p>
    <w:p>
      <w:r>
        <w:t>CQP</w:t>
      </w:r>
    </w:p>
    <w:p>
      <w:r>
        <w:t>628,60</w:t>
      </w:r>
    </w:p>
    <w:p>
      <w:r>
        <w:t>36,47</w:t>
      </w:r>
    </w:p>
    <w:p>
      <w:r>
        <w:t>1,66</w:t>
      </w:r>
    </w:p>
    <w:p>
      <w:r>
        <w:t>3,40</w:t>
      </w:r>
    </w:p>
    <w:p>
      <w:r>
        <w:t>4,05</w:t>
      </w:r>
    </w:p>
    <w:p>
      <w:r>
        <w:t>11,31</w:t>
      </w:r>
    </w:p>
    <w:p>
      <w:r>
        <w:t>31,36</w:t>
      </w:r>
    </w:p>
    <w:p>
      <w:r>
        <w:t>153,62</w:t>
      </w:r>
    </w:p>
    <w:p>
      <w:r>
        <w:t>3,87</w:t>
      </w:r>
    </w:p>
    <w:p>
      <w:r>
        <w:t>7,44</w:t>
      </w:r>
    </w:p>
    <w:p>
      <w:r>
        <w:t>114,48</w:t>
      </w:r>
    </w:p>
    <w:p>
      <w:r>
        <w:t>0,24</w:t>
      </w:r>
    </w:p>
    <w:p>
      <w:r>
        <w:t>58,55</w:t>
      </w:r>
    </w:p>
    <w:p>
      <w:r>
        <w:t>136,44</w:t>
      </w:r>
    </w:p>
    <w:p>
      <w:r>
        <w:t>2,28</w:t>
      </w:r>
    </w:p>
    <w:p>
      <w:r>
        <w:t>63,43</w:t>
      </w:r>
    </w:p>
    <w:p>
      <w:r>
        <w:t>2.2</w:t>
      </w:r>
    </w:p>
    <w:p>
      <w:r>
        <w:t>Đất an ninh</w:t>
      </w:r>
    </w:p>
    <w:p>
      <w:r>
        <w:t>CAN</w:t>
      </w:r>
    </w:p>
    <w:p>
      <w:r>
        <w:t>129,93</w:t>
      </w:r>
    </w:p>
    <w:p>
      <w:r>
        <w:t>0,20</w:t>
      </w:r>
    </w:p>
    <w:p>
      <w:r>
        <w:t>0,14</w:t>
      </w:r>
    </w:p>
    <w:p>
      <w:r>
        <w:t>0,14</w:t>
      </w:r>
    </w:p>
    <w:p>
      <w:r>
        <w:t>0,20</w:t>
      </w:r>
    </w:p>
    <w:p>
      <w:r>
        <w:t>0,13</w:t>
      </w:r>
    </w:p>
    <w:p>
      <w:r>
        <w:t>0,08</w:t>
      </w:r>
    </w:p>
    <w:p>
      <w:r>
        <w:t>0,02</w:t>
      </w:r>
    </w:p>
    <w:p>
      <w:r>
        <w:t>0,06</w:t>
      </w:r>
    </w:p>
    <w:p>
      <w:r>
        <w:t>0,02</w:t>
      </w:r>
    </w:p>
    <w:p>
      <w:r>
        <w:t>111,80</w:t>
      </w:r>
    </w:p>
    <w:p>
      <w:r>
        <w:t>0,08</w:t>
      </w:r>
    </w:p>
    <w:p>
      <w:r>
        <w:t>6,78</w:t>
      </w:r>
    </w:p>
    <w:p>
      <w:r>
        <w:t>8,62</w:t>
      </w:r>
    </w:p>
    <w:p>
      <w:r>
        <w:t>1,64</w:t>
      </w:r>
    </w:p>
    <w:p>
      <w:r>
        <w:t>0,02</w:t>
      </w:r>
    </w:p>
    <w:p>
      <w:r>
        <w:t>2.3</w:t>
      </w:r>
    </w:p>
    <w:p>
      <w:r>
        <w:t>Đất khu công nghiệp</w:t>
      </w:r>
    </w:p>
    <w:p>
      <w:r>
        <w:t>SKK</w:t>
      </w:r>
    </w:p>
    <w:p>
      <w:r>
        <w:t>Đất khu chế xuất</w:t>
      </w:r>
    </w:p>
    <w:p>
      <w:r>
        <w:t>SKT</w:t>
      </w:r>
    </w:p>
    <w:p>
      <w:r>
        <w:t>2.4</w:t>
      </w:r>
    </w:p>
    <w:p>
      <w:r>
        <w:t>Đất cụm công nghiệp</w:t>
      </w:r>
    </w:p>
    <w:p>
      <w:r>
        <w:t>SKN</w:t>
      </w:r>
    </w:p>
    <w:p>
      <w:r>
        <w:t>26,46</w:t>
      </w:r>
    </w:p>
    <w:p>
      <w:r>
        <w:t>26,46</w:t>
      </w:r>
    </w:p>
    <w:p>
      <w:r>
        <w:t>2.5</w:t>
      </w:r>
    </w:p>
    <w:p>
      <w:r>
        <w:t>Đất thương mại, dịch vụ</w:t>
      </w:r>
    </w:p>
    <w:p>
      <w:r>
        <w:t>TMD</w:t>
      </w:r>
    </w:p>
    <w:p>
      <w:r>
        <w:t>25,75</w:t>
      </w:r>
    </w:p>
    <w:p>
      <w:r>
        <w:t>2,99</w:t>
      </w:r>
    </w:p>
    <w:p>
      <w:r>
        <w:t>0,58</w:t>
      </w:r>
    </w:p>
    <w:p>
      <w:r>
        <w:t>2,63</w:t>
      </w:r>
    </w:p>
    <w:p>
      <w:r>
        <w:t>0,10</w:t>
      </w:r>
    </w:p>
    <w:p>
      <w:r>
        <w:t>0,08</w:t>
      </w:r>
    </w:p>
    <w:p>
      <w:r>
        <w:t>5,29</w:t>
      </w:r>
    </w:p>
    <w:p>
      <w:r>
        <w:t>1,78</w:t>
      </w:r>
    </w:p>
    <w:p>
      <w:r>
        <w:t>0,31</w:t>
      </w:r>
    </w:p>
    <w:p>
      <w:r>
        <w:t>0,09</w:t>
      </w:r>
    </w:p>
    <w:p>
      <w:r>
        <w:t>0,09</w:t>
      </w:r>
    </w:p>
    <w:p>
      <w:r>
        <w:t>0,67</w:t>
      </w:r>
    </w:p>
    <w:p>
      <w:r>
        <w:t>0,32</w:t>
      </w:r>
    </w:p>
    <w:p>
      <w:r>
        <w:t>5,36</w:t>
      </w:r>
    </w:p>
    <w:p>
      <w:r>
        <w:t>4,42</w:t>
      </w:r>
    </w:p>
    <w:p>
      <w:r>
        <w:t>0,92</w:t>
      </w:r>
    </w:p>
    <w:p>
      <w:r>
        <w:t>0,11</w:t>
      </w:r>
    </w:p>
    <w:p>
      <w:r>
        <w:t>2.6</w:t>
      </w:r>
    </w:p>
    <w:p>
      <w:r>
        <w:t>Đất cơ sở sản xuất phi nông nghiệp</w:t>
      </w:r>
    </w:p>
    <w:p>
      <w:r>
        <w:t>SKC</w:t>
      </w:r>
    </w:p>
    <w:p>
      <w:r>
        <w:t>50,54</w:t>
      </w:r>
    </w:p>
    <w:p>
      <w:r>
        <w:t>7,31</w:t>
      </w:r>
    </w:p>
    <w:p>
      <w:r>
        <w:t>3,42</w:t>
      </w:r>
    </w:p>
    <w:p>
      <w:r>
        <w:t>32,83</w:t>
      </w:r>
    </w:p>
    <w:p>
      <w:r>
        <w:t>2,59</w:t>
      </w:r>
    </w:p>
    <w:p>
      <w:r>
        <w:t>0,91</w:t>
      </w:r>
    </w:p>
    <w:p>
      <w:r>
        <w:t>1,01</w:t>
      </w:r>
    </w:p>
    <w:p>
      <w:r>
        <w:t>2,31</w:t>
      </w:r>
    </w:p>
    <w:p>
      <w:r>
        <w:t>0,16</w:t>
      </w:r>
    </w:p>
    <w:p>
      <w:r>
        <w:t>2.7</w:t>
      </w:r>
    </w:p>
    <w:p>
      <w:r>
        <w:t>Đất sử dụng cho hoạt động khoáng sản</w:t>
      </w:r>
    </w:p>
    <w:p>
      <w:r>
        <w:t>SKS</w:t>
      </w:r>
    </w:p>
    <w:p>
      <w:r>
        <w:t>32,71</w:t>
      </w:r>
    </w:p>
    <w:p>
      <w:r>
        <w:t>2,36</w:t>
      </w:r>
    </w:p>
    <w:p>
      <w:r>
        <w:t>16,92</w:t>
      </w:r>
    </w:p>
    <w:p>
      <w:r>
        <w:t>10,43</w:t>
      </w:r>
    </w:p>
    <w:p>
      <w:r>
        <w:t>3,00</w:t>
      </w:r>
    </w:p>
    <w:p>
      <w:r>
        <w:t>2.8</w:t>
      </w:r>
    </w:p>
    <w:p>
      <w:r>
        <w:t>Đất sản xuất vật liệu xây dựng, làm đồ gốm</w:t>
      </w:r>
    </w:p>
    <w:p>
      <w:r>
        <w:t>SKX</w:t>
      </w:r>
    </w:p>
    <w:p>
      <w:r>
        <w:t>137,23</w:t>
      </w:r>
    </w:p>
    <w:p>
      <w:r>
        <w:t>1,46</w:t>
      </w:r>
    </w:p>
    <w:p>
      <w:r>
        <w:t>3,29</w:t>
      </w:r>
    </w:p>
    <w:p>
      <w:r>
        <w:t>5,06</w:t>
      </w:r>
    </w:p>
    <w:p>
      <w:r>
        <w:t>0,80</w:t>
      </w:r>
    </w:p>
    <w:p>
      <w:r>
        <w:t>45,67</w:t>
      </w:r>
    </w:p>
    <w:p>
      <w:r>
        <w:t>2,96</w:t>
      </w:r>
    </w:p>
    <w:p>
      <w:r>
        <w:t>17,93</w:t>
      </w:r>
    </w:p>
    <w:p>
      <w:r>
        <w:t>1,25</w:t>
      </w:r>
    </w:p>
    <w:p>
      <w:r>
        <w:t>1,52</w:t>
      </w:r>
    </w:p>
    <w:p>
      <w:r>
        <w:t>27,12</w:t>
      </w:r>
    </w:p>
    <w:p>
      <w:r>
        <w:t>30,17</w:t>
      </w:r>
    </w:p>
    <w:p>
      <w:r>
        <w:t>2.9</w:t>
      </w:r>
    </w:p>
    <w:p>
      <w:r>
        <w:t>Đất phát triển hạ tầng cấp quốc gia, cấp tỉnh, cấp huyện, cấp xã</w:t>
      </w:r>
    </w:p>
    <w:p>
      <w:r>
        <w:t>DHT</w:t>
      </w:r>
    </w:p>
    <w:p>
      <w:r>
        <w:t>1.652,28</w:t>
      </w:r>
    </w:p>
    <w:p>
      <w:r>
        <w:t>63,05</w:t>
      </w:r>
    </w:p>
    <w:p>
      <w:r>
        <w:t>66,16</w:t>
      </w:r>
    </w:p>
    <w:p>
      <w:r>
        <w:t>63,91</w:t>
      </w:r>
    </w:p>
    <w:p>
      <w:r>
        <w:t>85,40</w:t>
      </w:r>
    </w:p>
    <w:p>
      <w:r>
        <w:t>111,46</w:t>
      </w:r>
    </w:p>
    <w:p>
      <w:r>
        <w:t>89,46</w:t>
      </w:r>
    </w:p>
    <w:p>
      <w:r>
        <w:t>69,57</w:t>
      </w:r>
    </w:p>
    <w:p>
      <w:r>
        <w:t>67,93</w:t>
      </w:r>
    </w:p>
    <w:p>
      <w:r>
        <w:t>57,58</w:t>
      </w:r>
    </w:p>
    <w:p>
      <w:r>
        <w:t>38,19</w:t>
      </w:r>
    </w:p>
    <w:p>
      <w:r>
        <w:t>133,69</w:t>
      </w:r>
    </w:p>
    <w:p>
      <w:r>
        <w:t>40,36</w:t>
      </w:r>
    </w:p>
    <w:p>
      <w:r>
        <w:t>63,66</w:t>
      </w:r>
    </w:p>
    <w:p>
      <w:r>
        <w:t>40,78</w:t>
      </w:r>
    </w:p>
    <w:p>
      <w:r>
        <w:t>73,01</w:t>
      </w:r>
    </w:p>
    <w:p>
      <w:r>
        <w:t>74,22</w:t>
      </w:r>
    </w:p>
    <w:p>
      <w:r>
        <w:t>116,88</w:t>
      </w:r>
    </w:p>
    <w:p>
      <w:r>
        <w:t>78,33</w:t>
      </w:r>
    </w:p>
    <w:p>
      <w:r>
        <w:t>68,77</w:t>
      </w:r>
    </w:p>
    <w:p>
      <w:r>
        <w:t>133,75</w:t>
      </w:r>
    </w:p>
    <w:p>
      <w:r>
        <w:t>116,11</w:t>
      </w:r>
    </w:p>
    <w:p>
      <w:r>
        <w:t>-</w:t>
      </w:r>
    </w:p>
    <w:p>
      <w:r>
        <w:t>Đất giao thông</w:t>
      </w:r>
    </w:p>
    <w:p>
      <w:r>
        <w:t>DGT</w:t>
      </w:r>
    </w:p>
    <w:p>
      <w:r>
        <w:t>881,98</w:t>
      </w:r>
    </w:p>
    <w:p>
      <w:r>
        <w:t>19,48</w:t>
      </w:r>
    </w:p>
    <w:p>
      <w:r>
        <w:t>28,32</w:t>
      </w:r>
    </w:p>
    <w:p>
      <w:r>
        <w:t>41.78</w:t>
      </w:r>
    </w:p>
    <w:p>
      <w:r>
        <w:t>70,21</w:t>
      </w:r>
    </w:p>
    <w:p>
      <w:r>
        <w:t>40,11</w:t>
      </w:r>
    </w:p>
    <w:p>
      <w:r>
        <w:t>68,02</w:t>
      </w:r>
    </w:p>
    <w:p>
      <w:r>
        <w:t>39,52</w:t>
      </w:r>
    </w:p>
    <w:p>
      <w:r>
        <w:t>40,80</w:t>
      </w:r>
    </w:p>
    <w:p>
      <w:r>
        <w:t>33,96</w:t>
      </w:r>
    </w:p>
    <w:p>
      <w:r>
        <w:t>25,60</w:t>
      </w:r>
    </w:p>
    <w:p>
      <w:r>
        <w:t>44,46</w:t>
      </w:r>
    </w:p>
    <w:p>
      <w:r>
        <w:t>30,64</w:t>
      </w:r>
    </w:p>
    <w:p>
      <w:r>
        <w:t>41,63</w:t>
      </w:r>
    </w:p>
    <w:p>
      <w:r>
        <w:t>30,00</w:t>
      </w:r>
    </w:p>
    <w:p>
      <w:r>
        <w:t>50,16</w:t>
      </w:r>
    </w:p>
    <w:p>
      <w:r>
        <w:t>34,94</w:t>
      </w:r>
    </w:p>
    <w:p>
      <w:r>
        <w:t>32,15</w:t>
      </w:r>
    </w:p>
    <w:p>
      <w:r>
        <w:t>44,91</w:t>
      </w:r>
    </w:p>
    <w:p>
      <w:r>
        <w:t>19,06</w:t>
      </w:r>
    </w:p>
    <w:p>
      <w:r>
        <w:t>68,81</w:t>
      </w:r>
    </w:p>
    <w:p>
      <w:r>
        <w:t>77,45</w:t>
      </w:r>
    </w:p>
    <w:p>
      <w:r>
        <w:t>-</w:t>
      </w:r>
    </w:p>
    <w:p>
      <w:r>
        <w:t>Đất thủy lợi</w:t>
      </w:r>
    </w:p>
    <w:p>
      <w:r>
        <w:t>DTL</w:t>
      </w:r>
    </w:p>
    <w:p>
      <w:r>
        <w:t>247,97</w:t>
      </w:r>
    </w:p>
    <w:p>
      <w:r>
        <w:t>24,83</w:t>
      </w:r>
    </w:p>
    <w:p>
      <w:r>
        <w:t>24,87</w:t>
      </w:r>
    </w:p>
    <w:p>
      <w:r>
        <w:t>3,63</w:t>
      </w:r>
    </w:p>
    <w:p>
      <w:r>
        <w:t>5,76</w:t>
      </w:r>
    </w:p>
    <w:p>
      <w:r>
        <w:t>0,35</w:t>
      </w:r>
    </w:p>
    <w:p>
      <w:r>
        <w:t>2,39</w:t>
      </w:r>
    </w:p>
    <w:p>
      <w:r>
        <w:t>4,43</w:t>
      </w:r>
    </w:p>
    <w:p>
      <w:r>
        <w:t>25,85</w:t>
      </w:r>
    </w:p>
    <w:p>
      <w:r>
        <w:t>76,10</w:t>
      </w:r>
    </w:p>
    <w:p>
      <w:r>
        <w:t>10,98</w:t>
      </w:r>
    </w:p>
    <w:p>
      <w:r>
        <w:t>11,56</w:t>
      </w:r>
    </w:p>
    <w:p>
      <w:r>
        <w:t>30,73</w:t>
      </w:r>
    </w:p>
    <w:p>
      <w:r>
        <w:t>26,50</w:t>
      </w:r>
    </w:p>
    <w:p>
      <w:r>
        <w:t>-</w:t>
      </w:r>
    </w:p>
    <w:p>
      <w:r>
        <w:t>Đất xây dựng cơ sở văn hóa</w:t>
      </w:r>
    </w:p>
    <w:p>
      <w:r>
        <w:t>DVH</w:t>
      </w:r>
    </w:p>
    <w:p>
      <w:r>
        <w:t>2,85</w:t>
      </w:r>
    </w:p>
    <w:p>
      <w:r>
        <w:t>0,77</w:t>
      </w:r>
    </w:p>
    <w:p>
      <w:r>
        <w:t>0,23</w:t>
      </w:r>
    </w:p>
    <w:p>
      <w:r>
        <w:t>0,06</w:t>
      </w:r>
    </w:p>
    <w:p>
      <w:r>
        <w:t>0,04</w:t>
      </w:r>
    </w:p>
    <w:p>
      <w:r>
        <w:t>0,07</w:t>
      </w:r>
    </w:p>
    <w:p>
      <w:r>
        <w:t>0,02</w:t>
      </w:r>
    </w:p>
    <w:p>
      <w:r>
        <w:t>0,06</w:t>
      </w:r>
    </w:p>
    <w:p>
      <w:r>
        <w:t>0,60</w:t>
      </w:r>
    </w:p>
    <w:p>
      <w:r>
        <w:t>1,01</w:t>
      </w:r>
    </w:p>
    <w:p>
      <w:r>
        <w:t>-</w:t>
      </w:r>
    </w:p>
    <w:p>
      <w:r>
        <w:t>Đất xây dựng cơ sở y tế</w:t>
      </w:r>
    </w:p>
    <w:p>
      <w:r>
        <w:t>DYT</w:t>
      </w:r>
    </w:p>
    <w:p>
      <w:r>
        <w:t>10,69</w:t>
      </w:r>
    </w:p>
    <w:p>
      <w:r>
        <w:t>0,45</w:t>
      </w:r>
    </w:p>
    <w:p>
      <w:r>
        <w:t>0,28</w:t>
      </w:r>
    </w:p>
    <w:p>
      <w:r>
        <w:t>0,54</w:t>
      </w:r>
    </w:p>
    <w:p>
      <w:r>
        <w:t>0,40</w:t>
      </w:r>
    </w:p>
    <w:p>
      <w:r>
        <w:t>0,11</w:t>
      </w:r>
    </w:p>
    <w:p>
      <w:r>
        <w:t>0,35</w:t>
      </w:r>
    </w:p>
    <w:p>
      <w:r>
        <w:t>0,13</w:t>
      </w:r>
    </w:p>
    <w:p>
      <w:r>
        <w:t>0,12</w:t>
      </w:r>
    </w:p>
    <w:p>
      <w:r>
        <w:t>0,16</w:t>
      </w:r>
    </w:p>
    <w:p>
      <w:r>
        <w:t>0,06</w:t>
      </w:r>
    </w:p>
    <w:p>
      <w:r>
        <w:t>0,09</w:t>
      </w:r>
    </w:p>
    <w:p>
      <w:r>
        <w:t>0,23</w:t>
      </w:r>
    </w:p>
    <w:p>
      <w:r>
        <w:t>0,16</w:t>
      </w:r>
    </w:p>
    <w:p>
      <w:r>
        <w:t>0,14</w:t>
      </w:r>
    </w:p>
    <w:p>
      <w:r>
        <w:t>1,79</w:t>
      </w:r>
    </w:p>
    <w:p>
      <w:r>
        <w:t>0,11</w:t>
      </w:r>
    </w:p>
    <w:p>
      <w:r>
        <w:t>0,11</w:t>
      </w:r>
    </w:p>
    <w:p>
      <w:r>
        <w:t>5,20</w:t>
      </w:r>
    </w:p>
    <w:p>
      <w:r>
        <w:t>0,07</w:t>
      </w:r>
    </w:p>
    <w:p>
      <w:r>
        <w:t>0,17</w:t>
      </w:r>
    </w:p>
    <w:p>
      <w:r>
        <w:t>-</w:t>
      </w:r>
    </w:p>
    <w:p>
      <w:r>
        <w:t>Đất xây dựng cơ sở giáo dục và đào tạo</w:t>
      </w:r>
    </w:p>
    <w:p>
      <w:r>
        <w:t>DGD</w:t>
      </w:r>
    </w:p>
    <w:p>
      <w:r>
        <w:t>70,04</w:t>
      </w:r>
    </w:p>
    <w:p>
      <w:r>
        <w:t>3,95</w:t>
      </w:r>
    </w:p>
    <w:p>
      <w:r>
        <w:t>2,82</w:t>
      </w:r>
    </w:p>
    <w:p>
      <w:r>
        <w:t>4,36</w:t>
      </w:r>
    </w:p>
    <w:p>
      <w:r>
        <w:t>6,41</w:t>
      </w:r>
    </w:p>
    <w:p>
      <w:r>
        <w:t>3,53</w:t>
      </w:r>
    </w:p>
    <w:p>
      <w:r>
        <w:t>2,00</w:t>
      </w:r>
    </w:p>
    <w:p>
      <w:r>
        <w:t>0,56</w:t>
      </w:r>
    </w:p>
    <w:p>
      <w:r>
        <w:t>3,56</w:t>
      </w:r>
    </w:p>
    <w:p>
      <w:r>
        <w:t>3,08</w:t>
      </w:r>
    </w:p>
    <w:p>
      <w:r>
        <w:t>2,77</w:t>
      </w:r>
    </w:p>
    <w:p>
      <w:r>
        <w:t>1,45</w:t>
      </w:r>
    </w:p>
    <w:p>
      <w:r>
        <w:t>2,19</w:t>
      </w:r>
    </w:p>
    <w:p>
      <w:r>
        <w:t>1,91</w:t>
      </w:r>
    </w:p>
    <w:p>
      <w:r>
        <w:t>2,16</w:t>
      </w:r>
    </w:p>
    <w:p>
      <w:r>
        <w:t>2,50</w:t>
      </w:r>
    </w:p>
    <w:p>
      <w:r>
        <w:t>3,89</w:t>
      </w:r>
    </w:p>
    <w:p>
      <w:r>
        <w:t>2,17</w:t>
      </w:r>
    </w:p>
    <w:p>
      <w:r>
        <w:t>2,07</w:t>
      </w:r>
    </w:p>
    <w:p>
      <w:r>
        <w:t>7,37</w:t>
      </w:r>
    </w:p>
    <w:p>
      <w:r>
        <w:t>8,07</w:t>
      </w:r>
    </w:p>
    <w:p>
      <w:r>
        <w:t>3,22</w:t>
      </w:r>
    </w:p>
    <w:p>
      <w:r>
        <w:t>-</w:t>
      </w:r>
    </w:p>
    <w:p>
      <w:r>
        <w:t>Đất xây dựng cơ sở thể dục thể thao</w:t>
      </w:r>
    </w:p>
    <w:p>
      <w:r>
        <w:t>DTT</w:t>
      </w:r>
    </w:p>
    <w:p>
      <w:r>
        <w:t>8,40</w:t>
      </w:r>
    </w:p>
    <w:p>
      <w:r>
        <w:t>0,57</w:t>
      </w:r>
    </w:p>
    <w:p>
      <w:r>
        <w:t>0,99</w:t>
      </w:r>
    </w:p>
    <w:p>
      <w:r>
        <w:t>1,16</w:t>
      </w:r>
    </w:p>
    <w:p>
      <w:r>
        <w:t>1,70</w:t>
      </w:r>
    </w:p>
    <w:p>
      <w:r>
        <w:t>0,39</w:t>
      </w:r>
    </w:p>
    <w:p>
      <w:r>
        <w:t>0,72</w:t>
      </w:r>
    </w:p>
    <w:p>
      <w:r>
        <w:t>1,14</w:t>
      </w:r>
    </w:p>
    <w:p>
      <w:r>
        <w:t>0,40</w:t>
      </w:r>
    </w:p>
    <w:p>
      <w:r>
        <w:t>0,48</w:t>
      </w:r>
    </w:p>
    <w:p>
      <w:r>
        <w:t>0,86</w:t>
      </w:r>
    </w:p>
    <w:p>
      <w:r>
        <w:t>-</w:t>
      </w:r>
    </w:p>
    <w:p>
      <w:r>
        <w:t>Đất công trình năng lượng</w:t>
      </w:r>
    </w:p>
    <w:p>
      <w:r>
        <w:t>DNL</w:t>
      </w:r>
    </w:p>
    <w:p>
      <w:r>
        <w:t>136,24</w:t>
      </w:r>
    </w:p>
    <w:p>
      <w:r>
        <w:t>4,98</w:t>
      </w:r>
    </w:p>
    <w:p>
      <w:r>
        <w:t>5,14</w:t>
      </w:r>
    </w:p>
    <w:p>
      <w:r>
        <w:t>3,49</w:t>
      </w:r>
    </w:p>
    <w:p>
      <w:r>
        <w:t>34,20</w:t>
      </w:r>
    </w:p>
    <w:p>
      <w:r>
        <w:t>2,42</w:t>
      </w:r>
    </w:p>
    <w:p>
      <w:r>
        <w:t>1,27</w:t>
      </w:r>
    </w:p>
    <w:p>
      <w:r>
        <w:t>0,11</w:t>
      </w:r>
    </w:p>
    <w:p>
      <w:r>
        <w:t>0,36</w:t>
      </w:r>
    </w:p>
    <w:p>
      <w:r>
        <w:t>79,19</w:t>
      </w:r>
    </w:p>
    <w:p>
      <w:r>
        <w:t>0,73</w:t>
      </w:r>
    </w:p>
    <w:p>
      <w:r>
        <w:t>0,06</w:t>
      </w:r>
    </w:p>
    <w:p>
      <w:r>
        <w:t>1,42</w:t>
      </w:r>
    </w:p>
    <w:p>
      <w:r>
        <w:t>0,07</w:t>
      </w:r>
    </w:p>
    <w:p>
      <w:r>
        <w:t>0,01</w:t>
      </w:r>
    </w:p>
    <w:p>
      <w:r>
        <w:t>2,60</w:t>
      </w:r>
    </w:p>
    <w:p>
      <w:r>
        <w:t>0,17</w:t>
      </w:r>
    </w:p>
    <w:p>
      <w:r>
        <w:t>0,01</w:t>
      </w:r>
    </w:p>
    <w:p>
      <w:r>
        <w:t>-</w:t>
      </w:r>
    </w:p>
    <w:p>
      <w:r>
        <w:t>Đất công trình bưu chính, viễn thông</w:t>
      </w:r>
    </w:p>
    <w:p>
      <w:r>
        <w:t>DBV</w:t>
      </w:r>
    </w:p>
    <w:p>
      <w:r>
        <w:t>2,11</w:t>
      </w:r>
    </w:p>
    <w:p>
      <w:r>
        <w:t>0,14</w:t>
      </w:r>
    </w:p>
    <w:p>
      <w:r>
        <w:t>0,08</w:t>
      </w:r>
    </w:p>
    <w:p>
      <w:r>
        <w:t>0,45</w:t>
      </w:r>
    </w:p>
    <w:p>
      <w:r>
        <w:t>0,18</w:t>
      </w:r>
    </w:p>
    <w:p>
      <w:r>
        <w:t>0,57</w:t>
      </w:r>
    </w:p>
    <w:p>
      <w:r>
        <w:t>0,03</w:t>
      </w:r>
    </w:p>
    <w:p>
      <w:r>
        <w:t>0,05</w:t>
      </w:r>
    </w:p>
    <w:p>
      <w:r>
        <w:t>0,04</w:t>
      </w:r>
    </w:p>
    <w:p>
      <w:r>
        <w:t>0,03</w:t>
      </w:r>
    </w:p>
    <w:p>
      <w:r>
        <w:t>0,06</w:t>
      </w:r>
    </w:p>
    <w:p>
      <w:r>
        <w:t>0,06</w:t>
      </w:r>
    </w:p>
    <w:p>
      <w:r>
        <w:t>0,02</w:t>
      </w:r>
    </w:p>
    <w:p>
      <w:r>
        <w:t>0,06</w:t>
      </w:r>
    </w:p>
    <w:p>
      <w:r>
        <w:t>0,07</w:t>
      </w:r>
    </w:p>
    <w:p>
      <w:r>
        <w:t>0,04</w:t>
      </w:r>
    </w:p>
    <w:p>
      <w:r>
        <w:t>0,08</w:t>
      </w:r>
    </w:p>
    <w:p>
      <w:r>
        <w:t>0,06</w:t>
      </w:r>
    </w:p>
    <w:p>
      <w:r>
        <w:t>0,10</w:t>
      </w:r>
    </w:p>
    <w:p>
      <w:r>
        <w:t>-</w:t>
      </w:r>
    </w:p>
    <w:p>
      <w:r>
        <w:t>Đất xây dựng kho dự trữ quốc gia</w:t>
      </w:r>
    </w:p>
    <w:p>
      <w:r>
        <w:t>DKG</w:t>
      </w:r>
    </w:p>
    <w:p>
      <w:r>
        <w:t>-</w:t>
      </w:r>
    </w:p>
    <w:p>
      <w:r>
        <w:t>Đất có di tích lịch sử - văn hóa</w:t>
      </w:r>
    </w:p>
    <w:p>
      <w:r>
        <w:t>DDT</w:t>
      </w:r>
    </w:p>
    <w:p>
      <w:r>
        <w:t>60,77</w:t>
      </w:r>
    </w:p>
    <w:p>
      <w:r>
        <w:t>32,92</w:t>
      </w:r>
    </w:p>
    <w:p>
      <w:r>
        <w:t>0,13</w:t>
      </w:r>
    </w:p>
    <w:p>
      <w:r>
        <w:t>0,02</w:t>
      </w:r>
    </w:p>
    <w:p>
      <w:r>
        <w:t>8,62</w:t>
      </w:r>
    </w:p>
    <w:p>
      <w:r>
        <w:t>0,30</w:t>
      </w:r>
    </w:p>
    <w:p>
      <w:r>
        <w:t>9,02</w:t>
      </w:r>
    </w:p>
    <w:p>
      <w:r>
        <w:t>0,01</w:t>
      </w:r>
    </w:p>
    <w:p>
      <w:r>
        <w:t>0,04</w:t>
      </w:r>
    </w:p>
    <w:p>
      <w:r>
        <w:t>0,05</w:t>
      </w:r>
    </w:p>
    <w:p>
      <w:r>
        <w:t>0,03</w:t>
      </w:r>
    </w:p>
    <w:p>
      <w:r>
        <w:t>9,41</w:t>
      </w:r>
    </w:p>
    <w:p>
      <w:r>
        <w:t>0,23</w:t>
      </w:r>
    </w:p>
    <w:p>
      <w:r>
        <w:t>-</w:t>
      </w:r>
    </w:p>
    <w:p>
      <w:r>
        <w:t>Đất bãi thải, xử lý chất thải</w:t>
      </w:r>
    </w:p>
    <w:p>
      <w:r>
        <w:t>DRA</w:t>
      </w:r>
    </w:p>
    <w:p>
      <w:r>
        <w:t>8,13</w:t>
      </w:r>
    </w:p>
    <w:p>
      <w:r>
        <w:t>0,03</w:t>
      </w:r>
    </w:p>
    <w:p>
      <w:r>
        <w:t>5,07</w:t>
      </w:r>
    </w:p>
    <w:p>
      <w:r>
        <w:t>0,01</w:t>
      </w:r>
    </w:p>
    <w:p>
      <w:r>
        <w:t>3,01</w:t>
      </w:r>
    </w:p>
    <w:p>
      <w:r>
        <w:t>-</w:t>
      </w:r>
    </w:p>
    <w:p>
      <w:r>
        <w:t>Đất cơ sở tôn giáo</w:t>
      </w:r>
    </w:p>
    <w:p>
      <w:r>
        <w:t>TON</w:t>
      </w:r>
    </w:p>
    <w:p>
      <w:r>
        <w:t>-</w:t>
      </w:r>
    </w:p>
    <w:p>
      <w:r>
        <w:t>Đất làm nghĩa trang, nhà tang lễ, nhà hỏa táng</w:t>
      </w:r>
    </w:p>
    <w:p>
      <w:r>
        <w:t>NTD</w:t>
      </w:r>
    </w:p>
    <w:p>
      <w:r>
        <w:t>218,04</w:t>
      </w:r>
    </w:p>
    <w:p>
      <w:r>
        <w:t>6,13</w:t>
      </w:r>
    </w:p>
    <w:p>
      <w:r>
        <w:t>4,73</w:t>
      </w:r>
    </w:p>
    <w:p>
      <w:r>
        <w:t>11,64</w:t>
      </w:r>
    </w:p>
    <w:p>
      <w:r>
        <w:t>3,86</w:t>
      </w:r>
    </w:p>
    <w:p>
      <w:r>
        <w:t>32,51</w:t>
      </w:r>
    </w:p>
    <w:p>
      <w:r>
        <w:t>15,62</w:t>
      </w:r>
    </w:p>
    <w:p>
      <w:r>
        <w:t>2,65</w:t>
      </w:r>
    </w:p>
    <w:p>
      <w:r>
        <w:t>8,82</w:t>
      </w:r>
    </w:p>
    <w:p>
      <w:r>
        <w:t>12,86</w:t>
      </w:r>
    </w:p>
    <w:p>
      <w:r>
        <w:t>8,89</w:t>
      </w:r>
    </w:p>
    <w:p>
      <w:r>
        <w:t>8,12</w:t>
      </w:r>
    </w:p>
    <w:p>
      <w:r>
        <w:t>6,47</w:t>
      </w:r>
    </w:p>
    <w:p>
      <w:r>
        <w:t>4,44</w:t>
      </w:r>
    </w:p>
    <w:p>
      <w:r>
        <w:t>4,61</w:t>
      </w:r>
    </w:p>
    <w:p>
      <w:r>
        <w:t>14,01</w:t>
      </w:r>
    </w:p>
    <w:p>
      <w:r>
        <w:t>8,11</w:t>
      </w:r>
    </w:p>
    <w:p>
      <w:r>
        <w:t>5,63</w:t>
      </w:r>
    </w:p>
    <w:p>
      <w:r>
        <w:t>14,57</w:t>
      </w:r>
    </w:p>
    <w:p>
      <w:r>
        <w:t>16,85</w:t>
      </w:r>
    </w:p>
    <w:p>
      <w:r>
        <w:t>19,77</w:t>
      </w:r>
    </w:p>
    <w:p>
      <w:r>
        <w:t>7,73</w:t>
      </w:r>
    </w:p>
    <w:p>
      <w:r>
        <w:t>-</w:t>
      </w:r>
    </w:p>
    <w:p>
      <w:r>
        <w:t>Đắt xây dựng cơ sở khoa học và công nghệ</w:t>
      </w:r>
    </w:p>
    <w:p>
      <w:r>
        <w:t>DKH</w:t>
      </w:r>
    </w:p>
    <w:p>
      <w:r>
        <w:t>3,08</w:t>
      </w:r>
    </w:p>
    <w:p>
      <w:r>
        <w:t>1,18</w:t>
      </w:r>
    </w:p>
    <w:p>
      <w:r>
        <w:t>1,91</w:t>
      </w:r>
    </w:p>
    <w:p>
      <w:r>
        <w:t>-</w:t>
      </w:r>
    </w:p>
    <w:p>
      <w:r>
        <w:t>Đất xây dựng cơ sở dịch vụ xã hội</w:t>
      </w:r>
    </w:p>
    <w:p>
      <w:r>
        <w:t>DXH</w:t>
      </w:r>
    </w:p>
    <w:p>
      <w:r>
        <w:t>-</w:t>
      </w:r>
    </w:p>
    <w:p>
      <w:r>
        <w:t>Đất chợ</w:t>
      </w:r>
    </w:p>
    <w:p>
      <w:r>
        <w:t>DCH</w:t>
      </w:r>
    </w:p>
    <w:p>
      <w:r>
        <w:t>1,97</w:t>
      </w:r>
    </w:p>
    <w:p>
      <w:r>
        <w:t>0,25</w:t>
      </w:r>
    </w:p>
    <w:p>
      <w:r>
        <w:t>1,04</w:t>
      </w:r>
    </w:p>
    <w:p>
      <w:r>
        <w:t>0,13</w:t>
      </w:r>
    </w:p>
    <w:p>
      <w:r>
        <w:t>0,24</w:t>
      </w:r>
    </w:p>
    <w:p>
      <w:r>
        <w:t>0,06</w:t>
      </w:r>
    </w:p>
    <w:p>
      <w:r>
        <w:t>0,19</w:t>
      </w:r>
    </w:p>
    <w:p>
      <w:r>
        <w:t>0,06</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8,14</w:t>
      </w:r>
    </w:p>
    <w:p>
      <w:r>
        <w:t>0,07</w:t>
      </w:r>
    </w:p>
    <w:p>
      <w:r>
        <w:t>0,08</w:t>
      </w:r>
    </w:p>
    <w:p>
      <w:r>
        <w:t>0,21</w:t>
      </w:r>
    </w:p>
    <w:p>
      <w:r>
        <w:t>0,34</w:t>
      </w:r>
    </w:p>
    <w:p>
      <w:r>
        <w:t>0,15</w:t>
      </w:r>
    </w:p>
    <w:p>
      <w:r>
        <w:t>0,38</w:t>
      </w:r>
    </w:p>
    <w:p>
      <w:r>
        <w:t>0,65</w:t>
      </w:r>
    </w:p>
    <w:p>
      <w:r>
        <w:t>0,51</w:t>
      </w:r>
    </w:p>
    <w:p>
      <w:r>
        <w:t>0,86</w:t>
      </w:r>
    </w:p>
    <w:p>
      <w:r>
        <w:t>0,59</w:t>
      </w:r>
    </w:p>
    <w:p>
      <w:r>
        <w:t>0,38</w:t>
      </w:r>
    </w:p>
    <w:p>
      <w:r>
        <w:t>0,20</w:t>
      </w:r>
    </w:p>
    <w:p>
      <w:r>
        <w:t>0,82</w:t>
      </w:r>
    </w:p>
    <w:p>
      <w:r>
        <w:t>0,17</w:t>
      </w:r>
    </w:p>
    <w:p>
      <w:r>
        <w:t>0,85</w:t>
      </w:r>
    </w:p>
    <w:p>
      <w:r>
        <w:t>1,11</w:t>
      </w:r>
    </w:p>
    <w:p>
      <w:r>
        <w:t>0,77</w:t>
      </w:r>
    </w:p>
    <w:p>
      <w:r>
        <w:t>2.12</w:t>
      </w:r>
    </w:p>
    <w:p>
      <w:r>
        <w:t>Đất khu vui chơi, giải trí công cộng</w:t>
      </w:r>
    </w:p>
    <w:p>
      <w:r>
        <w:t>DKV</w:t>
      </w:r>
    </w:p>
    <w:p>
      <w:r>
        <w:t>6,71</w:t>
      </w:r>
    </w:p>
    <w:p>
      <w:r>
        <w:t>6,71</w:t>
      </w:r>
    </w:p>
    <w:p>
      <w:r>
        <w:t>2.13</w:t>
      </w:r>
    </w:p>
    <w:p>
      <w:r>
        <w:t>Đất ở tại nông thôn</w:t>
      </w:r>
    </w:p>
    <w:p>
      <w:r>
        <w:t>ONT</w:t>
      </w:r>
    </w:p>
    <w:p>
      <w:r>
        <w:t>1.273,95</w:t>
      </w:r>
    </w:p>
    <w:p>
      <w:r>
        <w:t>37,56</w:t>
      </w:r>
    </w:p>
    <w:p>
      <w:r>
        <w:t>52,60</w:t>
      </w:r>
    </w:p>
    <w:p>
      <w:r>
        <w:t>24,73</w:t>
      </w:r>
    </w:p>
    <w:p>
      <w:r>
        <w:t>64,31</w:t>
      </w:r>
    </w:p>
    <w:p>
      <w:r>
        <w:t>37,89</w:t>
      </w:r>
    </w:p>
    <w:p>
      <w:r>
        <w:t>44,94</w:t>
      </w:r>
    </w:p>
    <w:p>
      <w:r>
        <w:t>25,53</w:t>
      </w:r>
    </w:p>
    <w:p>
      <w:r>
        <w:t>98,93</w:t>
      </w:r>
    </w:p>
    <w:p>
      <w:r>
        <w:t>189,08</w:t>
      </w:r>
    </w:p>
    <w:p>
      <w:r>
        <w:t>48,02</w:t>
      </w:r>
    </w:p>
    <w:p>
      <w:r>
        <w:t>23,33</w:t>
      </w:r>
    </w:p>
    <w:p>
      <w:r>
        <w:t>27,63</w:t>
      </w:r>
    </w:p>
    <w:p>
      <w:r>
        <w:t>54,19</w:t>
      </w:r>
    </w:p>
    <w:p>
      <w:r>
        <w:t>47,71</w:t>
      </w:r>
    </w:p>
    <w:p>
      <w:r>
        <w:t>44,91</w:t>
      </w:r>
    </w:p>
    <w:p>
      <w:r>
        <w:t>41,83</w:t>
      </w:r>
    </w:p>
    <w:p>
      <w:r>
        <w:t>61,25</w:t>
      </w:r>
    </w:p>
    <w:p>
      <w:r>
        <w:t>45,27</w:t>
      </w:r>
    </w:p>
    <w:p>
      <w:r>
        <w:t>53,24</w:t>
      </w:r>
    </w:p>
    <w:p>
      <w:r>
        <w:t>168,83</w:t>
      </w:r>
    </w:p>
    <w:p>
      <w:r>
        <w:t>82,16</w:t>
      </w:r>
    </w:p>
    <w:p>
      <w:r>
        <w:t>2.14</w:t>
      </w:r>
    </w:p>
    <w:p>
      <w:r>
        <w:t>Đất ở tại đô thị</w:t>
      </w:r>
    </w:p>
    <w:p>
      <w:r>
        <w:t>ODT</w:t>
      </w:r>
    </w:p>
    <w:p>
      <w:r>
        <w:t>2.15</w:t>
      </w:r>
    </w:p>
    <w:p>
      <w:r>
        <w:t>Đất xây dựng trụ sở cơ quan</w:t>
      </w:r>
    </w:p>
    <w:p>
      <w:r>
        <w:t>TSC</w:t>
      </w:r>
    </w:p>
    <w:p>
      <w:r>
        <w:t>56,39</w:t>
      </w:r>
    </w:p>
    <w:p>
      <w:r>
        <w:t>2,47</w:t>
      </w:r>
    </w:p>
    <w:p>
      <w:r>
        <w:t>0,32</w:t>
      </w:r>
    </w:p>
    <w:p>
      <w:r>
        <w:t>5,37</w:t>
      </w:r>
    </w:p>
    <w:p>
      <w:r>
        <w:t>0,45</w:t>
      </w:r>
    </w:p>
    <w:p>
      <w:r>
        <w:t>0,37</w:t>
      </w:r>
    </w:p>
    <w:p>
      <w:r>
        <w:t>0,69</w:t>
      </w:r>
    </w:p>
    <w:p>
      <w:r>
        <w:t>0,30</w:t>
      </w:r>
    </w:p>
    <w:p>
      <w:r>
        <w:t>0,60</w:t>
      </w:r>
    </w:p>
    <w:p>
      <w:r>
        <w:t>0,24</w:t>
      </w:r>
    </w:p>
    <w:p>
      <w:r>
        <w:t>1,00</w:t>
      </w:r>
    </w:p>
    <w:p>
      <w:r>
        <w:t>0,21</w:t>
      </w:r>
    </w:p>
    <w:p>
      <w:r>
        <w:t>0,16</w:t>
      </w:r>
    </w:p>
    <w:p>
      <w:r>
        <w:t>0,16</w:t>
      </w:r>
    </w:p>
    <w:p>
      <w:r>
        <w:t>0,41</w:t>
      </w:r>
    </w:p>
    <w:p>
      <w:r>
        <w:t>0,21</w:t>
      </w:r>
    </w:p>
    <w:p>
      <w:r>
        <w:t>0,53</w:t>
      </w:r>
    </w:p>
    <w:p>
      <w:r>
        <w:t>0,87</w:t>
      </w:r>
    </w:p>
    <w:p>
      <w:r>
        <w:t>0,40</w:t>
      </w:r>
    </w:p>
    <w:p>
      <w:r>
        <w:t>0,40</w:t>
      </w:r>
    </w:p>
    <w:p>
      <w:r>
        <w:t>40,47</w:t>
      </w:r>
    </w:p>
    <w:p>
      <w:r>
        <w:t>0,77</w:t>
      </w:r>
    </w:p>
    <w:p>
      <w:r>
        <w:t>2.16</w:t>
      </w:r>
    </w:p>
    <w:p>
      <w:r>
        <w:t>Đất xây dựng trụ sở của tổ chức sự nghiệp</w:t>
      </w:r>
    </w:p>
    <w:p>
      <w:r>
        <w:t>DTS</w:t>
      </w:r>
    </w:p>
    <w:p>
      <w:r>
        <w:t>4,40</w:t>
      </w:r>
    </w:p>
    <w:p>
      <w:r>
        <w:t>0,06</w:t>
      </w:r>
    </w:p>
    <w:p>
      <w:r>
        <w:t>2,19</w:t>
      </w:r>
    </w:p>
    <w:p>
      <w:r>
        <w:t>0,08</w:t>
      </w:r>
    </w:p>
    <w:p>
      <w:r>
        <w:t>1,23</w:t>
      </w:r>
    </w:p>
    <w:p>
      <w:r>
        <w:t>0,20</w:t>
      </w:r>
    </w:p>
    <w:p>
      <w:r>
        <w:t>0,58</w:t>
      </w:r>
    </w:p>
    <w:p>
      <w:r>
        <w:t>0,07</w:t>
      </w:r>
    </w:p>
    <w:p>
      <w:r>
        <w:t>2.17</w:t>
      </w:r>
    </w:p>
    <w:p>
      <w:r>
        <w:t>Đất xây dựng cơ sở ngoại giao</w:t>
      </w:r>
    </w:p>
    <w:p>
      <w:r>
        <w:t>DNG</w:t>
      </w:r>
    </w:p>
    <w:p>
      <w:r>
        <w:t>2.18</w:t>
      </w:r>
    </w:p>
    <w:p>
      <w:r>
        <w:t>Đất tín ngưỡng</w:t>
      </w:r>
    </w:p>
    <w:p>
      <w:r>
        <w:t>TIN</w:t>
      </w:r>
    </w:p>
    <w:p>
      <w:r>
        <w:t>3,22</w:t>
      </w:r>
    </w:p>
    <w:p>
      <w:r>
        <w:t>0,49</w:t>
      </w:r>
    </w:p>
    <w:p>
      <w:r>
        <w:t>2,73</w:t>
      </w:r>
    </w:p>
    <w:p>
      <w:r>
        <w:t>2.19</w:t>
      </w:r>
    </w:p>
    <w:p>
      <w:r>
        <w:t>Đất sông, ngòi, kênh, rạch, suối</w:t>
      </w:r>
    </w:p>
    <w:p>
      <w:r>
        <w:t>SON</w:t>
      </w:r>
    </w:p>
    <w:p>
      <w:r>
        <w:t>611,08</w:t>
      </w:r>
    </w:p>
    <w:p>
      <w:r>
        <w:t>52,66</w:t>
      </w:r>
    </w:p>
    <w:p>
      <w:r>
        <w:t>31,20</w:t>
      </w:r>
    </w:p>
    <w:p>
      <w:r>
        <w:t>80,36</w:t>
      </w:r>
    </w:p>
    <w:p>
      <w:r>
        <w:t>49,58</w:t>
      </w:r>
    </w:p>
    <w:p>
      <w:r>
        <w:t>80,39</w:t>
      </w:r>
    </w:p>
    <w:p>
      <w:r>
        <w:t>40,12</w:t>
      </w:r>
    </w:p>
    <w:p>
      <w:r>
        <w:t>10,04</w:t>
      </w:r>
    </w:p>
    <w:p>
      <w:r>
        <w:t>33,60</w:t>
      </w:r>
    </w:p>
    <w:p>
      <w:r>
        <w:t>59,48</w:t>
      </w:r>
    </w:p>
    <w:p>
      <w:r>
        <w:t>42,34</w:t>
      </w:r>
    </w:p>
    <w:p>
      <w:r>
        <w:t>34,72</w:t>
      </w:r>
    </w:p>
    <w:p>
      <w:r>
        <w:t>40,79</w:t>
      </w:r>
    </w:p>
    <w:p>
      <w:r>
        <w:t>22,56</w:t>
      </w:r>
    </w:p>
    <w:p>
      <w:r>
        <w:t>3,37</w:t>
      </w:r>
    </w:p>
    <w:p>
      <w:r>
        <w:t>3,82</w:t>
      </w:r>
    </w:p>
    <w:p>
      <w:r>
        <w:t>0,64</w:t>
      </w:r>
    </w:p>
    <w:p>
      <w:r>
        <w:t>8,73</w:t>
      </w:r>
    </w:p>
    <w:p>
      <w:r>
        <w:t>5,19</w:t>
      </w:r>
    </w:p>
    <w:p>
      <w:r>
        <w:t>2,94</w:t>
      </w:r>
    </w:p>
    <w:p>
      <w:r>
        <w:t>8,55</w:t>
      </w:r>
    </w:p>
    <w:p>
      <w:r>
        <w:t>2.20</w:t>
      </w:r>
    </w:p>
    <w:p>
      <w:r>
        <w:t>Đất có mặt nước chuyên dùng</w:t>
      </w:r>
    </w:p>
    <w:p>
      <w:r>
        <w:t>MNC</w:t>
      </w:r>
    </w:p>
    <w:p>
      <w:r>
        <w:t>142,84</w:t>
      </w:r>
    </w:p>
    <w:p>
      <w:r>
        <w:t>16,83</w:t>
      </w:r>
    </w:p>
    <w:p>
      <w:r>
        <w:t>13,22</w:t>
      </w:r>
    </w:p>
    <w:p>
      <w:r>
        <w:t>24,71</w:t>
      </w:r>
    </w:p>
    <w:p>
      <w:r>
        <w:t>19,41</w:t>
      </w:r>
    </w:p>
    <w:p>
      <w:r>
        <w:t>24,28</w:t>
      </w:r>
    </w:p>
    <w:p>
      <w:r>
        <w:t>3,02</w:t>
      </w:r>
    </w:p>
    <w:p>
      <w:r>
        <w:t>1,62</w:t>
      </w:r>
    </w:p>
    <w:p>
      <w:r>
        <w:t>27,78</w:t>
      </w:r>
    </w:p>
    <w:p>
      <w:r>
        <w:t>8,81</w:t>
      </w:r>
    </w:p>
    <w:p>
      <w:r>
        <w:t>3,17</w:t>
      </w:r>
    </w:p>
    <w:p>
      <w:r>
        <w:t>2.21</w:t>
      </w:r>
    </w:p>
    <w:p>
      <w:r>
        <w:t>Đất phi nông nghiệp khác</w:t>
      </w:r>
    </w:p>
    <w:p>
      <w:r>
        <w:t>PNK</w:t>
      </w:r>
    </w:p>
    <w:p>
      <w:r>
        <w:t>35,96</w:t>
      </w:r>
    </w:p>
    <w:p>
      <w:r>
        <w:t>0,59</w:t>
      </w:r>
    </w:p>
    <w:p>
      <w:r>
        <w:t>3,38</w:t>
      </w:r>
    </w:p>
    <w:p>
      <w:r>
        <w:t>3,14</w:t>
      </w:r>
    </w:p>
    <w:p>
      <w:r>
        <w:t>0,26</w:t>
      </w:r>
    </w:p>
    <w:p>
      <w:r>
        <w:t>5,27</w:t>
      </w:r>
    </w:p>
    <w:p>
      <w:r>
        <w:t>15,87</w:t>
      </w:r>
    </w:p>
    <w:p>
      <w:r>
        <w:t>1,91</w:t>
      </w:r>
    </w:p>
    <w:p>
      <w:r>
        <w:t>5,54</w:t>
      </w:r>
    </w:p>
    <w:p>
      <w:r>
        <w:t>3</w:t>
      </w:r>
    </w:p>
    <w:p>
      <w:r>
        <w:t>Đất chưa sử dụng</w:t>
      </w:r>
    </w:p>
    <w:p>
      <w:r>
        <w:t>CSD</w:t>
      </w:r>
    </w:p>
    <w:p>
      <w:r>
        <w:t>1.793,70</w:t>
      </w:r>
    </w:p>
    <w:p>
      <w:r>
        <w:t>289,00</w:t>
      </w:r>
    </w:p>
    <w:p>
      <w:r>
        <w:t>55,60</w:t>
      </w:r>
    </w:p>
    <w:p>
      <w:r>
        <w:t>324,94</w:t>
      </w:r>
    </w:p>
    <w:p>
      <w:r>
        <w:t>357,76</w:t>
      </w:r>
    </w:p>
    <w:p>
      <w:r>
        <w:t>766,40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8.474,76</w:t>
      </w:r>
    </w:p>
    <w:p>
      <w:r>
        <w:t>402,55</w:t>
      </w:r>
    </w:p>
    <w:p>
      <w:r>
        <w:t>450,47</w:t>
      </w:r>
    </w:p>
    <w:p>
      <w:r>
        <w:t>74,51</w:t>
      </w:r>
    </w:p>
    <w:p>
      <w:r>
        <w:t>209,21</w:t>
      </w:r>
    </w:p>
    <w:p>
      <w:r>
        <w:t>1.043,63</w:t>
      </w:r>
    </w:p>
    <w:p>
      <w:r>
        <w:t>328,14</w:t>
      </w:r>
    </w:p>
    <w:p>
      <w:r>
        <w:t>89,94</w:t>
      </w:r>
    </w:p>
    <w:p>
      <w:r>
        <w:t>478,49</w:t>
      </w:r>
    </w:p>
    <w:p>
      <w:r>
        <w:t>315,17</w:t>
      </w:r>
    </w:p>
    <w:p>
      <w:r>
        <w:t>175,63</w:t>
      </w:r>
    </w:p>
    <w:p>
      <w:r>
        <w:t>65,95</w:t>
      </w:r>
    </w:p>
    <w:p>
      <w:r>
        <w:t>429,76</w:t>
      </w:r>
    </w:p>
    <w:p>
      <w:r>
        <w:t>332,93</w:t>
      </w:r>
    </w:p>
    <w:p>
      <w:r>
        <w:t>374,23</w:t>
      </w:r>
    </w:p>
    <w:p>
      <w:r>
        <w:t>584,77</w:t>
      </w:r>
    </w:p>
    <w:p>
      <w:r>
        <w:t>391,26</w:t>
      </w:r>
    </w:p>
    <w:p>
      <w:r>
        <w:t>335,79</w:t>
      </w:r>
    </w:p>
    <w:p>
      <w:r>
        <w:t>495,50</w:t>
      </w:r>
    </w:p>
    <w:p>
      <w:r>
        <w:t>478,93</w:t>
      </w:r>
    </w:p>
    <w:p>
      <w:r>
        <w:t>817,54</w:t>
      </w:r>
    </w:p>
    <w:p>
      <w:r>
        <w:t>600,35</w:t>
      </w:r>
    </w:p>
    <w:p>
      <w:r>
        <w:t>5</w:t>
      </w:r>
    </w:p>
    <w:p>
      <w:r>
        <w:t>Khu lâm nghiệp (khu vực rừng phòng hộ, rừng đặc dụng, rừng sản xuất)</w:t>
      </w:r>
    </w:p>
    <w:p>
      <w:r>
        <w:t>KLN</w:t>
      </w:r>
    </w:p>
    <w:p>
      <w:r>
        <w:t>73.337,32</w:t>
      </w:r>
    </w:p>
    <w:p>
      <w:r>
        <w:t>4.688,21</w:t>
      </w:r>
    </w:p>
    <w:p>
      <w:r>
        <w:t>2.589,73</w:t>
      </w:r>
    </w:p>
    <w:p>
      <w:r>
        <w:t>8.768,39</w:t>
      </w:r>
    </w:p>
    <w:p>
      <w:r>
        <w:t>9.683,51</w:t>
      </w:r>
    </w:p>
    <w:p>
      <w:r>
        <w:t>6.505,27</w:t>
      </w:r>
    </w:p>
    <w:p>
      <w:r>
        <w:t>6.269,06</w:t>
      </w:r>
    </w:p>
    <w:p>
      <w:r>
        <w:t>6.397,46</w:t>
      </w:r>
    </w:p>
    <w:p>
      <w:r>
        <w:t>151,42</w:t>
      </w:r>
    </w:p>
    <w:p>
      <w:r>
        <w:t>1.121,67</w:t>
      </w:r>
    </w:p>
    <w:p>
      <w:r>
        <w:t>1.844,57</w:t>
      </w:r>
    </w:p>
    <w:p>
      <w:r>
        <w:t>6.801,83</w:t>
      </w:r>
    </w:p>
    <w:p>
      <w:r>
        <w:t>6.136,71</w:t>
      </w:r>
    </w:p>
    <w:p>
      <w:r>
        <w:t>2.921,50</w:t>
      </w:r>
    </w:p>
    <w:p>
      <w:r>
        <w:t>987,99</w:t>
      </w:r>
    </w:p>
    <w:p>
      <w:r>
        <w:t>585,62</w:t>
      </w:r>
    </w:p>
    <w:p>
      <w:r>
        <w:t>1.554,78</w:t>
      </w:r>
    </w:p>
    <w:p>
      <w:r>
        <w:t>1.268,35</w:t>
      </w:r>
    </w:p>
    <w:p>
      <w:r>
        <w:t>2.612,04</w:t>
      </w:r>
    </w:p>
    <w:p>
      <w:r>
        <w:t>1.336,04</w:t>
      </w:r>
    </w:p>
    <w:p>
      <w:r>
        <w:t>386,48</w:t>
      </w:r>
    </w:p>
    <w:p>
      <w:r>
        <w:t>726,70</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28,55</w:t>
      </w:r>
    </w:p>
    <w:p>
      <w:r>
        <w:t>28,55</w:t>
      </w:r>
    </w:p>
    <w:p>
      <w:r>
        <w:t>9</w:t>
      </w:r>
    </w:p>
    <w:p>
      <w:r>
        <w:t>Khu đô thị (trong đó có khu đô thị mới)</w:t>
      </w:r>
    </w:p>
    <w:p>
      <w:r>
        <w:t>DTC</w:t>
      </w:r>
    </w:p>
    <w:p>
      <w:r>
        <w:t>10</w:t>
      </w:r>
    </w:p>
    <w:p>
      <w:r>
        <w:t>Khu thương mại - dịch vụ</w:t>
      </w:r>
    </w:p>
    <w:p>
      <w:r>
        <w:t>KTM</w:t>
      </w:r>
    </w:p>
    <w:p>
      <w:r>
        <w:t>25,75</w:t>
      </w:r>
    </w:p>
    <w:p>
      <w:r>
        <w:t>2,99</w:t>
      </w:r>
    </w:p>
    <w:p>
      <w:r>
        <w:t>0,58</w:t>
      </w:r>
    </w:p>
    <w:p>
      <w:r>
        <w:t>2,63</w:t>
      </w:r>
    </w:p>
    <w:p>
      <w:r>
        <w:t>0,10</w:t>
      </w:r>
    </w:p>
    <w:p>
      <w:r>
        <w:t>0,08</w:t>
      </w:r>
    </w:p>
    <w:p>
      <w:r>
        <w:t>5,29</w:t>
      </w:r>
    </w:p>
    <w:p>
      <w:r>
        <w:t>1,78</w:t>
      </w:r>
    </w:p>
    <w:p>
      <w:r>
        <w:t>0,31</w:t>
      </w:r>
    </w:p>
    <w:p>
      <w:r>
        <w:t>0,09</w:t>
      </w:r>
    </w:p>
    <w:p>
      <w:r>
        <w:t>0,09</w:t>
      </w:r>
    </w:p>
    <w:p>
      <w:r>
        <w:t>0,67</w:t>
      </w:r>
    </w:p>
    <w:p>
      <w:r>
        <w:t>0,32</w:t>
      </w:r>
    </w:p>
    <w:p>
      <w:r>
        <w:t>5,36</w:t>
      </w:r>
    </w:p>
    <w:p>
      <w:r>
        <w:t>4,42</w:t>
      </w:r>
    </w:p>
    <w:p>
      <w:r>
        <w:t>0,92</w:t>
      </w:r>
    </w:p>
    <w:p>
      <w:r>
        <w:t>0,11</w:t>
      </w:r>
    </w:p>
    <w:p>
      <w:r>
        <w:t>11</w:t>
      </w:r>
    </w:p>
    <w:p>
      <w:r>
        <w:t>Khu đô thị - thương mại - dịch vụ</w:t>
      </w:r>
    </w:p>
    <w:p>
      <w:r>
        <w:t>KDV</w:t>
      </w:r>
    </w:p>
    <w:p>
      <w:r>
        <w:t>25,75</w:t>
      </w:r>
    </w:p>
    <w:p>
      <w:r>
        <w:t>2,99</w:t>
      </w:r>
    </w:p>
    <w:p>
      <w:r>
        <w:t>0,58</w:t>
      </w:r>
    </w:p>
    <w:p>
      <w:r>
        <w:t>2,63</w:t>
      </w:r>
    </w:p>
    <w:p>
      <w:r>
        <w:t>0,10</w:t>
      </w:r>
    </w:p>
    <w:p>
      <w:r>
        <w:t>0,08</w:t>
      </w:r>
    </w:p>
    <w:p>
      <w:r>
        <w:t>5,29</w:t>
      </w:r>
    </w:p>
    <w:p>
      <w:r>
        <w:t>1,78</w:t>
      </w:r>
    </w:p>
    <w:p>
      <w:r>
        <w:t>0,31</w:t>
      </w:r>
    </w:p>
    <w:p>
      <w:r>
        <w:t>0,09</w:t>
      </w:r>
    </w:p>
    <w:p>
      <w:r>
        <w:t>0,09</w:t>
      </w:r>
    </w:p>
    <w:p>
      <w:r>
        <w:t>0,67</w:t>
      </w:r>
    </w:p>
    <w:p>
      <w:r>
        <w:t>0,32</w:t>
      </w:r>
    </w:p>
    <w:p>
      <w:r>
        <w:t>5,36</w:t>
      </w:r>
    </w:p>
    <w:p>
      <w:r>
        <w:t>4,42</w:t>
      </w:r>
    </w:p>
    <w:p>
      <w:r>
        <w:t>0,92</w:t>
      </w:r>
    </w:p>
    <w:p>
      <w:r>
        <w:t>0,11</w:t>
      </w:r>
    </w:p>
    <w:p>
      <w:r>
        <w:t>12</w:t>
      </w:r>
    </w:p>
    <w:p>
      <w:r>
        <w:t>Khu dân cư nông thôn</w:t>
      </w:r>
    </w:p>
    <w:p>
      <w:r>
        <w:t>DNT</w:t>
      </w:r>
    </w:p>
    <w:p>
      <w:r>
        <w:t>1.325,49</w:t>
      </w:r>
    </w:p>
    <w:p>
      <w:r>
        <w:t>38,53</w:t>
      </w:r>
    </w:p>
    <w:p>
      <w:r>
        <w:t>54,76</w:t>
      </w:r>
    </w:p>
    <w:p>
      <w:r>
        <w:t>26,82</w:t>
      </w:r>
    </w:p>
    <w:p>
      <w:r>
        <w:t>67,82</w:t>
      </w:r>
    </w:p>
    <w:p>
      <w:r>
        <w:t>39,90</w:t>
      </w:r>
    </w:p>
    <w:p>
      <w:r>
        <w:t>48,35</w:t>
      </w:r>
    </w:p>
    <w:p>
      <w:r>
        <w:t>28,26</w:t>
      </w:r>
    </w:p>
    <w:p>
      <w:r>
        <w:t>101,08</w:t>
      </w:r>
    </w:p>
    <w:p>
      <w:r>
        <w:t>190,95</w:t>
      </w:r>
    </w:p>
    <w:p>
      <w:r>
        <w:t>49,30</w:t>
      </w:r>
    </w:p>
    <w:p>
      <w:r>
        <w:t>25,56</w:t>
      </w:r>
    </w:p>
    <w:p>
      <w:r>
        <w:t>29,16</w:t>
      </w:r>
    </w:p>
    <w:p>
      <w:r>
        <w:t>56,28</w:t>
      </w:r>
    </w:p>
    <w:p>
      <w:r>
        <w:t>49,28</w:t>
      </w:r>
    </w:p>
    <w:p>
      <w:r>
        <w:t>47,55</w:t>
      </w:r>
    </w:p>
    <w:p>
      <w:r>
        <w:t>44,35</w:t>
      </w:r>
    </w:p>
    <w:p>
      <w:r>
        <w:t>65,14</w:t>
      </w:r>
    </w:p>
    <w:p>
      <w:r>
        <w:t>47,85</w:t>
      </w:r>
    </w:p>
    <w:p>
      <w:r>
        <w:t>54,54</w:t>
      </w:r>
    </w:p>
    <w:p>
      <w:r>
        <w:t>173,19</w:t>
      </w:r>
    </w:p>
    <w:p>
      <w:r>
        <w:t>86,83</w:t>
      </w:r>
    </w:p>
    <w:p>
      <w:r>
        <w:t>13</w:t>
      </w:r>
    </w:p>
    <w:p>
      <w:r>
        <w:t>Khu ở, làng nghề, sản xuất phi nông nghiệp nông thôn</w:t>
      </w:r>
    </w:p>
    <w:p>
      <w:r>
        <w:t>KON</w:t>
      </w:r>
    </w:p>
    <w:p>
      <w:r>
        <w:t>187,77</w:t>
      </w:r>
    </w:p>
    <w:p>
      <w:r>
        <w:t>1,46</w:t>
      </w:r>
    </w:p>
    <w:p>
      <w:r>
        <w:t>7,31</w:t>
      </w:r>
    </w:p>
    <w:p>
      <w:r>
        <w:t>3,29</w:t>
      </w:r>
    </w:p>
    <w:p>
      <w:r>
        <w:t>5,06</w:t>
      </w:r>
    </w:p>
    <w:p>
      <w:r>
        <w:t>4,22</w:t>
      </w:r>
    </w:p>
    <w:p>
      <w:r>
        <w:t>45,67</w:t>
      </w:r>
    </w:p>
    <w:p>
      <w:r>
        <w:t>2,96</w:t>
      </w:r>
    </w:p>
    <w:p>
      <w:r>
        <w:t>17,93</w:t>
      </w:r>
    </w:p>
    <w:p>
      <w:r>
        <w:t>32,83</w:t>
      </w:r>
    </w:p>
    <w:p>
      <w:r>
        <w:t>3,84</w:t>
      </w:r>
    </w:p>
    <w:p>
      <w:r>
        <w:t>1,52</w:t>
      </w:r>
    </w:p>
    <w:p>
      <w:r>
        <w:t>0,91</w:t>
      </w:r>
    </w:p>
    <w:p>
      <w:r>
        <w:t>1,01</w:t>
      </w:r>
    </w:p>
    <w:p>
      <w:r>
        <w:t>29,43</w:t>
      </w:r>
    </w:p>
    <w:p>
      <w:r>
        <w:t>30,32</w:t>
      </w:r>
    </w:p>
    <w:p>
      <w:r>
        <w:t>Ghi chú: Khu chức năng không tổng hợp khi tính tổng diện tích tự nhiên.</w:t>
      </w:r>
    </w:p>
    <w:p>
      <w:r>
        <w:t>Biểu 02: Kế hoạch thu hồi đất các loại đất</w:t>
      </w:r>
    </w:p>
    <w:p>
      <w:r>
        <w:t>(Kèm theo Quyết định số: 807/QĐ-UBND ngày 26 tháng 4 năm 2024 của UBND tỉnh)</w:t>
      </w:r>
    </w:p>
    <w:p>
      <w:r>
        <w:t>Đơn vị tính: ha</w:t>
      </w:r>
    </w:p>
    <w:p>
      <w:r>
        <w:t>STT</w:t>
      </w:r>
    </w:p>
    <w:p>
      <w:r>
        <w:t>Chỉ tiêu sử dụng đất</w:t>
      </w:r>
    </w:p>
    <w:p>
      <w:r>
        <w:t>Mã</w:t>
      </w:r>
    </w:p>
    <w:p>
      <w:r>
        <w:t>Tổng diện tích</w:t>
      </w:r>
    </w:p>
    <w:p>
      <w:r>
        <w:t>Diện tích phân theo đơn vị hành chính</w:t>
      </w:r>
    </w:p>
    <w:p>
      <w:r>
        <w:t>Xã Hẹ Muông</w:t>
      </w:r>
    </w:p>
    <w:p>
      <w:r>
        <w:t>Xã Hua Thanh</w:t>
      </w:r>
    </w:p>
    <w:p>
      <w:r>
        <w:t>Xã Mường Lói</w:t>
      </w:r>
    </w:p>
    <w:p>
      <w:r>
        <w:t>Xã Mường Nhà</w:t>
      </w:r>
    </w:p>
    <w:p>
      <w:r>
        <w:t>Xã Mường Pồn</w:t>
      </w:r>
    </w:p>
    <w:p>
      <w:r>
        <w:t>Xã Na Tông</w:t>
      </w:r>
    </w:p>
    <w:p>
      <w:r>
        <w:t>Xã Na Ư</w:t>
      </w:r>
    </w:p>
    <w:p>
      <w:r>
        <w:t>Xã Noong Hẹt</w:t>
      </w:r>
    </w:p>
    <w:p>
      <w:r>
        <w:t>Xã Noong Luống</w:t>
      </w:r>
    </w:p>
    <w:p>
      <w:r>
        <w:t>Xã Nứa Ngam</w:t>
      </w:r>
    </w:p>
    <w:p>
      <w:r>
        <w:t>Xã Pa Thơm</w:t>
      </w:r>
    </w:p>
    <w:p>
      <w:r>
        <w:t>Xã Phu Luông</w:t>
      </w:r>
    </w:p>
    <w:p>
      <w:r>
        <w:t>Xã Pom Lót</w:t>
      </w:r>
    </w:p>
    <w:p>
      <w:r>
        <w:t>Xã Sam Mứn</w:t>
      </w:r>
    </w:p>
    <w:p>
      <w:r>
        <w:t>Xã Thanh An</w:t>
      </w:r>
    </w:p>
    <w:p>
      <w:r>
        <w:t>Xã Thanh Chăn</w:t>
      </w:r>
    </w:p>
    <w:p>
      <w:r>
        <w:t>Xã Thanh Hưng</w:t>
      </w:r>
    </w:p>
    <w:p>
      <w:r>
        <w:t>Xã Thanh Luông</w:t>
      </w:r>
    </w:p>
    <w:p>
      <w:r>
        <w:t>Xã Thanh Nưa</w:t>
      </w:r>
    </w:p>
    <w:p>
      <w:r>
        <w:t>Xã Thanh Xương</w:t>
      </w:r>
    </w:p>
    <w:p>
      <w:r>
        <w:t>Xã Thanh Yên</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380,30</w:t>
      </w:r>
    </w:p>
    <w:p>
      <w:r>
        <w:t>0,20</w:t>
      </w:r>
    </w:p>
    <w:p>
      <w:r>
        <w:t>7,71</w:t>
      </w:r>
    </w:p>
    <w:p>
      <w:r>
        <w:t>14,92</w:t>
      </w:r>
    </w:p>
    <w:p>
      <w:r>
        <w:t>11,84</w:t>
      </w:r>
    </w:p>
    <w:p>
      <w:r>
        <w:t>11,95</w:t>
      </w:r>
    </w:p>
    <w:p>
      <w:r>
        <w:t>2,42</w:t>
      </w:r>
    </w:p>
    <w:p>
      <w:r>
        <w:t>5,17</w:t>
      </w:r>
    </w:p>
    <w:p>
      <w:r>
        <w:t>10,82</w:t>
      </w:r>
    </w:p>
    <w:p>
      <w:r>
        <w:t>85,85</w:t>
      </w:r>
    </w:p>
    <w:p>
      <w:r>
        <w:t>0,06</w:t>
      </w:r>
    </w:p>
    <w:p>
      <w:r>
        <w:t>5,70</w:t>
      </w:r>
    </w:p>
    <w:p>
      <w:r>
        <w:t>8,93</w:t>
      </w:r>
    </w:p>
    <w:p>
      <w:r>
        <w:t>10,57</w:t>
      </w:r>
    </w:p>
    <w:p>
      <w:r>
        <w:t>8,45</w:t>
      </w:r>
    </w:p>
    <w:p>
      <w:r>
        <w:t>8,98</w:t>
      </w:r>
    </w:p>
    <w:p>
      <w:r>
        <w:t>33,13</w:t>
      </w:r>
    </w:p>
    <w:p>
      <w:r>
        <w:t>25,80</w:t>
      </w:r>
    </w:p>
    <w:p>
      <w:r>
        <w:t>26,03</w:t>
      </w:r>
    </w:p>
    <w:p>
      <w:r>
        <w:t>11,35</w:t>
      </w:r>
    </w:p>
    <w:p>
      <w:r>
        <w:t>44,42</w:t>
      </w:r>
    </w:p>
    <w:p>
      <w:r>
        <w:t>46,00</w:t>
      </w:r>
    </w:p>
    <w:p>
      <w:r>
        <w:t>1.1</w:t>
      </w:r>
    </w:p>
    <w:p>
      <w:r>
        <w:t>Đất trồng lúa</w:t>
      </w:r>
    </w:p>
    <w:p>
      <w:r>
        <w:t>LUA</w:t>
      </w:r>
    </w:p>
    <w:p>
      <w:r>
        <w:t>47,42</w:t>
      </w:r>
    </w:p>
    <w:p>
      <w:r>
        <w:t>3,78</w:t>
      </w:r>
    </w:p>
    <w:p>
      <w:r>
        <w:t>0,69</w:t>
      </w:r>
    </w:p>
    <w:p>
      <w:r>
        <w:t>0,34</w:t>
      </w:r>
    </w:p>
    <w:p>
      <w:r>
        <w:t>0,57</w:t>
      </w:r>
    </w:p>
    <w:p>
      <w:r>
        <w:t>0,28</w:t>
      </w:r>
    </w:p>
    <w:p>
      <w:r>
        <w:t>0,14</w:t>
      </w:r>
    </w:p>
    <w:p>
      <w:r>
        <w:t>3,28</w:t>
      </w:r>
    </w:p>
    <w:p>
      <w:r>
        <w:t>2,98</w:t>
      </w:r>
    </w:p>
    <w:p>
      <w:r>
        <w:t>0,01</w:t>
      </w:r>
    </w:p>
    <w:p>
      <w:r>
        <w:t>0,49</w:t>
      </w:r>
    </w:p>
    <w:p>
      <w:r>
        <w:t>0,72</w:t>
      </w:r>
    </w:p>
    <w:p>
      <w:r>
        <w:t>2,51</w:t>
      </w:r>
    </w:p>
    <w:p>
      <w:r>
        <w:t>2,51</w:t>
      </w:r>
    </w:p>
    <w:p>
      <w:r>
        <w:t>2,78</w:t>
      </w:r>
    </w:p>
    <w:p>
      <w:r>
        <w:t>3,68</w:t>
      </w:r>
    </w:p>
    <w:p>
      <w:r>
        <w:t>3,78</w:t>
      </w:r>
    </w:p>
    <w:p>
      <w:r>
        <w:t>4,90</w:t>
      </w:r>
    </w:p>
    <w:p>
      <w:r>
        <w:t>3,28</w:t>
      </w:r>
    </w:p>
    <w:p>
      <w:r>
        <w:t>5,08</w:t>
      </w:r>
    </w:p>
    <w:p>
      <w:r>
        <w:t>5,59</w:t>
      </w:r>
    </w:p>
    <w:p>
      <w:r>
        <w:t>-</w:t>
      </w:r>
    </w:p>
    <w:p>
      <w:r>
        <w:t>Trong đó: Đất chuyên trồng lúa nước</w:t>
      </w:r>
    </w:p>
    <w:p>
      <w:r>
        <w:t>LUC</w:t>
      </w:r>
    </w:p>
    <w:p>
      <w:r>
        <w:t>30,41</w:t>
      </w:r>
    </w:p>
    <w:p>
      <w:r>
        <w:t>3,00</w:t>
      </w:r>
    </w:p>
    <w:p>
      <w:r>
        <w:t>0,10</w:t>
      </w:r>
    </w:p>
    <w:p>
      <w:r>
        <w:t>0,06</w:t>
      </w:r>
    </w:p>
    <w:p>
      <w:r>
        <w:t>0,01</w:t>
      </w:r>
    </w:p>
    <w:p>
      <w:r>
        <w:t>0,05</w:t>
      </w:r>
    </w:p>
    <w:p>
      <w:r>
        <w:t>0,02</w:t>
      </w:r>
    </w:p>
    <w:p>
      <w:r>
        <w:t>1,78</w:t>
      </w:r>
    </w:p>
    <w:p>
      <w:r>
        <w:t>1,98</w:t>
      </w:r>
    </w:p>
    <w:p>
      <w:r>
        <w:t>0,31</w:t>
      </w:r>
    </w:p>
    <w:p>
      <w:r>
        <w:t>0,28</w:t>
      </w:r>
    </w:p>
    <w:p>
      <w:r>
        <w:t>1,51</w:t>
      </w:r>
    </w:p>
    <w:p>
      <w:r>
        <w:t>1,01</w:t>
      </w:r>
    </w:p>
    <w:p>
      <w:r>
        <w:t>1,28</w:t>
      </w:r>
    </w:p>
    <w:p>
      <w:r>
        <w:t>2,68</w:t>
      </w:r>
    </w:p>
    <w:p>
      <w:r>
        <w:t>2,58</w:t>
      </w:r>
    </w:p>
    <w:p>
      <w:r>
        <w:t>3,57</w:t>
      </w:r>
    </w:p>
    <w:p>
      <w:r>
        <w:t>2,00</w:t>
      </w:r>
    </w:p>
    <w:p>
      <w:r>
        <w:t>3,58</w:t>
      </w:r>
    </w:p>
    <w:p>
      <w:r>
        <w:t>4,59</w:t>
      </w:r>
    </w:p>
    <w:p>
      <w:r>
        <w:t>-</w:t>
      </w:r>
    </w:p>
    <w:p>
      <w:r>
        <w:t>Đất trồng lúa nước còn lại</w:t>
      </w:r>
    </w:p>
    <w:p>
      <w:r>
        <w:t>LUK</w:t>
      </w:r>
    </w:p>
    <w:p>
      <w:r>
        <w:t>15,86</w:t>
      </w:r>
    </w:p>
    <w:p>
      <w:r>
        <w:t>0,78</w:t>
      </w:r>
    </w:p>
    <w:p>
      <w:r>
        <w:t>0,16</w:t>
      </w:r>
    </w:p>
    <w:p>
      <w:r>
        <w:t>0,09</w:t>
      </w:r>
    </w:p>
    <w:p>
      <w:r>
        <w:t>0,54</w:t>
      </w:r>
    </w:p>
    <w:p>
      <w:r>
        <w:t>0,08</w:t>
      </w:r>
    </w:p>
    <w:p>
      <w:r>
        <w:t>0,04</w:t>
      </w:r>
    </w:p>
    <w:p>
      <w:r>
        <w:t>1,50</w:t>
      </w:r>
    </w:p>
    <w:p>
      <w:r>
        <w:t>1,00</w:t>
      </w:r>
    </w:p>
    <w:p>
      <w:r>
        <w:t>0,18</w:t>
      </w:r>
    </w:p>
    <w:p>
      <w:r>
        <w:t>0,16</w:t>
      </w:r>
    </w:p>
    <w:p>
      <w:r>
        <w:t>1,00</w:t>
      </w:r>
    </w:p>
    <w:p>
      <w:r>
        <w:t>1,50</w:t>
      </w:r>
    </w:p>
    <w:p>
      <w:r>
        <w:t>1,50</w:t>
      </w:r>
    </w:p>
    <w:p>
      <w:r>
        <w:t>1,00</w:t>
      </w:r>
    </w:p>
    <w:p>
      <w:r>
        <w:t>1,20</w:t>
      </w:r>
    </w:p>
    <w:p>
      <w:r>
        <w:t>1,33</w:t>
      </w:r>
    </w:p>
    <w:p>
      <w:r>
        <w:t>1,28</w:t>
      </w:r>
    </w:p>
    <w:p>
      <w:r>
        <w:t>1,50</w:t>
      </w:r>
    </w:p>
    <w:p>
      <w:r>
        <w:t>1,00</w:t>
      </w:r>
    </w:p>
    <w:p>
      <w:r>
        <w:t>-</w:t>
      </w:r>
    </w:p>
    <w:p>
      <w:r>
        <w:t>Đất trồng lúa nương</w:t>
      </w:r>
    </w:p>
    <w:p>
      <w:r>
        <w:t>LUN</w:t>
      </w:r>
    </w:p>
    <w:p>
      <w:r>
        <w:t>1,16</w:t>
      </w:r>
    </w:p>
    <w:p>
      <w:r>
        <w:t>0,43</w:t>
      </w:r>
    </w:p>
    <w:p>
      <w:r>
        <w:t>0,19</w:t>
      </w:r>
    </w:p>
    <w:p>
      <w:r>
        <w:t>0,02</w:t>
      </w:r>
    </w:p>
    <w:p>
      <w:r>
        <w:t>0,15</w:t>
      </w:r>
    </w:p>
    <w:p>
      <w:r>
        <w:t>0,08</w:t>
      </w:r>
    </w:p>
    <w:p>
      <w:r>
        <w:t>0,01</w:t>
      </w:r>
    </w:p>
    <w:p>
      <w:r>
        <w:t>0,28</w:t>
      </w:r>
    </w:p>
    <w:p>
      <w:r>
        <w:t>1.2</w:t>
      </w:r>
    </w:p>
    <w:p>
      <w:r>
        <w:t>Đất trồng cây hàng năm khác</w:t>
      </w:r>
    </w:p>
    <w:p>
      <w:r>
        <w:t>HNK</w:t>
      </w:r>
    </w:p>
    <w:p>
      <w:r>
        <w:t>145,02</w:t>
      </w:r>
    </w:p>
    <w:p>
      <w:r>
        <w:t>0,20</w:t>
      </w:r>
    </w:p>
    <w:p>
      <w:r>
        <w:t>1,54</w:t>
      </w:r>
    </w:p>
    <w:p>
      <w:r>
        <w:t>7,22</w:t>
      </w:r>
    </w:p>
    <w:p>
      <w:r>
        <w:t>7,22</w:t>
      </w:r>
    </w:p>
    <w:p>
      <w:r>
        <w:t>5,97</w:t>
      </w:r>
    </w:p>
    <w:p>
      <w:r>
        <w:t>1,91</w:t>
      </w:r>
    </w:p>
    <w:p>
      <w:r>
        <w:t>2,36</w:t>
      </w:r>
    </w:p>
    <w:p>
      <w:r>
        <w:t>16,57</w:t>
      </w:r>
    </w:p>
    <w:p>
      <w:r>
        <w:t>0,05</w:t>
      </w:r>
    </w:p>
    <w:p>
      <w:r>
        <w:t>2,88</w:t>
      </w:r>
    </w:p>
    <w:p>
      <w:r>
        <w:t>6,57</w:t>
      </w:r>
    </w:p>
    <w:p>
      <w:r>
        <w:t>3,44</w:t>
      </w:r>
    </w:p>
    <w:p>
      <w:r>
        <w:t>1,94</w:t>
      </w:r>
    </w:p>
    <w:p>
      <w:r>
        <w:t>2,20</w:t>
      </w:r>
    </w:p>
    <w:p>
      <w:r>
        <w:t>18,93</w:t>
      </w:r>
    </w:p>
    <w:p>
      <w:r>
        <w:t>19,74</w:t>
      </w:r>
    </w:p>
    <w:p>
      <w:r>
        <w:t>12,64</w:t>
      </w:r>
    </w:p>
    <w:p>
      <w:r>
        <w:t>1,47</w:t>
      </w:r>
    </w:p>
    <w:p>
      <w:r>
        <w:t>25,64</w:t>
      </w:r>
    </w:p>
    <w:p>
      <w:r>
        <w:t>6,56</w:t>
      </w:r>
    </w:p>
    <w:p>
      <w:r>
        <w:t>1.3</w:t>
      </w:r>
    </w:p>
    <w:p>
      <w:r>
        <w:t>Đất trồng cây lâu năm</w:t>
      </w:r>
    </w:p>
    <w:p>
      <w:r>
        <w:t>CLN</w:t>
      </w:r>
    </w:p>
    <w:p>
      <w:r>
        <w:t>31,12</w:t>
      </w:r>
    </w:p>
    <w:p>
      <w:r>
        <w:t>0,17</w:t>
      </w:r>
    </w:p>
    <w:p>
      <w:r>
        <w:t>1,00</w:t>
      </w:r>
    </w:p>
    <w:p>
      <w:r>
        <w:t>1,50</w:t>
      </w:r>
    </w:p>
    <w:p>
      <w:r>
        <w:t>6,64</w:t>
      </w:r>
    </w:p>
    <w:p>
      <w:r>
        <w:t>2,14</w:t>
      </w:r>
    </w:p>
    <w:p>
      <w:r>
        <w:t>1,50</w:t>
      </w:r>
    </w:p>
    <w:p>
      <w:r>
        <w:t>1,50</w:t>
      </w:r>
    </w:p>
    <w:p>
      <w:r>
        <w:t>2,31</w:t>
      </w:r>
    </w:p>
    <w:p>
      <w:r>
        <w:t>0,17</w:t>
      </w:r>
    </w:p>
    <w:p>
      <w:r>
        <w:t>2,47</w:t>
      </w:r>
    </w:p>
    <w:p>
      <w:r>
        <w:t>5,98</w:t>
      </w:r>
    </w:p>
    <w:p>
      <w:r>
        <w:t>5,76</w:t>
      </w:r>
    </w:p>
    <w:p>
      <w:r>
        <w:t>1.4</w:t>
      </w:r>
    </w:p>
    <w:p>
      <w:r>
        <w:t>Đất rừng phòng hộ</w:t>
      </w:r>
    </w:p>
    <w:p>
      <w:r>
        <w:t>RPH</w:t>
      </w:r>
    </w:p>
    <w:p>
      <w:r>
        <w:t>26,53</w:t>
      </w:r>
    </w:p>
    <w:p>
      <w:r>
        <w:t>1,10</w:t>
      </w:r>
    </w:p>
    <w:p>
      <w:r>
        <w:t>6,53</w:t>
      </w:r>
    </w:p>
    <w:p>
      <w:r>
        <w:t>3,63</w:t>
      </w:r>
    </w:p>
    <w:p>
      <w:r>
        <w:t>5,41</w:t>
      </w:r>
    </w:p>
    <w:p>
      <w:r>
        <w:t>2,14</w:t>
      </w:r>
    </w:p>
    <w:p>
      <w:r>
        <w:t>1,12</w:t>
      </w:r>
    </w:p>
    <w:p>
      <w:r>
        <w:t>0,03</w:t>
      </w:r>
    </w:p>
    <w:p>
      <w:r>
        <w:t>2,19</w:t>
      </w:r>
    </w:p>
    <w:p>
      <w:r>
        <w:t>1,64</w:t>
      </w:r>
    </w:p>
    <w:p>
      <w:r>
        <w:t>0,03</w:t>
      </w:r>
    </w:p>
    <w:p>
      <w:r>
        <w:t>0,06</w:t>
      </w:r>
    </w:p>
    <w:p>
      <w:r>
        <w:t>0,03</w:t>
      </w:r>
    </w:p>
    <w:p>
      <w:r>
        <w:t>1,03</w:t>
      </w:r>
    </w:p>
    <w:p>
      <w:r>
        <w:t>1,60</w:t>
      </w:r>
    </w:p>
    <w:p>
      <w:r>
        <w:t>1.5</w:t>
      </w:r>
    </w:p>
    <w:p>
      <w:r>
        <w:t>Đất rừng đặc dụng</w:t>
      </w:r>
    </w:p>
    <w:p>
      <w:r>
        <w:t>RDD</w:t>
      </w:r>
    </w:p>
    <w:p>
      <w:r>
        <w:t>1.6</w:t>
      </w:r>
    </w:p>
    <w:p>
      <w:r>
        <w:t>Đất rừng sản xuất</w:t>
      </w:r>
    </w:p>
    <w:p>
      <w:r>
        <w:t>RSX</w:t>
      </w:r>
    </w:p>
    <w:p>
      <w:r>
        <w:t>96,13</w:t>
      </w:r>
    </w:p>
    <w:p>
      <w:r>
        <w:t>1,29</w:t>
      </w:r>
    </w:p>
    <w:p>
      <w:r>
        <w:t>0,49</w:t>
      </w:r>
    </w:p>
    <w:p>
      <w:r>
        <w:t>0,49</w:t>
      </w:r>
    </w:p>
    <w:p>
      <w:r>
        <w:t>1,00</w:t>
      </w:r>
    </w:p>
    <w:p>
      <w:r>
        <w:t>2,50</w:t>
      </w:r>
    </w:p>
    <w:p>
      <w:r>
        <w:t>56,51</w:t>
      </w:r>
    </w:p>
    <w:p>
      <w:r>
        <w:t>0,14</w:t>
      </w:r>
    </w:p>
    <w:p>
      <w:r>
        <w:t>0,53</w:t>
      </w:r>
    </w:p>
    <w:p>
      <w:r>
        <w:t>2,50</w:t>
      </w:r>
    </w:p>
    <w:p>
      <w:r>
        <w:t>2,50</w:t>
      </w:r>
    </w:p>
    <w:p>
      <w:r>
        <w:t>1,07</w:t>
      </w:r>
    </w:p>
    <w:p>
      <w:r>
        <w:t>3,07</w:t>
      </w:r>
    </w:p>
    <w:p>
      <w:r>
        <w:t>2,50</w:t>
      </w:r>
    </w:p>
    <w:p>
      <w:r>
        <w:t>21,53</w:t>
      </w:r>
    </w:p>
    <w:p>
      <w:r>
        <w:t>-</w:t>
      </w:r>
    </w:p>
    <w:p>
      <w:r>
        <w:t>Trong đó: đất có rừng sản xuất là rừng tự nhiên</w:t>
      </w:r>
    </w:p>
    <w:p>
      <w:r>
        <w:t>RSN</w:t>
      </w:r>
    </w:p>
    <w:p>
      <w:r>
        <w:t>94,13</w:t>
      </w:r>
    </w:p>
    <w:p>
      <w:r>
        <w:t>1,29</w:t>
      </w:r>
    </w:p>
    <w:p>
      <w:r>
        <w:t>0,49</w:t>
      </w:r>
    </w:p>
    <w:p>
      <w:r>
        <w:t>0,49</w:t>
      </w:r>
    </w:p>
    <w:p>
      <w:r>
        <w:t>1,00</w:t>
      </w:r>
    </w:p>
    <w:p>
      <w:r>
        <w:t>2,50</w:t>
      </w:r>
    </w:p>
    <w:p>
      <w:r>
        <w:t>56,51</w:t>
      </w:r>
    </w:p>
    <w:p>
      <w:r>
        <w:t>0,14</w:t>
      </w:r>
    </w:p>
    <w:p>
      <w:r>
        <w:t>0,53</w:t>
      </w:r>
    </w:p>
    <w:p>
      <w:r>
        <w:t>2,50</w:t>
      </w:r>
    </w:p>
    <w:p>
      <w:r>
        <w:t>2,50</w:t>
      </w:r>
    </w:p>
    <w:p>
      <w:r>
        <w:t>1,07</w:t>
      </w:r>
    </w:p>
    <w:p>
      <w:r>
        <w:t>1,07</w:t>
      </w:r>
    </w:p>
    <w:p>
      <w:r>
        <w:t>2,50</w:t>
      </w:r>
    </w:p>
    <w:p>
      <w:r>
        <w:t>21,53</w:t>
      </w:r>
    </w:p>
    <w:p>
      <w:r>
        <w:t>-</w:t>
      </w:r>
    </w:p>
    <w:p>
      <w:r>
        <w:t>Rừng sản xuất là rừng trồng</w:t>
      </w:r>
    </w:p>
    <w:p>
      <w:r>
        <w:t>RST</w:t>
      </w:r>
    </w:p>
    <w:p>
      <w:r>
        <w:t>2,00</w:t>
      </w:r>
    </w:p>
    <w:p>
      <w:r>
        <w:t>2,00</w:t>
      </w:r>
    </w:p>
    <w:p>
      <w:r>
        <w:t>-</w:t>
      </w:r>
    </w:p>
    <w:p>
      <w:r>
        <w:t>phát triển rừng sản xuất</w:t>
      </w:r>
    </w:p>
    <w:p>
      <w:r>
        <w:t>RSM</w:t>
      </w:r>
    </w:p>
    <w:p>
      <w:r>
        <w:t>1.7</w:t>
      </w:r>
    </w:p>
    <w:p>
      <w:r>
        <w:t>Đất nuôi trồng thủy sản</w:t>
      </w:r>
    </w:p>
    <w:p>
      <w:r>
        <w:t>NTS</w:t>
      </w:r>
    </w:p>
    <w:p>
      <w:r>
        <w:t>34,07</w:t>
      </w:r>
    </w:p>
    <w:p>
      <w:r>
        <w:t>1,18</w:t>
      </w:r>
    </w:p>
    <w:p>
      <w:r>
        <w:t>3,12</w:t>
      </w:r>
    </w:p>
    <w:p>
      <w:r>
        <w:t>1,92</w:t>
      </w:r>
    </w:p>
    <w:p>
      <w:r>
        <w:t>7,08</w:t>
      </w:r>
    </w:p>
    <w:p>
      <w:r>
        <w:t>2,08</w:t>
      </w:r>
    </w:p>
    <w:p>
      <w:r>
        <w:t>1,92</w:t>
      </w:r>
    </w:p>
    <w:p>
      <w:r>
        <w:t>5,00</w:t>
      </w:r>
    </w:p>
    <w:p>
      <w:r>
        <w:t>5,22</w:t>
      </w:r>
    </w:p>
    <w:p>
      <w:r>
        <w:t>6,56</w:t>
      </w:r>
    </w:p>
    <w:p>
      <w:r>
        <w:t>1.8</w:t>
      </w:r>
    </w:p>
    <w:p>
      <w:r>
        <w:t>Đất làm muối</w:t>
      </w:r>
    </w:p>
    <w:p>
      <w:r>
        <w:t>LMU</w:t>
      </w:r>
    </w:p>
    <w:p>
      <w:r>
        <w:t>1.9</w:t>
      </w:r>
    </w:p>
    <w:p>
      <w:r>
        <w:t>Đất nông nghiệp khác</w:t>
      </w:r>
    </w:p>
    <w:p>
      <w:r>
        <w:t>NKH</w:t>
      </w:r>
    </w:p>
    <w:p>
      <w:r>
        <w:t>2</w:t>
      </w:r>
    </w:p>
    <w:p>
      <w:r>
        <w:t>Đất phi nông nghiệp</w:t>
      </w:r>
    </w:p>
    <w:p>
      <w:r>
        <w:t>PNN</w:t>
      </w:r>
    </w:p>
    <w:p>
      <w:r>
        <w:t>20,36</w:t>
      </w:r>
    </w:p>
    <w:p>
      <w:r>
        <w:t>1,50</w:t>
      </w:r>
    </w:p>
    <w:p>
      <w:r>
        <w:t>0,03</w:t>
      </w:r>
    </w:p>
    <w:p>
      <w:r>
        <w:t>0,17</w:t>
      </w:r>
    </w:p>
    <w:p>
      <w:r>
        <w:t>2,57</w:t>
      </w:r>
    </w:p>
    <w:p>
      <w:r>
        <w:t>1,45</w:t>
      </w:r>
    </w:p>
    <w:p>
      <w:r>
        <w:t>0,85</w:t>
      </w:r>
    </w:p>
    <w:p>
      <w:r>
        <w:t>1,90</w:t>
      </w:r>
    </w:p>
    <w:p>
      <w:r>
        <w:t>1,11</w:t>
      </w:r>
    </w:p>
    <w:p>
      <w:r>
        <w:t>2,00</w:t>
      </w:r>
    </w:p>
    <w:p>
      <w:r>
        <w:t>0,17</w:t>
      </w:r>
    </w:p>
    <w:p>
      <w:r>
        <w:t>7,06</w:t>
      </w:r>
    </w:p>
    <w:p>
      <w:r>
        <w:t>1,58</w:t>
      </w:r>
    </w:p>
    <w:p>
      <w:r>
        <w:t>2.1</w:t>
      </w:r>
    </w:p>
    <w:p>
      <w:r>
        <w:t>Đất quốc phòng</w:t>
      </w:r>
    </w:p>
    <w:p>
      <w:r>
        <w:t>CQP</w:t>
      </w:r>
    </w:p>
    <w:p>
      <w:r>
        <w:t>2.2</w:t>
      </w:r>
    </w:p>
    <w:p>
      <w:r>
        <w:t>Đất an ninh</w:t>
      </w:r>
    </w:p>
    <w:p>
      <w:r>
        <w:t>CAN</w:t>
      </w:r>
    </w:p>
    <w:p>
      <w:r>
        <w:t>2.3</w:t>
      </w:r>
    </w:p>
    <w:p>
      <w:r>
        <w:t>Đất khu công nghiệp</w:t>
      </w:r>
    </w:p>
    <w:p>
      <w:r>
        <w:t>SKK</w:t>
      </w:r>
    </w:p>
    <w:p>
      <w:r>
        <w:t>Đất khu chế xuất</w:t>
      </w:r>
    </w:p>
    <w:p>
      <w:r>
        <w:t>SKT</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0,79</w:t>
      </w:r>
    </w:p>
    <w:p>
      <w:r>
        <w:t>0,79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12,43</w:t>
      </w:r>
    </w:p>
    <w:p>
      <w:r>
        <w:t>1,50</w:t>
      </w:r>
    </w:p>
    <w:p>
      <w:r>
        <w:t>0,14</w:t>
      </w:r>
    </w:p>
    <w:p>
      <w:r>
        <w:t>2,54</w:t>
      </w:r>
    </w:p>
    <w:p>
      <w:r>
        <w:t>0,97</w:t>
      </w:r>
    </w:p>
    <w:p>
      <w:r>
        <w:t>0,83</w:t>
      </w:r>
    </w:p>
    <w:p>
      <w:r>
        <w:t>1,88</w:t>
      </w:r>
    </w:p>
    <w:p>
      <w:r>
        <w:t>0,84</w:t>
      </w:r>
    </w:p>
    <w:p>
      <w:r>
        <w:t>0,84</w:t>
      </w:r>
    </w:p>
    <w:p>
      <w:r>
        <w:t>1,77</w:t>
      </w:r>
    </w:p>
    <w:p>
      <w:r>
        <w:t>1,14</w:t>
      </w:r>
    </w:p>
    <w:p>
      <w:r>
        <w:t>-</w:t>
      </w:r>
    </w:p>
    <w:p>
      <w:r>
        <w:t>Đất giao thông</w:t>
      </w:r>
    </w:p>
    <w:p>
      <w:r>
        <w:t>DGT</w:t>
      </w:r>
    </w:p>
    <w:p>
      <w:r>
        <w:t>8,92</w:t>
      </w:r>
    </w:p>
    <w:p>
      <w:r>
        <w:t>1,50</w:t>
      </w:r>
    </w:p>
    <w:p>
      <w:r>
        <w:t>1,72</w:t>
      </w:r>
    </w:p>
    <w:p>
      <w:r>
        <w:t>0,97</w:t>
      </w:r>
    </w:p>
    <w:p>
      <w:r>
        <w:t>1,05</w:t>
      </w:r>
    </w:p>
    <w:p>
      <w:r>
        <w:t>0,84</w:t>
      </w:r>
    </w:p>
    <w:p>
      <w:r>
        <w:t>0,84</w:t>
      </w:r>
    </w:p>
    <w:p>
      <w:r>
        <w:t>0,87</w:t>
      </w:r>
    </w:p>
    <w:p>
      <w:r>
        <w:t>1,14</w:t>
      </w:r>
    </w:p>
    <w:p>
      <w:r>
        <w:t>-</w:t>
      </w:r>
    </w:p>
    <w:p>
      <w:r>
        <w:t>Đất thủy lợi</w:t>
      </w:r>
    </w:p>
    <w:p>
      <w:r>
        <w:t>DTL</w:t>
      </w:r>
    </w:p>
    <w:p>
      <w:r>
        <w:t>3,30</w:t>
      </w:r>
    </w:p>
    <w:p>
      <w:r>
        <w:t>0,83</w:t>
      </w:r>
    </w:p>
    <w:p>
      <w:r>
        <w:t>0,83</w:t>
      </w:r>
    </w:p>
    <w:p>
      <w:r>
        <w:t>0,83</w:t>
      </w:r>
    </w:p>
    <w:p>
      <w:r>
        <w:t>0,83</w:t>
      </w:r>
    </w:p>
    <w:p>
      <w:r>
        <w:t>-</w:t>
      </w:r>
    </w:p>
    <w:p>
      <w:r>
        <w:t>Đất xây dựng cơ sở văn hoá</w:t>
      </w:r>
    </w:p>
    <w:p>
      <w:r>
        <w:t>DVH</w:t>
      </w:r>
    </w:p>
    <w:p>
      <w:r>
        <w:t>-</w:t>
      </w:r>
    </w:p>
    <w:p>
      <w:r>
        <w:t>Đất xây dựng cơ sở y tế</w:t>
      </w:r>
    </w:p>
    <w:p>
      <w:r>
        <w:t>DYT</w:t>
      </w:r>
    </w:p>
    <w:p>
      <w:r>
        <w:t>0,21</w:t>
      </w:r>
    </w:p>
    <w:p>
      <w:r>
        <w:t>0,14</w:t>
      </w:r>
    </w:p>
    <w:p>
      <w:r>
        <w:t>0,07</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2,04</w:t>
      </w:r>
    </w:p>
    <w:p>
      <w:r>
        <w:t>0,02</w:t>
      </w:r>
    </w:p>
    <w:p>
      <w:r>
        <w:t>0,02</w:t>
      </w:r>
    </w:p>
    <w:p>
      <w:r>
        <w:t>0,03</w:t>
      </w:r>
    </w:p>
    <w:p>
      <w:r>
        <w:t>0,40</w:t>
      </w:r>
    </w:p>
    <w:p>
      <w:r>
        <w:t>0,03</w:t>
      </w:r>
    </w:p>
    <w:p>
      <w:r>
        <w:t>0,03</w:t>
      </w:r>
    </w:p>
    <w:p>
      <w:r>
        <w:t>0,27</w:t>
      </w:r>
    </w:p>
    <w:p>
      <w:r>
        <w:t>0,37</w:t>
      </w:r>
    </w:p>
    <w:p>
      <w:r>
        <w:t>0,17</w:t>
      </w:r>
    </w:p>
    <w:p>
      <w:r>
        <w:t>0,29</w:t>
      </w:r>
    </w:p>
    <w:p>
      <w:r>
        <w:t>0,44</w:t>
      </w:r>
    </w:p>
    <w:p>
      <w:r>
        <w:t>2.14</w:t>
      </w:r>
    </w:p>
    <w:p>
      <w:r>
        <w:t>Đất ở tại đô thị</w:t>
      </w:r>
    </w:p>
    <w:p>
      <w:r>
        <w:t>ODT</w:t>
      </w:r>
    </w:p>
    <w:p>
      <w:r>
        <w:t>2.15</w:t>
      </w:r>
    </w:p>
    <w:p>
      <w:r>
        <w:t>Đất xây dựng trụ sở cơ quan</w:t>
      </w:r>
    </w:p>
    <w:p>
      <w:r>
        <w:t>TSC</w:t>
      </w:r>
    </w:p>
    <w:p>
      <w:r>
        <w:t>0,08</w:t>
      </w:r>
    </w:p>
    <w:p>
      <w:r>
        <w:t>0,08</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5,02</w:t>
      </w:r>
    </w:p>
    <w:p>
      <w:r>
        <w:t>0,01</w:t>
      </w:r>
    </w:p>
    <w:p>
      <w:r>
        <w:t>0,01</w:t>
      </w:r>
    </w:p>
    <w:p>
      <w:r>
        <w:t>5,00</w:t>
      </w:r>
    </w:p>
    <w:p>
      <w:r>
        <w:t>2.20</w:t>
      </w:r>
    </w:p>
    <w:p>
      <w:r>
        <w:t>Đất có mặt nước chuyên dùng</w:t>
      </w:r>
    </w:p>
    <w:p>
      <w:r>
        <w:t>MNC</w:t>
      </w:r>
    </w:p>
    <w:p>
      <w:r>
        <w:t>2.21</w:t>
      </w:r>
    </w:p>
    <w:p>
      <w:r>
        <w:t>Đất phi nông nghiệp khác</w:t>
      </w:r>
    </w:p>
    <w:p>
      <w:r>
        <w:t>PNK</w:t>
      </w:r>
    </w:p>
    <w:p>
      <w:r>
        <w:t>Biểu 03: Kế hoạch chuyển mục đích sử dụng đất</w:t>
      </w:r>
    </w:p>
    <w:p>
      <w:r>
        <w:t>(Kèm theo Quyết định số: 807/QĐ-UBND ngày 26 tháng 4 năm 2024 của UBND tỉnh)</w:t>
      </w:r>
    </w:p>
    <w:p>
      <w:r>
        <w:t>Đơn vị tính: Ha</w:t>
      </w:r>
    </w:p>
    <w:p>
      <w:r>
        <w:t>STT</w:t>
      </w:r>
    </w:p>
    <w:p>
      <w:r>
        <w:t>Chỉ tiêu sử dụng đất</w:t>
      </w:r>
    </w:p>
    <w:p>
      <w:r>
        <w:t>Mã</w:t>
      </w:r>
    </w:p>
    <w:p>
      <w:r>
        <w:t>Tổng diện tích</w:t>
      </w:r>
    </w:p>
    <w:p>
      <w:r>
        <w:t>Diện tích phân theo đơn vị hành chính</w:t>
      </w:r>
    </w:p>
    <w:p>
      <w:r>
        <w:t>Xã Hẹ Muông</w:t>
      </w:r>
    </w:p>
    <w:p>
      <w:r>
        <w:t>Xã Hua Thanh</w:t>
      </w:r>
    </w:p>
    <w:p>
      <w:r>
        <w:t>Xã Mường Lói</w:t>
      </w:r>
    </w:p>
    <w:p>
      <w:r>
        <w:t>Xã Mường Nhà</w:t>
      </w:r>
    </w:p>
    <w:p>
      <w:r>
        <w:t>Xã Mường Pồn</w:t>
      </w:r>
    </w:p>
    <w:p>
      <w:r>
        <w:t>Xã Na Tông</w:t>
      </w:r>
    </w:p>
    <w:p>
      <w:r>
        <w:t>Xã Na Ư</w:t>
      </w:r>
    </w:p>
    <w:p>
      <w:r>
        <w:t>Xã Noong Hẹt</w:t>
      </w:r>
    </w:p>
    <w:p>
      <w:r>
        <w:t>Xã Noong Luống</w:t>
      </w:r>
    </w:p>
    <w:p>
      <w:r>
        <w:t>Xã Nứa Ngam</w:t>
      </w:r>
    </w:p>
    <w:p>
      <w:r>
        <w:t>Xã Pa Thơm</w:t>
      </w:r>
    </w:p>
    <w:p>
      <w:r>
        <w:t>Xã Phu Luông</w:t>
      </w:r>
    </w:p>
    <w:p>
      <w:r>
        <w:t>Xã Pom Lót</w:t>
      </w:r>
    </w:p>
    <w:p>
      <w:r>
        <w:t>Xã Sam Mứn</w:t>
      </w:r>
    </w:p>
    <w:p>
      <w:r>
        <w:t>Xã Thanh An</w:t>
      </w:r>
    </w:p>
    <w:p>
      <w:r>
        <w:t>Xã Thanh Chăn</w:t>
      </w:r>
    </w:p>
    <w:p>
      <w:r>
        <w:t>Xã Thanh Hưng</w:t>
      </w:r>
    </w:p>
    <w:p>
      <w:r>
        <w:t>Xã Thanh Luông</w:t>
      </w:r>
    </w:p>
    <w:p>
      <w:r>
        <w:t>Xã Thanh Nưa</w:t>
      </w:r>
    </w:p>
    <w:p>
      <w:r>
        <w:t>Xã Thanh Xương</w:t>
      </w:r>
    </w:p>
    <w:p>
      <w:r>
        <w:t>Xã Thanh Yên</w:t>
      </w:r>
    </w:p>
    <w:p>
      <w:r>
        <w:t>(1)</w:t>
      </w:r>
    </w:p>
    <w:p>
      <w:r>
        <w:t>(2)</w:t>
      </w:r>
    </w:p>
    <w:p>
      <w:r>
        <w:t>(3)</w:t>
      </w:r>
    </w:p>
    <w:p>
      <w:r>
        <w:t>(4) = (5) +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đất phi nông nghiệp</w:t>
      </w:r>
    </w:p>
    <w:p>
      <w:r>
        <w:t>NNP/PNN</w:t>
      </w:r>
    </w:p>
    <w:p>
      <w:r>
        <w:t>473,04</w:t>
      </w:r>
    </w:p>
    <w:p>
      <w:r>
        <w:t>0,20</w:t>
      </w:r>
    </w:p>
    <w:p>
      <w:r>
        <w:t>14,61</w:t>
      </w:r>
    </w:p>
    <w:p>
      <w:r>
        <w:t>17,56</w:t>
      </w:r>
    </w:p>
    <w:p>
      <w:r>
        <w:t>11,87</w:t>
      </w:r>
    </w:p>
    <w:p>
      <w:r>
        <w:t>11,95</w:t>
      </w:r>
    </w:p>
    <w:p>
      <w:r>
        <w:t>2,58</w:t>
      </w:r>
    </w:p>
    <w:p>
      <w:r>
        <w:t>5,67</w:t>
      </w:r>
    </w:p>
    <w:p>
      <w:r>
        <w:t>10,82</w:t>
      </w:r>
    </w:p>
    <w:p>
      <w:r>
        <w:t>95,97</w:t>
      </w:r>
    </w:p>
    <w:p>
      <w:r>
        <w:t>18,40</w:t>
      </w:r>
    </w:p>
    <w:p>
      <w:r>
        <w:t>5,70</w:t>
      </w:r>
    </w:p>
    <w:p>
      <w:r>
        <w:t>8,93</w:t>
      </w:r>
    </w:p>
    <w:p>
      <w:r>
        <w:t>10,65</w:t>
      </w:r>
    </w:p>
    <w:p>
      <w:r>
        <w:t>8,53</w:t>
      </w:r>
    </w:p>
    <w:p>
      <w:r>
        <w:t>9,04</w:t>
      </w:r>
    </w:p>
    <w:p>
      <w:r>
        <w:t>33,83</w:t>
      </w:r>
    </w:p>
    <w:p>
      <w:r>
        <w:t>26,42</w:t>
      </w:r>
    </w:p>
    <w:p>
      <w:r>
        <w:t>26,81</w:t>
      </w:r>
    </w:p>
    <w:p>
      <w:r>
        <w:t>15,24</w:t>
      </w:r>
    </w:p>
    <w:p>
      <w:r>
        <w:t>62,31</w:t>
      </w:r>
    </w:p>
    <w:p>
      <w:r>
        <w:t>75,95</w:t>
      </w:r>
    </w:p>
    <w:p>
      <w:r>
        <w:t>1.1</w:t>
      </w:r>
    </w:p>
    <w:p>
      <w:r>
        <w:t>Đất trồng lúa</w:t>
      </w:r>
    </w:p>
    <w:p>
      <w:r>
        <w:t>LUA/PNN</w:t>
      </w:r>
    </w:p>
    <w:p>
      <w:r>
        <w:t>47,43</w:t>
      </w:r>
    </w:p>
    <w:p>
      <w:r>
        <w:t>3,78</w:t>
      </w:r>
    </w:p>
    <w:p>
      <w:r>
        <w:t>0,69</w:t>
      </w:r>
    </w:p>
    <w:p>
      <w:r>
        <w:t>0,34</w:t>
      </w:r>
    </w:p>
    <w:p>
      <w:r>
        <w:t>0,57</w:t>
      </w:r>
    </w:p>
    <w:p>
      <w:r>
        <w:t>0,28</w:t>
      </w:r>
    </w:p>
    <w:p>
      <w:r>
        <w:t>0,14</w:t>
      </w:r>
    </w:p>
    <w:p>
      <w:r>
        <w:t>3,28</w:t>
      </w:r>
    </w:p>
    <w:p>
      <w:r>
        <w:t>2,98</w:t>
      </w:r>
    </w:p>
    <w:p>
      <w:r>
        <w:t>0,01</w:t>
      </w:r>
    </w:p>
    <w:p>
      <w:r>
        <w:t>0,49</w:t>
      </w:r>
    </w:p>
    <w:p>
      <w:r>
        <w:t>0,72</w:t>
      </w:r>
    </w:p>
    <w:p>
      <w:r>
        <w:t>2,51</w:t>
      </w:r>
    </w:p>
    <w:p>
      <w:r>
        <w:t>2,52</w:t>
      </w:r>
    </w:p>
    <w:p>
      <w:r>
        <w:t>2,78</w:t>
      </w:r>
    </w:p>
    <w:p>
      <w:r>
        <w:t>3,68</w:t>
      </w:r>
    </w:p>
    <w:p>
      <w:r>
        <w:t>3,78</w:t>
      </w:r>
    </w:p>
    <w:p>
      <w:r>
        <w:t>4,90</w:t>
      </w:r>
    </w:p>
    <w:p>
      <w:r>
        <w:t>3,28</w:t>
      </w:r>
    </w:p>
    <w:p>
      <w:r>
        <w:t>5,08</w:t>
      </w:r>
    </w:p>
    <w:p>
      <w:r>
        <w:t>5,59</w:t>
      </w:r>
    </w:p>
    <w:p>
      <w:r>
        <w:t>-</w:t>
      </w:r>
    </w:p>
    <w:p>
      <w:r>
        <w:t>Trong đó: Đất chuyên trồng lúa nước</w:t>
      </w:r>
    </w:p>
    <w:p>
      <w:r>
        <w:t>LUC/PNN</w:t>
      </w:r>
    </w:p>
    <w:p>
      <w:r>
        <w:t>30,42</w:t>
      </w:r>
    </w:p>
    <w:p>
      <w:r>
        <w:t>3,00</w:t>
      </w:r>
    </w:p>
    <w:p>
      <w:r>
        <w:t>0,10</w:t>
      </w:r>
    </w:p>
    <w:p>
      <w:r>
        <w:t>0,06</w:t>
      </w:r>
    </w:p>
    <w:p>
      <w:r>
        <w:t>0,01</w:t>
      </w:r>
    </w:p>
    <w:p>
      <w:r>
        <w:t>0,05</w:t>
      </w:r>
    </w:p>
    <w:p>
      <w:r>
        <w:t>0,02</w:t>
      </w:r>
    </w:p>
    <w:p>
      <w:r>
        <w:t>1,78</w:t>
      </w:r>
    </w:p>
    <w:p>
      <w:r>
        <w:t>1,98</w:t>
      </w:r>
    </w:p>
    <w:p>
      <w:r>
        <w:t>0,31</w:t>
      </w:r>
    </w:p>
    <w:p>
      <w:r>
        <w:t>0,28</w:t>
      </w:r>
    </w:p>
    <w:p>
      <w:r>
        <w:t>1,51</w:t>
      </w:r>
    </w:p>
    <w:p>
      <w:r>
        <w:t>1,02</w:t>
      </w:r>
    </w:p>
    <w:p>
      <w:r>
        <w:t>1,28</w:t>
      </w:r>
    </w:p>
    <w:p>
      <w:r>
        <w:t>2,68</w:t>
      </w:r>
    </w:p>
    <w:p>
      <w:r>
        <w:t>2,58</w:t>
      </w:r>
    </w:p>
    <w:p>
      <w:r>
        <w:t>3,57</w:t>
      </w:r>
    </w:p>
    <w:p>
      <w:r>
        <w:t>2,00</w:t>
      </w:r>
    </w:p>
    <w:p>
      <w:r>
        <w:t>3,58</w:t>
      </w:r>
    </w:p>
    <w:p>
      <w:r>
        <w:t>4,59</w:t>
      </w:r>
    </w:p>
    <w:p>
      <w:r>
        <w:t>1.2</w:t>
      </w:r>
    </w:p>
    <w:p>
      <w:r>
        <w:t>Đất trồng cây hàng năm khác</w:t>
      </w:r>
    </w:p>
    <w:p>
      <w:r>
        <w:t>HNK/PNN</w:t>
      </w:r>
    </w:p>
    <w:p>
      <w:r>
        <w:t>201,42</w:t>
      </w:r>
    </w:p>
    <w:p>
      <w:r>
        <w:t>0,20</w:t>
      </w:r>
    </w:p>
    <w:p>
      <w:r>
        <w:t>1,93</w:t>
      </w:r>
    </w:p>
    <w:p>
      <w:r>
        <w:t>9,85</w:t>
      </w:r>
    </w:p>
    <w:p>
      <w:r>
        <w:t>7,25</w:t>
      </w:r>
    </w:p>
    <w:p>
      <w:r>
        <w:t>5,97</w:t>
      </w:r>
    </w:p>
    <w:p>
      <w:r>
        <w:t>0,16</w:t>
      </w:r>
    </w:p>
    <w:p>
      <w:r>
        <w:t>2,41</w:t>
      </w:r>
    </w:p>
    <w:p>
      <w:r>
        <w:t>2,36</w:t>
      </w:r>
    </w:p>
    <w:p>
      <w:r>
        <w:t>16,65</w:t>
      </w:r>
    </w:p>
    <w:p>
      <w:r>
        <w:t>18,39</w:t>
      </w:r>
    </w:p>
    <w:p>
      <w:r>
        <w:t>2,88</w:t>
      </w:r>
    </w:p>
    <w:p>
      <w:r>
        <w:t>6,57</w:t>
      </w:r>
    </w:p>
    <w:p>
      <w:r>
        <w:t>3,50</w:t>
      </w:r>
    </w:p>
    <w:p>
      <w:r>
        <w:t>2,01</w:t>
      </w:r>
    </w:p>
    <w:p>
      <w:r>
        <w:t>2,26</w:t>
      </w:r>
    </w:p>
    <w:p>
      <w:r>
        <w:t>19,62</w:t>
      </w:r>
    </w:p>
    <w:p>
      <w:r>
        <w:t>20,35</w:t>
      </w:r>
    </w:p>
    <w:p>
      <w:r>
        <w:t>13,34</w:t>
      </w:r>
    </w:p>
    <w:p>
      <w:r>
        <w:t>2,28</w:t>
      </w:r>
    </w:p>
    <w:p>
      <w:r>
        <w:t>26,94</w:t>
      </w:r>
    </w:p>
    <w:p>
      <w:r>
        <w:t>36,51</w:t>
      </w:r>
    </w:p>
    <w:p>
      <w:r>
        <w:t>1.3</w:t>
      </w:r>
    </w:p>
    <w:p>
      <w:r>
        <w:t>Đất trồng cây lâu năm</w:t>
      </w:r>
    </w:p>
    <w:p>
      <w:r>
        <w:t>CLN/PNN</w:t>
      </w:r>
    </w:p>
    <w:p>
      <w:r>
        <w:t>41,19</w:t>
      </w:r>
    </w:p>
    <w:p>
      <w:r>
        <w:t>6,51</w:t>
      </w:r>
    </w:p>
    <w:p>
      <w:r>
        <w:t>0,17</w:t>
      </w:r>
    </w:p>
    <w:p>
      <w:r>
        <w:t>1,00</w:t>
      </w:r>
    </w:p>
    <w:p>
      <w:r>
        <w:t>1,50</w:t>
      </w:r>
    </w:p>
    <w:p>
      <w:r>
        <w:t>6,64</w:t>
      </w:r>
    </w:p>
    <w:p>
      <w:r>
        <w:t>2,14</w:t>
      </w:r>
    </w:p>
    <w:p>
      <w:r>
        <w:t>1,50</w:t>
      </w:r>
    </w:p>
    <w:p>
      <w:r>
        <w:t>1,50</w:t>
      </w:r>
    </w:p>
    <w:p>
      <w:r>
        <w:t>2,32</w:t>
      </w:r>
    </w:p>
    <w:p>
      <w:r>
        <w:t>0,17</w:t>
      </w:r>
    </w:p>
    <w:p>
      <w:r>
        <w:t>2,55</w:t>
      </w:r>
    </w:p>
    <w:p>
      <w:r>
        <w:t>3,00</w:t>
      </w:r>
    </w:p>
    <w:p>
      <w:r>
        <w:t>6,44</w:t>
      </w:r>
    </w:p>
    <w:p>
      <w:r>
        <w:t>5,76</w:t>
      </w:r>
    </w:p>
    <w:p>
      <w:r>
        <w:t>1.4</w:t>
      </w:r>
    </w:p>
    <w:p>
      <w:r>
        <w:t>Đất rừng phòng hộ</w:t>
      </w:r>
    </w:p>
    <w:p>
      <w:r>
        <w:t>RPH/PNN</w:t>
      </w:r>
    </w:p>
    <w:p>
      <w:r>
        <w:t>26,53</w:t>
      </w:r>
    </w:p>
    <w:p>
      <w:r>
        <w:t>1,10</w:t>
      </w:r>
    </w:p>
    <w:p>
      <w:r>
        <w:t>6,53</w:t>
      </w:r>
    </w:p>
    <w:p>
      <w:r>
        <w:t>3,63</w:t>
      </w:r>
    </w:p>
    <w:p>
      <w:r>
        <w:t>5,41</w:t>
      </w:r>
    </w:p>
    <w:p>
      <w:r>
        <w:t>2,14</w:t>
      </w:r>
    </w:p>
    <w:p>
      <w:r>
        <w:t>1,12</w:t>
      </w:r>
    </w:p>
    <w:p>
      <w:r>
        <w:t>0,03</w:t>
      </w:r>
    </w:p>
    <w:p>
      <w:r>
        <w:t>2,19</w:t>
      </w:r>
    </w:p>
    <w:p>
      <w:r>
        <w:t>1,64</w:t>
      </w:r>
    </w:p>
    <w:p>
      <w:r>
        <w:t>0,03</w:t>
      </w:r>
    </w:p>
    <w:p>
      <w:r>
        <w:t>0,06</w:t>
      </w:r>
    </w:p>
    <w:p>
      <w:r>
        <w:t>0,03</w:t>
      </w:r>
    </w:p>
    <w:p>
      <w:r>
        <w:t>1,03</w:t>
      </w:r>
    </w:p>
    <w:p>
      <w:r>
        <w:t>1,60</w:t>
      </w:r>
    </w:p>
    <w:p>
      <w:r>
        <w:t>1.5</w:t>
      </w:r>
    </w:p>
    <w:p>
      <w:r>
        <w:t>Đất rừng đặc dụng</w:t>
      </w:r>
    </w:p>
    <w:p>
      <w:r>
        <w:t>RDD/PNN</w:t>
      </w:r>
    </w:p>
    <w:p>
      <w:r>
        <w:t>1.6</w:t>
      </w:r>
    </w:p>
    <w:p>
      <w:r>
        <w:t>Đất rừng sản xuất</w:t>
      </w:r>
    </w:p>
    <w:p>
      <w:r>
        <w:t>RSX/PNN</w:t>
      </w:r>
    </w:p>
    <w:p>
      <w:r>
        <w:t>122,17</w:t>
      </w:r>
    </w:p>
    <w:p>
      <w:r>
        <w:t>1,29</w:t>
      </w:r>
    </w:p>
    <w:p>
      <w:r>
        <w:t>0,49</w:t>
      </w:r>
    </w:p>
    <w:p>
      <w:r>
        <w:t>0,49</w:t>
      </w:r>
    </w:p>
    <w:p>
      <w:r>
        <w:t>1,00</w:t>
      </w:r>
    </w:p>
    <w:p>
      <w:r>
        <w:t>2,50</w:t>
      </w:r>
    </w:p>
    <w:p>
      <w:r>
        <w:t>66,51</w:t>
      </w:r>
    </w:p>
    <w:p>
      <w:r>
        <w:t>0,14</w:t>
      </w:r>
    </w:p>
    <w:p>
      <w:r>
        <w:t>0,53</w:t>
      </w:r>
    </w:p>
    <w:p>
      <w:r>
        <w:t>2,50</w:t>
      </w:r>
    </w:p>
    <w:p>
      <w:r>
        <w:t>2,50</w:t>
      </w:r>
    </w:p>
    <w:p>
      <w:r>
        <w:t>1,07</w:t>
      </w:r>
    </w:p>
    <w:p>
      <w:r>
        <w:t>3,07</w:t>
      </w:r>
    </w:p>
    <w:p>
      <w:r>
        <w:t>18,54</w:t>
      </w:r>
    </w:p>
    <w:p>
      <w:r>
        <w:t>21,53</w:t>
      </w:r>
    </w:p>
    <w:p>
      <w:r>
        <w:t>-</w:t>
      </w:r>
    </w:p>
    <w:p>
      <w:r>
        <w:t>Trong đó: đất có rừng sản xuất là rừng tự nhiên</w:t>
      </w:r>
    </w:p>
    <w:p>
      <w:r>
        <w:t>RSN/PNN</w:t>
      </w:r>
    </w:p>
    <w:p>
      <w:r>
        <w:t>120,17</w:t>
      </w:r>
    </w:p>
    <w:p>
      <w:r>
        <w:t>1,29</w:t>
      </w:r>
    </w:p>
    <w:p>
      <w:r>
        <w:t>0,49</w:t>
      </w:r>
    </w:p>
    <w:p>
      <w:r>
        <w:t>0,49</w:t>
      </w:r>
    </w:p>
    <w:p>
      <w:r>
        <w:t>1,00</w:t>
      </w:r>
    </w:p>
    <w:p>
      <w:r>
        <w:t>2,50</w:t>
      </w:r>
    </w:p>
    <w:p>
      <w:r>
        <w:t>66,51</w:t>
      </w:r>
    </w:p>
    <w:p>
      <w:r>
        <w:t>0,14</w:t>
      </w:r>
    </w:p>
    <w:p>
      <w:r>
        <w:t>0,53</w:t>
      </w:r>
    </w:p>
    <w:p>
      <w:r>
        <w:t>2,50</w:t>
      </w:r>
    </w:p>
    <w:p>
      <w:r>
        <w:t>2,50</w:t>
      </w:r>
    </w:p>
    <w:p>
      <w:r>
        <w:t>1,07</w:t>
      </w:r>
    </w:p>
    <w:p>
      <w:r>
        <w:t>1,07</w:t>
      </w:r>
    </w:p>
    <w:p>
      <w:r>
        <w:t>18,54</w:t>
      </w:r>
    </w:p>
    <w:p>
      <w:r>
        <w:t>21,53</w:t>
      </w:r>
    </w:p>
    <w:p>
      <w:r>
        <w:t>1.7</w:t>
      </w:r>
    </w:p>
    <w:p>
      <w:r>
        <w:t>Đất nuôi trồng thủy sản</w:t>
      </w:r>
    </w:p>
    <w:p>
      <w:r>
        <w:t>NTS/PNN</w:t>
      </w:r>
    </w:p>
    <w:p>
      <w:r>
        <w:t>34,30</w:t>
      </w:r>
    </w:p>
    <w:p>
      <w:r>
        <w:t>1,18</w:t>
      </w:r>
    </w:p>
    <w:p>
      <w:r>
        <w:t>3,16</w:t>
      </w:r>
    </w:p>
    <w:p>
      <w:r>
        <w:t>1,94</w:t>
      </w:r>
    </w:p>
    <w:p>
      <w:r>
        <w:t>7,08</w:t>
      </w:r>
    </w:p>
    <w:p>
      <w:r>
        <w:t>2,08</w:t>
      </w:r>
    </w:p>
    <w:p>
      <w:r>
        <w:t>1,92</w:t>
      </w:r>
    </w:p>
    <w:p>
      <w:r>
        <w:t>5,08</w:t>
      </w:r>
    </w:p>
    <w:p>
      <w:r>
        <w:t>5,31</w:t>
      </w:r>
    </w:p>
    <w:p>
      <w:r>
        <w:t>6,56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