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807/QĐ-UBND năm 2024 công bố 03 quy trình liên thông trong giải quyết 03 thủ tục hành chính lĩnh vực lý lịch tư pháp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807/QĐ-UBND</w:t>
      </w:r>
    </w:p>
    <w:p>
      <w:r>
        <w:t>Tuyên Quang, ngày 01 tháng 8 năm 2024</w:t>
      </w:r>
    </w:p>
    <w:p>
      <w:r>
        <w:t>QUYẾT ĐỊNH</w:t>
      </w:r>
    </w:p>
    <w:p>
      <w:r>
        <w:t>VỀ VIỆC CÔNG BỐ 03 QUY TRÌNH LIÊN THÔNG TRONG GIẢI QUYẾT 03 THỦ TỤC HÀNH CHÍNH LĨNH VỰC LÝ LỊCH TƯ PHÁP THUỘC THẨM QUYỀN GIẢI QUYẾT CỦA SỞ TƯ PHÁP TỈNH TUYÊN QUANG</w:t>
      </w:r>
    </w:p>
    <w:p>
      <w:r>
        <w:t>CHỦ TỊCH 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Điều 27 Nghị định số 45/2020/NĐ-CP ngày 08 tháng 4 năm 2020 của Chính phủ về thực hiện thủ tục hành chính trên môi trường điện tử;</w:t>
      </w:r>
    </w:p>
    <w:p>
      <w:r>
        <w:t>Căn cứ điểm c, khoản 1 Điều 4 Nghị định số 42/2022/NĐ-CP ngày 24 tháng 6 năm 2022 của Chính phủ quy định về việc cung cấp thông tin và dịch vụ công trực tuyến của cơ quan nhà nước trên môi trường mạng;</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Điều 10, Điều 15 Thông tư số 02/2017/TT-VPCP ngày 31 tháng 10 năm 2017 của Bộ trưởng, Chủ nhiệm Văn phòng Chính phủ hướng dẫn về nghiệp vụ kiểm soát thủ tục hành chính;</w:t>
      </w:r>
    </w:p>
    <w:p>
      <w:r>
        <w:t>Căn cứ khoản 3, khoản 4 Điều 8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hoá hồ sơ, kết quả giải quyết thủ tục hành chính;</w:t>
      </w:r>
    </w:p>
    <w:p>
      <w:r>
        <w:t>Căn cứ Quyết định số 1235/QĐ-BTP ngày 01/7/2024 của Bộ trưởng Bộ Tư pháp về việc công bố thủ tục hành chính được sửa đổi, bổ sung trong lĩnh vực lý lịch tư pháp thuộc phạm vi chức năng quản lý của Bộ Tư pháp;</w:t>
      </w:r>
    </w:p>
    <w:p>
      <w:r>
        <w:t>Căn cứ Quyết định số 745/QĐ-UBND ngày 12/7/2024 của Chủ tịch Uỷ ban nhân dân tỉnh về việc công bố Danh mục 03 thủ tục hành chính được sửa đổi, bổ sung lĩnh vực lý lịch tư pháp; danh mục 09 thành phần hồ sơ phải số hoá của 03 thủ tục hành chính lĩnh vực lý lịch tư pháp; danh mục 01 thủ tục hành chính tái sử dụng có kết quả giải quyết là thành phần hồ sơ của thủ tục hành chính khác lĩnh vực lý lịch tư pháp thuộc thẩm quyền giải quyết của Sở Tư pháp tỉnh Tuyên Quang;</w:t>
      </w:r>
    </w:p>
    <w:p>
      <w:r>
        <w:t>Theo đề nghị của Giám đốc Sở Tư pháp.</w:t>
      </w:r>
    </w:p>
    <w:p>
      <w:r>
        <w:t>QUYẾT ĐỊNH:</w:t>
      </w:r>
    </w:p>
    <w:p>
      <w:r>
        <w:t>Điều 1.  Công bố kèm theo Quyết định này 03 quy trình liên thông trong giải quyết 03 thủ tục hành chính lĩnh vực lý lịch tư pháp thuộc thẩm quyền giải quyết của Sở Tư pháp tỉnh Tuyên Quang  (có Phụ lục chi tiết kèm theo).</w:t>
      </w:r>
    </w:p>
    <w:p>
      <w:r>
        <w:t>Điều 2.</w:t>
      </w:r>
    </w:p>
    <w:p>
      <w:r>
        <w:t>1. Giao Sở Tư pháp chủ trì; phối hợp với các cơ quan, đơn vị liên quan:</w:t>
      </w:r>
    </w:p>
    <w:p>
      <w:r>
        <w:t>1.1. Thực hiện công khai Quyết định này trên Trang thông tin điện tử Sở Tư pháp, Trung tâm 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Quyết định này có hiệu lực thi hành.</w:t>
      </w:r>
    </w:p>
    <w:p>
      <w:r>
        <w:t>1.2. Hoàn thiện quy trình điện tử quy định tại Điều 1 Quyết định này trên Hệ thống thông tin giải quyết thủ tục hành chính tỉnh Tuyên Quang theo quy định.  Thời gian hoàn thành trong 05 ngày làm việc kể từ ngày Quyết định này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2.1. Tham mưu đảm bảo về kỹ thuật trên Hệ thống thông tin giải quyết thủ tục hành chính tỉnh để các cơ quan, đơn vị hoàn thành nhiệm vụ được giao tại Quyết định này.</w:t>
      </w:r>
    </w:p>
    <w:p>
      <w:r>
        <w:t>2.2 Chỉ đạo Viễn thông Tuyên Quang cử cán bộ kỹ thuật thường xuyên hỗ trợ các cơ quan, đơn vị trong quá trình triển khai, thực hiện nhiệm vụ được giao tại Quyết định này.</w:t>
      </w:r>
    </w:p>
    <w:p>
      <w:r>
        <w:t>2.3. Kịp thời báo cáo Chủ tịch Ủy ban nhân dân tỉnh những vướng mắc, hoặc đề xuất giải pháp khắc phục, nâng cao tỷ lệ số hóa, tái sử dụng thành phần hồ sơ, kết quả giải quyết thủ tục hành chính (nếu có).</w:t>
      </w:r>
    </w:p>
    <w:p>
      <w:r>
        <w:t>Điều 3.  Quyết định này có hiệu lực thi hành kể từ ngày ký.</w:t>
      </w:r>
    </w:p>
    <w:p>
      <w:r>
        <w:t>Bãi bỏ Quyết định số 889/QĐ-UBND ngày 14/8/2023 của Chủ tịch Uỷ ban nhân dân tỉnh về việc công bố quy trình liên thông trong giải quyết thủ tục hành chính lĩnh vực lý lịch tư pháp thuộc phạm vi chức năng quản lý của Sở Tư pháp tỉnh Tuyên Quang.</w:t>
      </w:r>
    </w:p>
    <w:p>
      <w:r>
        <w:t>Điều 4.  Chánh Văn phòng Ủy ban nhân dân tỉnh; Giám đốc Sở Tư pháp, Giám đốc Sở Thông tin và Truyền thông; Giám đốc Công an tỉnh; Thủ trưởng các cơ quan, đơn vị và cá nhân có liên quan chịu trách nhiệm thi hành Quyết định này./.</w:t>
      </w:r>
    </w:p>
    <w:p>
      <w:r>
        <w:t>Nơi nhận:</w:t>
      </w:r>
    </w:p>
    <w:p>
      <w:r>
        <w:t>-   VPCP-Cục KSTTHC (báo cáo);</w:t>
      </w:r>
    </w:p>
    <w:p>
      <w:r>
        <w:t>-   Bộ Tư pháp (báo cáo);</w:t>
      </w:r>
    </w:p>
    <w:p>
      <w:r>
        <w:t>- Chủ tịch,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UBND huyện, thành phố;</w:t>
      </w:r>
    </w:p>
    <w:p>
      <w:r>
        <w:t>- P. Nội chính (đ/c Loan);</w:t>
      </w:r>
    </w:p>
    <w:p>
      <w:r>
        <w:t>- Lưu: VT, THCBKS (Huyền).</w:t>
      </w:r>
    </w:p>
    <w:p>
      <w:r>
        <w:t>KT. CHỦ TỊCH</w:t>
      </w:r>
    </w:p>
    <w:p>
      <w:r>
        <w:t>PHÓ CHỦ TỊCH</w:t>
      </w:r>
    </w:p>
    <w:p>
      <w:r>
        <w:t>Hoàng Việt Phương</w:t>
      </w:r>
    </w:p>
    <w:p>
      <w:r>
        <w:t>Quy trình liên thông số 01/LLTP</w:t>
      </w:r>
    </w:p>
    <w:p>
      <w:r>
        <w:t>QUY TRÌNH LIÊN THÔNG GIẢI QUYẾT THỦ TỤC CẤP PHIẾU LÝ LỊCH TƯ PHÁP CHO CÔNG DÂN VIỆT NAM, NGƯỜI NƯỚC NGOÀI ĐANG CƯ TRÚ TẠI VIỆT NAM</w:t>
      </w:r>
    </w:p>
    <w:p>
      <w:r>
        <w:t>(Ban hành kèm theo Quyết định số 807/QĐ-UBND ngày 01/8/2024 của Chủ tịch Ủy ban nhân dân tỉnh)</w:t>
      </w:r>
    </w:p>
    <w:p>
      <w:r>
        <w:t>A- ĐỐI VỚI TRƯỜNG HỢP KHÔNG PHẢI XÁC MINH VỀ ĐIỀU KIỆN ĐƯƠNG NHIÊN ĐƯỢC XÓA ÁN TÍCH</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Trung tâm Phục vụ hành chính công (Bộ phận tiếp nhận và trả kết quả thủ tục hành chính, Sở Tư pháp)</w:t>
      </w:r>
    </w:p>
    <w:p>
      <w:r>
        <w:t>04 giờ làm việc</w:t>
      </w:r>
    </w:p>
    <w:p>
      <w:r>
        <w:t>1,5 ngày làm việc</w:t>
      </w:r>
    </w:p>
    <w:p>
      <w:r>
        <w:t>Sở Tư pháp</w:t>
      </w:r>
    </w:p>
    <w:p>
      <w:r>
        <w:t>Bước 2</w:t>
      </w:r>
    </w:p>
    <w:p>
      <w:r>
        <w:t>Tiếp nhận, kiểm tra và thực hiện xác minh các thông tin trong hồ sơ yêu cầu cấp phiếu lý lịch tư pháp (LLTP) trên phần mềm Hệ thống quản lý lý lịch tư pháp dùng chung.</w:t>
      </w:r>
    </w:p>
    <w:p>
      <w:r>
        <w:t>Phòng Bổ trợ và Hành chính tư pháp</w:t>
      </w:r>
    </w:p>
    <w:p>
      <w:r>
        <w:t>04 giờ làm việc</w:t>
      </w:r>
    </w:p>
    <w:p>
      <w:r>
        <w:t>Bước 3</w:t>
      </w:r>
    </w:p>
    <w:p>
      <w:r>
        <w:t>Chuyển hồ sơ xác minh cho các cơ quan, đơn vị theo quy định  (Công an tỉnh Tuyên Quang; Trung tâm Lý lịch tư pháp quốc gia, Bộ Tư   pháp thông qua phần mềm Hệ thống quản lý lý   lịch tư pháp (Kiềng ba chân) hoặc Hệ thống quản lý lý lịch tư pháp (Hệ thống phân quyền)</w:t>
      </w:r>
    </w:p>
    <w:p>
      <w:r>
        <w:t>Phòng Bổ trợ và Hành chính tư pháp</w:t>
      </w:r>
    </w:p>
    <w:p>
      <w:r>
        <w:t>04 giờ làm việc</w:t>
      </w:r>
    </w:p>
    <w:p>
      <w:r>
        <w:t>Bước 4</w:t>
      </w:r>
    </w:p>
    <w:p>
      <w:r>
        <w:t>Tiếp nhận Văn bản/Danh sách/Hồ sơ yêu cầu cấp phiếu LLTP do Sở Tư pháp gửi; thực hiện tra cứu, xác minh thông tin LLTP; ban hành Văn bản trả lời kết quả tra cứu, xác minh cho Sở Tư pháp.</w:t>
      </w:r>
    </w:p>
    <w:p>
      <w:r>
        <w:t>- Trung tâm Lý lịch tư pháp quốc gia, Bộ Tư pháp;</w:t>
      </w:r>
    </w:p>
    <w:p>
      <w:r>
        <w:t>- Phòng Hồ sơ nghiệp vụ, Công an tỉnh.</w:t>
      </w:r>
    </w:p>
    <w:p>
      <w:r>
        <w:t>07 ngày làm việc đối với trường hợp xác minh tại Công an tỉnh, (Quyết định số   1235/QĐ-BTP)</w:t>
      </w:r>
    </w:p>
    <w:p>
      <w:r>
        <w:t>07 ngày làm việc</w:t>
      </w:r>
    </w:p>
    <w:p>
      <w:r>
        <w:t>- Trung tâm Lý lịch tư pháp quốc gia, Bộ Tư pháp;</w:t>
      </w:r>
    </w:p>
    <w:p>
      <w:r>
        <w:t>- Phòng Hồ sơ nghiệp vụ, Công an tỉnh</w:t>
      </w:r>
    </w:p>
    <w:p>
      <w:r>
        <w:t>Bước 5</w:t>
      </w:r>
    </w:p>
    <w:p>
      <w:r>
        <w:t>Tiếp nhận Văn bản trả lời kết quả tra cứu, xác minh thông tin LLTP của Công an tỉnh/Trung tâm Lý lịch tư pháp quốc gia, Bộ Tư pháp; xem xét, thẩm định hồ sơ và soạn thảo Phiếu lý lịch tư pháp trình phê duyệt</w:t>
      </w:r>
    </w:p>
    <w:p>
      <w:r>
        <w:t>Phòng Bổ trợ và Hành chính tư pháp</w:t>
      </w:r>
    </w:p>
    <w:p>
      <w:r>
        <w:t>04 giờ làm việc</w:t>
      </w:r>
    </w:p>
    <w:p>
      <w:r>
        <w:t>1,5 ngày làm việc</w:t>
      </w:r>
    </w:p>
    <w:p>
      <w:r>
        <w:t>Sở Tư pháp</w:t>
      </w:r>
    </w:p>
    <w:p>
      <w:r>
        <w:t>Bước 6</w:t>
      </w:r>
    </w:p>
    <w:p>
      <w:r>
        <w:t>Ký phê duyệt Phiếu lý lịch tư pháp</w:t>
      </w:r>
    </w:p>
    <w:p>
      <w:r>
        <w:t>Lãnh đạo Sở Tư pháp</w:t>
      </w:r>
    </w:p>
    <w:p>
      <w:r>
        <w:t>04 giờ làm việc</w:t>
      </w:r>
    </w:p>
    <w:p>
      <w:r>
        <w:t>Sở Tư pháp</w:t>
      </w:r>
    </w:p>
    <w:p>
      <w:r>
        <w:t>Bước 7</w:t>
      </w:r>
    </w:p>
    <w:p>
      <w:r>
        <w:t>Chuyển kết quả cho Bộ phận tiếp nhận và trả kết quả Trung tâm Phục vụ Hành chính công tỉnh Tuyên Quang (Sở Tư pháp)</w:t>
      </w:r>
    </w:p>
    <w:p>
      <w:r>
        <w:t>Văn thư</w:t>
      </w:r>
    </w:p>
    <w:p>
      <w:r>
        <w:t>04 giờ làm việc</w:t>
      </w:r>
    </w:p>
    <w:p>
      <w:r>
        <w:t>Bước 8</w:t>
      </w:r>
    </w:p>
    <w:p>
      <w:r>
        <w:t>Xác nhận trên phần mềm thông tin về kết quả đã có tại Trung tâm Phục vụ Hành chính công tỉnh Tuyên Quang (Sở Tư pháp); trả kết quả cho người yêu cầu</w:t>
      </w:r>
    </w:p>
    <w:p>
      <w:r>
        <w:t>Trung tâm Phục vụ hành chính công (Bộ phận tiếp nhận và trả kết quả thủ tục hành chính, Sở Tư pháp)</w:t>
      </w:r>
    </w:p>
    <w:p>
      <w:r>
        <w:t>Không tính thời gian</w:t>
      </w:r>
    </w:p>
    <w:p>
      <w:r>
        <w:t>8 bước</w:t>
      </w:r>
    </w:p>
    <w:p>
      <w:r>
        <w:t>10 ngày làm</w:t>
      </w:r>
    </w:p>
    <w:p>
      <w:r>
        <w:t>việc</w:t>
      </w:r>
    </w:p>
    <w:p>
      <w:r>
        <w:t>B- ĐỐI VỚI TRƯỜNG HỢP PHẢI XÁC MINH VỀ ĐIỀU KIỆN ĐƯƠNG NHIÊN ĐƯỢC XÓA ÁN TÍCH</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Trung tâm Phục vụ hành chính công (Bộ phận tiếp nhận và trả kết quả thủ tục hành chính, Sở Tư pháp)</w:t>
      </w:r>
    </w:p>
    <w:p>
      <w:r>
        <w:t>02 giờ làm việc</w:t>
      </w:r>
    </w:p>
    <w:p>
      <w:r>
        <w:t>01 ngày làm</w:t>
      </w:r>
    </w:p>
    <w:p>
      <w:r>
        <w:t>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Chuyển hồ sơ xác minh cho các cơ quan, đơn vị theo quy định  (Công an tỉnh Tuyên Quang; Trung tâm Lý lịch tư pháp quốc gia, Bộ Tư pháp thông qua phần mềm Hệ thống quản lý lý lịch tư pháp (Kiềng ba chân) hoặc Hệ thống quản lý lý lịch tư pháp (Hệ thống phân quyền)</w:t>
      </w:r>
    </w:p>
    <w:p>
      <w:r>
        <w:t>Phòng Bổ trợ và Hành chính tư pháp</w:t>
      </w:r>
    </w:p>
    <w:p>
      <w:r>
        <w:t>04 giờ làm việc</w:t>
      </w:r>
    </w:p>
    <w:p>
      <w:r>
        <w:t>Bước 4</w:t>
      </w:r>
    </w:p>
    <w:p>
      <w:r>
        <w:t>Tiếp nhận Văn bản/Danh sách/Hồ sơ yêu cầu cấp phiếu LLTP do Sở Tư pháp gửi; thực hiện tra cứu, xác minh thông tin LLTP; ban hành Văn bản trả lời kết quả tra cứu, xác minh cho Sở Tư pháp.</w:t>
      </w:r>
    </w:p>
    <w:p>
      <w:r>
        <w:t>- Trung tâm Lý lịch tư pháp quốc gia, Bộ Tư pháp;</w:t>
      </w:r>
    </w:p>
    <w:p>
      <w:r>
        <w:t>- Phòng Hồ sơ nghiệp vụ, Công an tỉnh</w:t>
      </w:r>
    </w:p>
    <w:p>
      <w:r>
        <w:t>09 ngày làm</w:t>
      </w:r>
    </w:p>
    <w:p>
      <w:r>
        <w:t>việc</w:t>
      </w:r>
    </w:p>
    <w:p>
      <w:r>
        <w:t>09 ngày làm</w:t>
      </w:r>
    </w:p>
    <w:p>
      <w:r>
        <w:t>việc</w:t>
      </w:r>
    </w:p>
    <w:p>
      <w:r>
        <w:t>- Trung tâm Lý lịch tư pháp quốc gia, Bộ Tư pháp;</w:t>
      </w:r>
    </w:p>
    <w:p>
      <w:r>
        <w:t>- Phòng Hồ sơ nghiệp vụ, Công an tỉnh</w:t>
      </w:r>
    </w:p>
    <w:p>
      <w:r>
        <w:t>Bước 5</w:t>
      </w:r>
    </w:p>
    <w:p>
      <w:r>
        <w:t>Tiếp nhận Văn bản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04 ngày làm việc</w:t>
      </w:r>
    </w:p>
    <w:p>
      <w:r>
        <w:t>04 ngày làm</w:t>
      </w:r>
    </w:p>
    <w:p>
      <w:r>
        <w:t>việc</w:t>
      </w:r>
    </w:p>
    <w:p>
      <w:r>
        <w:t>Các cơ quan, đơn vị có liên quan</w:t>
      </w:r>
    </w:p>
    <w:p>
      <w:r>
        <w:t>Bước 9</w:t>
      </w:r>
    </w:p>
    <w:p>
      <w:r>
        <w:t>Tiếp nhận Văn bản trả lời kết quả xác minh thông tin lý lịch tư pháp; xem xét, thẩm định hồ sơ và soạn thảo Phiếu lý lịch tư pháp trình phê duyệt</w:t>
      </w:r>
    </w:p>
    <w:p>
      <w:r>
        <w:t>Phòng Bổ trợ và Hành chính tư pháp</w:t>
      </w:r>
    </w:p>
    <w:p>
      <w:r>
        <w:t>02 giờ làm việc</w:t>
      </w:r>
    </w:p>
    <w:p>
      <w:r>
        <w:t>06 giờ làm việc</w:t>
      </w:r>
    </w:p>
    <w:p>
      <w:r>
        <w:t>Sở Tư pháp</w:t>
      </w:r>
    </w:p>
    <w:p>
      <w:r>
        <w:t>Bước 10</w:t>
      </w:r>
    </w:p>
    <w:p>
      <w:r>
        <w:t>Ký phê duyệt Phiếu lý lịch tư pháp</w:t>
      </w:r>
    </w:p>
    <w:p>
      <w:r>
        <w:t>Lãnh đạo Sở Tư pháp</w:t>
      </w:r>
    </w:p>
    <w:p>
      <w:r>
        <w:t>02 giờ làm việc</w:t>
      </w:r>
    </w:p>
    <w:p>
      <w:r>
        <w:t>Bước 11</w:t>
      </w:r>
    </w:p>
    <w:p>
      <w:r>
        <w:t>Chuyển kết quả cho Bộ phận tiếp nhận và trả kết quả Trung tâm Phục vụ Hành chính công tỉnh Tuyên Quang (Sở Tư pháp)</w:t>
      </w:r>
    </w:p>
    <w:p>
      <w:r>
        <w:t>Văn thư</w:t>
      </w:r>
    </w:p>
    <w:p>
      <w:r>
        <w:t>01 giờ làm việc</w:t>
      </w:r>
    </w:p>
    <w:p>
      <w:r>
        <w:t>Bước 12</w:t>
      </w:r>
    </w:p>
    <w:p>
      <w:r>
        <w:t>Xác nhận trên phần mềm thông tin về kết quả đã có tại Trung tâm Phục vụ Hành chính công tỉnh Tuyên Quang (Sở Tư pháp); trả kết quả cho người yêu cầu</w:t>
      </w:r>
    </w:p>
    <w:p>
      <w:r>
        <w:t>Trung tâm Phục vụ hành chính công (Bộ phận tiếp nhận và trả kết quả thủ tục hành chính, Sở Tư pháp)</w:t>
      </w:r>
    </w:p>
    <w:p>
      <w:r>
        <w:t>Không tính thời gian</w:t>
      </w:r>
    </w:p>
    <w:p>
      <w:r>
        <w:t>Không tính thời gian</w:t>
      </w:r>
    </w:p>
    <w:p>
      <w:r>
        <w:t>12 bước</w:t>
      </w:r>
    </w:p>
    <w:p>
      <w:r>
        <w:t>15 ngày làm   việc</w:t>
      </w:r>
    </w:p>
    <w:p>
      <w:r>
        <w:t>C- ĐỐI VỚI TRƯỜNG HỢP CẦN PHẢI XÁC MINH THÊM NGƯỜI BỊ KẾT ÁN CÓ THỂ ĐANG BỊ KHỞI TỐ, ĐIỀU TRA, TRUY TỐ, XÉT XỬ</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Trung tâm Phục vụ hành chính công (Bộ phận tiếp nhận và trả kết quả thủ tục hành chính,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Chuyển hồ sơ xác minh cho các cơ quan, đơn vị theo quy định  (Công an tỉnh Tuyên Quang; Trung tâm Lý lịch tư pháp quốc gia, Bộ Tư pháp thông qua phần mềm Hệ thống quản lý lý lịch tư pháp (Kiềng ba chân) hoặc Hệ thống quản lý lý lịch tư pháp (Hệ thống phân quyền)</w:t>
      </w:r>
    </w:p>
    <w:p>
      <w:r>
        <w:t>Phòng Bổ trợ và Hành chính tư pháp</w:t>
      </w:r>
    </w:p>
    <w:p>
      <w:r>
        <w:t>04 giờ làm việc</w:t>
      </w:r>
    </w:p>
    <w:p>
      <w:r>
        <w:t>Bước 4</w:t>
      </w:r>
    </w:p>
    <w:p>
      <w:r>
        <w:t>Tiếp nhận Văn bản/Danh sách/Hồ sơ yêu cầu cấp phiếu LLTP do Sở Tư pháp gửi; thực hiện tra cứu, xác minh thông tin LLTP; ban hành Văn bản trả lời kết quả tra cứu, xác minh cho Sở Tư pháp.</w:t>
      </w:r>
    </w:p>
    <w:p>
      <w:r>
        <w:t>- Trung tâm Lý lịch tư pháp quốc gia, Bộ Tư pháp;</w:t>
      </w:r>
    </w:p>
    <w:p>
      <w:r>
        <w:t>- Phòng Hồ sơ nghiệp vụ, Công an tỉnh</w:t>
      </w:r>
    </w:p>
    <w:p>
      <w:r>
        <w:t>09 ngày làm việc</w:t>
      </w:r>
    </w:p>
    <w:p>
      <w:r>
        <w:t>09 ngày làm việc</w:t>
      </w:r>
    </w:p>
    <w:p>
      <w:r>
        <w:t>- Trung tâm Lý lịch tư pháp quốc gia, Bộ Tư pháp;</w:t>
      </w:r>
    </w:p>
    <w:p>
      <w:r>
        <w:t>- Phòng Hồ sơ nghiệp vụ,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9</w:t>
      </w:r>
    </w:p>
    <w:p>
      <w:r>
        <w:t>Tiếp nhận Văn bản trả lời kết quả xác minh thông tin lý lịch tư pháp; xem xét, thẩm định hồ sơ; soạn thảo Văn bản xác minh gửi các cơ quan: Công an, Tòa án, Viện kiểm sát v/v người bị kết án có đang bị khởi tố, điều tra, truy tố, xét xử hay không</w:t>
      </w:r>
    </w:p>
    <w:p>
      <w:r>
        <w:t>Phòng Bổ trợ và Hành chính tư pháp</w:t>
      </w:r>
    </w:p>
    <w:p>
      <w:r>
        <w:t>01 giờ làm việc</w:t>
      </w:r>
    </w:p>
    <w:p>
      <w:r>
        <w:t>02 giờ làm việc</w:t>
      </w:r>
    </w:p>
    <w:p>
      <w:r>
        <w:t>Sở Tư pháp</w:t>
      </w:r>
    </w:p>
    <w:p>
      <w:r>
        <w:t>Bước 10</w:t>
      </w:r>
    </w:p>
    <w:p>
      <w:r>
        <w:t>Ký phê duyệt văn bản xác minh thông tin lý lịch tư pháp</w:t>
      </w:r>
    </w:p>
    <w:p>
      <w:r>
        <w:t>Lãnh đạo Sở Tư pháp</w:t>
      </w:r>
    </w:p>
    <w:p>
      <w:r>
        <w:t>1/2 giờ làm việc</w:t>
      </w:r>
    </w:p>
    <w:p>
      <w:r>
        <w:t>Bước 11</w:t>
      </w:r>
    </w:p>
    <w:p>
      <w:r>
        <w:t>Vào số văn bản, gửi văn bản xác minh thông tin lý lịch tư pháp cho các cơ quan, đơn vị có liên quan</w:t>
      </w:r>
    </w:p>
    <w:p>
      <w:r>
        <w:t>Văn thư</w:t>
      </w:r>
    </w:p>
    <w:p>
      <w:r>
        <w:t>1/2 giờ làm việc</w:t>
      </w:r>
    </w:p>
    <w:p>
      <w:r>
        <w:t>Bước 12</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13</w:t>
      </w:r>
    </w:p>
    <w:p>
      <w:r>
        <w:t>Tiếp nhận Văn bản trả lời kết quả xác minh thông tin lý lịch tư pháp; xem xét, thẩm định hồ sơ, soạn thảo Phiếu lý lịch tư pháp và Văn bản cung cấp thông tin về việc cấp phiếu lý lịch tư pháp cho công dân gửi các cơ quan, đơn vị liên quan trình phê duyệt</w:t>
      </w:r>
    </w:p>
    <w:p>
      <w:r>
        <w:t>Phòng Bổ trợ và Hành chính tư pháp</w:t>
      </w:r>
    </w:p>
    <w:p>
      <w:r>
        <w:t>02 giờ làm việc</w:t>
      </w:r>
    </w:p>
    <w:p>
      <w:r>
        <w:t>04 giờ làm việc</w:t>
      </w:r>
    </w:p>
    <w:p>
      <w:r>
        <w:t>Sở Tư pháp</w:t>
      </w:r>
    </w:p>
    <w:p>
      <w:r>
        <w:t>Bước 14</w:t>
      </w:r>
    </w:p>
    <w:p>
      <w:r>
        <w:t>Ký phê duyệt Phiếu lý lịch tư pháp; Văn bản cung cấp thông tin về việc cấp phiếu lý lịch tư pháp cho công dân gửi các cơ quan, đơn vị</w:t>
      </w:r>
    </w:p>
    <w:p>
      <w:r>
        <w:t>Lãnh đạo Sở Tư pháp</w:t>
      </w:r>
    </w:p>
    <w:p>
      <w:r>
        <w:t>01 giờ làm việc</w:t>
      </w:r>
    </w:p>
    <w:p>
      <w:r>
        <w:t>Bước 15</w:t>
      </w:r>
    </w:p>
    <w:p>
      <w:r>
        <w:t>Chuyển kết quả cho Bộ phận tiếp nhận và trả kết quả Trung tâm Phục vụ Hành chính công tỉnh Tuyên Quang (Sở Tư pháp)</w:t>
      </w:r>
    </w:p>
    <w:p>
      <w:r>
        <w:t>Văn thư</w:t>
      </w:r>
    </w:p>
    <w:p>
      <w:r>
        <w:t>1/2 giờ làm việc</w:t>
      </w:r>
    </w:p>
    <w:p>
      <w:r>
        <w:t>Bước 16</w:t>
      </w:r>
    </w:p>
    <w:p>
      <w:r>
        <w:t>Xác nhận trên phần mềm thông tin về kết quả đã có tại Trung tâm Phục vụ Hành chính công tỉnh Tuyên Quang (Sở Tư pháp); trả kết quả cho người yêu cầu</w:t>
      </w:r>
    </w:p>
    <w:p>
      <w:r>
        <w:t>Trung tâm Phục vụ hành chính công (Bộ phận tiếp nhận và trả kết quả thủ tục hành chính, Sở Tư pháp)</w:t>
      </w:r>
    </w:p>
    <w:p>
      <w:r>
        <w:t>Không tính thời gian</w:t>
      </w:r>
    </w:p>
    <w:p>
      <w:r>
        <w:t>16 bước</w:t>
      </w:r>
    </w:p>
    <w:p>
      <w:r>
        <w:t>15 ngày làm   việc</w:t>
      </w:r>
    </w:p>
    <w:p>
      <w:r>
        <w:t>Quy trình liên thông số 02/LLTP</w:t>
      </w:r>
    </w:p>
    <w:p>
      <w:r>
        <w:t>QUY TRÌNH LIÊN THÔNG GIẢI QUYẾT THỦ TỤC CẤP PHIẾU LÝ LỊCH TƯ PHÁP THEO YÊU CẦU CỦA CƠ QUAN NHÀ NƯỚC, TỔ CHỨC CHÍNH TRỊ, TỔ CHỨC CHÍNH TRỊ - XÃ HỘI (ĐỐI TƯỢNG LÀ CÔNG DÂN VIỆT NAM, NGƯỜI NƯỚC NGOÀI ĐANG CƯ TRÚ Ở VIỆT NAM)</w:t>
      </w:r>
    </w:p>
    <w:p>
      <w:r>
        <w:t>(Ban hành kèm theo Quyết định số 807/QĐ-UBND ngày 01/8/2024 của Chủ tịch Ủy ban nhân dân tỉnh)</w:t>
      </w:r>
    </w:p>
    <w:p>
      <w:r>
        <w:t>A- ĐỐI VỚI TRƯỜNG HỢP KHÔNG PHẢI XÁC MINH VỀ ĐIỀU KIỆN ĐƯƠNG NHIÊN ĐƯỢC XÓA ÁN TÍCH</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Trung tâm Phục vụ hành chính công (Bộ phận tiếp nhận và trả kết quả thủ tục hành chính, Sở Tư pháp)</w:t>
      </w:r>
    </w:p>
    <w:p>
      <w:r>
        <w:t>04 giờ làm việc</w:t>
      </w:r>
    </w:p>
    <w:p>
      <w:r>
        <w:t>1,5 ngày làm việc</w:t>
      </w:r>
    </w:p>
    <w:p>
      <w:r>
        <w:t>Sở Tư pháp</w:t>
      </w:r>
    </w:p>
    <w:p>
      <w:r>
        <w:t>Bước 2</w:t>
      </w:r>
    </w:p>
    <w:p>
      <w:r>
        <w:t>Tiếp nhận, kiểm tra và thực hiện xác minh các thông tin trong hồ sơ yêu cầu cấp phiếu lý lịch tư pháp (LLTP) trên phần mềm Hệ thống quản lý lý lịch tư pháp dùng chung.</w:t>
      </w:r>
    </w:p>
    <w:p>
      <w:r>
        <w:t>Phòng Bổ trợ và Hành chính tư pháp</w:t>
      </w:r>
    </w:p>
    <w:p>
      <w:r>
        <w:t>04 giờ làm việc</w:t>
      </w:r>
    </w:p>
    <w:p>
      <w:r>
        <w:t>Bước 3</w:t>
      </w:r>
    </w:p>
    <w:p>
      <w:r>
        <w:t>Chuyển hồ sơ xác minh cho các cơ quan, đơn vị theo quy định  (Công an tỉnh Tuyên Quang; Trung tâm Lý lịch tư pháp quốc gia, Bộ Tư   pháp thông qua phần mềm Hệ thống quản lý lý   lịch tư pháp (Kiềng ba chân) hoặc Hệ thống quản lý lý lịch tư pháp (Hệ thống phân quyền)</w:t>
      </w:r>
    </w:p>
    <w:p>
      <w:r>
        <w:t>Phòng Bổ trợ và Hành chính tư pháp</w:t>
      </w:r>
    </w:p>
    <w:p>
      <w:r>
        <w:t>04 giờ làm việc</w:t>
      </w:r>
    </w:p>
    <w:p>
      <w:r>
        <w:t>Bước 4</w:t>
      </w:r>
    </w:p>
    <w:p>
      <w:r>
        <w:t>Tiếp nhận Văn bản/Danh sách/Hồ sơ yêu cầu cấp phiếu LLTP do Sở Tư pháp gửi; thực hiện tra cứu, xác minh thông tin LLTP; ban hành Văn bản trả lời kết quả tra cứu, xác minh cho Sở Tư pháp.</w:t>
      </w:r>
    </w:p>
    <w:p>
      <w:r>
        <w:t>- Trung tâm Lý lịch tư pháp quốc gia, Bộ Tư pháp;</w:t>
      </w:r>
    </w:p>
    <w:p>
      <w:r>
        <w:t>- Phòng Hồ sơ nghiệp vụ, Công an tỉnh</w:t>
      </w:r>
    </w:p>
    <w:p>
      <w:r>
        <w:t>07 ngày làm việc đối với trường hợp xác minh tại Công an tỉnh  (Quyết định số   1235/QĐ-BTP)</w:t>
      </w:r>
    </w:p>
    <w:p>
      <w:r>
        <w:t>07 ngày làm việc</w:t>
      </w:r>
    </w:p>
    <w:p>
      <w:r>
        <w:t>- Trung tâm Lý lịch tư pháp quốc gia, Bộ Tư pháp;</w:t>
      </w:r>
    </w:p>
    <w:p>
      <w:r>
        <w:t>- Phòng Hồ sơ nghiệp vụ, Công an tỉnh</w:t>
      </w:r>
    </w:p>
    <w:p>
      <w:r>
        <w:t>Bước 5</w:t>
      </w:r>
    </w:p>
    <w:p>
      <w:r>
        <w:t>Tiếp nhận Văn bản trả lời kết quả tra cứu, xác minh thông tin LLTP của Công an tỉnh/Trung tâm Lý lịch tư pháp quốc gia, Bộ Tư pháp; xem xét, thẩm định hồ sơ và soạn thảo Phiếu lý lịch tư pháp trình phê duyệt</w:t>
      </w:r>
    </w:p>
    <w:p>
      <w:r>
        <w:t>Phòng Bổ trợ và Hành chính tư pháp</w:t>
      </w:r>
    </w:p>
    <w:p>
      <w:r>
        <w:t>04 giờ làm việc</w:t>
      </w:r>
    </w:p>
    <w:p>
      <w:r>
        <w:t>1,5 ngày làm việc</w:t>
      </w:r>
    </w:p>
    <w:p>
      <w:r>
        <w:t>Sở Tư pháp</w:t>
      </w:r>
    </w:p>
    <w:p>
      <w:r>
        <w:t>Bước 6</w:t>
      </w:r>
    </w:p>
    <w:p>
      <w:r>
        <w:t>Ký phê duyệt Phiếu lý lịch tư pháp</w:t>
      </w:r>
    </w:p>
    <w:p>
      <w:r>
        <w:t>Lãnh đạo Sở Tư pháp</w:t>
      </w:r>
    </w:p>
    <w:p>
      <w:r>
        <w:t>04 giờ làm việc</w:t>
      </w:r>
    </w:p>
    <w:p>
      <w:r>
        <w:t>Sở Tư pháp</w:t>
      </w:r>
    </w:p>
    <w:p>
      <w:r>
        <w:t>Bước 7</w:t>
      </w:r>
    </w:p>
    <w:p>
      <w:r>
        <w:t>Chuyển kết quả cho Bộ phận tiếp nhận và trả kết quả Trung tâm Phục vụ Hành chính công tỉnh Tuyên Quang (Sở Tư pháp)</w:t>
      </w:r>
    </w:p>
    <w:p>
      <w:r>
        <w:t>Văn thư</w:t>
      </w:r>
    </w:p>
    <w:p>
      <w:r>
        <w:t>04 giờ làm việc</w:t>
      </w:r>
    </w:p>
    <w:p>
      <w:r>
        <w:t>Bước 8</w:t>
      </w:r>
    </w:p>
    <w:p>
      <w:r>
        <w:t>Xác nhận trên phần mềm thông tin về kết quả đã có tại Trung tâm Phục vụ Hành chính công tỉnh Tuyên Quang (Sở Tư pháp); trả kết quả cho người yêu cầu</w:t>
      </w:r>
    </w:p>
    <w:p>
      <w:r>
        <w:t>Trung tâm Phục vụ hành chính công (Bộ phận tiếp nhận và trả kết quả thủ tục hành chính, Sở Tư pháp)</w:t>
      </w:r>
    </w:p>
    <w:p>
      <w:r>
        <w:t>Không tính thời gian</w:t>
      </w:r>
    </w:p>
    <w:p>
      <w:r>
        <w:t>8 bước</w:t>
      </w:r>
    </w:p>
    <w:p>
      <w:r>
        <w:t>10 ngày làm   việc</w:t>
      </w:r>
    </w:p>
    <w:p>
      <w:r>
        <w:t>B- ĐỐI VỚI TRƯỜNG HỢP PHẢI XÁC MINH VỀ ĐIỀU KIỆN ĐƯƠNG NHIÊN ĐƯỢC XÓA ÁN TÍCH</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Trung tâm Phục vụ hành chính công (Bộ phận tiếp nhận và trả kết quả thủ tục hành chính,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Chuyển hồ sơ xác minh cho các cơ quan, đơn vị theo quy định  (Công an tỉnh Tuyên Quang; Trung tâm Lý lịch tư pháp quốc gia, Bộ Tư pháp thông qua phần mềm Hệ thống quản lý lý lịch tư pháp (Kiềng ba chân) hoặc Hệ thống quản lý lý lịch tư pháp (Hệ thống phân quyền)</w:t>
      </w:r>
    </w:p>
    <w:p>
      <w:r>
        <w:t>Phòng Bổ trợ và Hành chính tư pháp</w:t>
      </w:r>
    </w:p>
    <w:p>
      <w:r>
        <w:t>04 giờ làm việc</w:t>
      </w:r>
    </w:p>
    <w:p>
      <w:r>
        <w:t>Bước 4</w:t>
      </w:r>
    </w:p>
    <w:p>
      <w:r>
        <w:t>Tiếp nhận Văn bản/Danh sách/Hồ sơ yêu cầu cấp phiếu LLTP do Sở Tư pháp gửi; thực hiện tra cứu, xác minh thông tin LLTP; ban hành Văn bản trả lời kết quả tra cứu, xác minh cho Sở Tư pháp.</w:t>
      </w:r>
    </w:p>
    <w:p>
      <w:r>
        <w:t>- Trung tâm Lý lịch tư pháp quốc gia, Bộ Tư pháp;</w:t>
      </w:r>
    </w:p>
    <w:p>
      <w:r>
        <w:t>- Phòng Hồ sơ nghiệp vụ, Công an tỉnh.</w:t>
      </w:r>
    </w:p>
    <w:p>
      <w:r>
        <w:t>09 ngày làm việc</w:t>
      </w:r>
    </w:p>
    <w:p>
      <w:r>
        <w:t>09 ngày làm việc</w:t>
      </w:r>
    </w:p>
    <w:p>
      <w:r>
        <w:t>- Trung tâm Lý lịch tư pháp quốc gia, Bộ Tư pháp;</w:t>
      </w:r>
    </w:p>
    <w:p>
      <w:r>
        <w:t>- Phòng Hồ sơ nghiệp vụ, Công an tỉnh</w:t>
      </w:r>
    </w:p>
    <w:p>
      <w:r>
        <w:t>Bước 5</w:t>
      </w:r>
    </w:p>
    <w:p>
      <w:r>
        <w:t>Tiếp nhận Văn bản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04 ngày làm việc</w:t>
      </w:r>
    </w:p>
    <w:p>
      <w:r>
        <w:t>04 ngày làm việc</w:t>
      </w:r>
    </w:p>
    <w:p>
      <w:r>
        <w:t>Các cơ quan, đơn vị có liên quan</w:t>
      </w:r>
    </w:p>
    <w:p>
      <w:r>
        <w:t>Bước 9</w:t>
      </w:r>
    </w:p>
    <w:p>
      <w:r>
        <w:t>Tiếp nhận Văn bản trả lời kết quả xác minh thông tin lý lịch tư pháp; xem xét, thẩm định hồ sơ và soạn thảo Phiếu lý lịch tư pháp trình phê duyệt</w:t>
      </w:r>
    </w:p>
    <w:p>
      <w:r>
        <w:t>Phòng Bổ trợ và Hành chính tư pháp</w:t>
      </w:r>
    </w:p>
    <w:p>
      <w:r>
        <w:t>02 giờ làm việc</w:t>
      </w:r>
    </w:p>
    <w:p>
      <w:r>
        <w:t>06 giờ làm việc</w:t>
      </w:r>
    </w:p>
    <w:p>
      <w:r>
        <w:t>Sở Tư pháp</w:t>
      </w:r>
    </w:p>
    <w:p>
      <w:r>
        <w:t>Bước 10</w:t>
      </w:r>
    </w:p>
    <w:p>
      <w:r>
        <w:t>Ký phê duyệt Phiếu lý lịch tư pháp</w:t>
      </w:r>
    </w:p>
    <w:p>
      <w:r>
        <w:t>Lãnh đạo Sở Tư pháp</w:t>
      </w:r>
    </w:p>
    <w:p>
      <w:r>
        <w:t>02 giờ làm việc</w:t>
      </w:r>
    </w:p>
    <w:p>
      <w:r>
        <w:t>Bước 11</w:t>
      </w:r>
    </w:p>
    <w:p>
      <w:r>
        <w:t>Chuyển kết quả cho Bộ phận tiếp nhận và trả kết quả Trung tâm Phục vụ Hành chính công tỉnh Tuyên Quang (Sở Tư pháp)</w:t>
      </w:r>
    </w:p>
    <w:p>
      <w:r>
        <w:t>Văn thư</w:t>
      </w:r>
    </w:p>
    <w:p>
      <w:r>
        <w:t>01 giờ làm việc</w:t>
      </w:r>
    </w:p>
    <w:p>
      <w:r>
        <w:t>Bước 12</w:t>
      </w:r>
    </w:p>
    <w:p>
      <w:r>
        <w:t>Xác nhận trên phần mềm thông tin về kết quả đã có tại Trung tâm Phục vụ Hành chính công tỉnh Tuyên Quang (Sở Tư pháp); trả kết quả cho người yêu cầu</w:t>
      </w:r>
    </w:p>
    <w:p>
      <w:r>
        <w:t>Trung tâm Phục vụ hành chính công (Bộ phận tiếp nhận và trả kết quả thủ tục hành chính, Sở Tư pháp)</w:t>
      </w:r>
    </w:p>
    <w:p>
      <w:r>
        <w:t>Không tính thời gian</w:t>
      </w:r>
    </w:p>
    <w:p>
      <w:r>
        <w:t>Không tính thời gian</w:t>
      </w:r>
    </w:p>
    <w:p>
      <w:r>
        <w:t>12 bước</w:t>
      </w:r>
    </w:p>
    <w:p>
      <w:r>
        <w:t>15 ngày làm   việc</w:t>
      </w:r>
    </w:p>
    <w:p>
      <w:r>
        <w:t>C- ĐỐI VỚI TRƯỜNG HỢP CẦN PHẢI XÁC MINH THÊM NGƯỜI BỊ KẾT ÁN CÓ THỂ ĐANG BỊ KHỞI TỐ, ĐIỀU TRA, TRUY TỐ, XÉT XỬ</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Trung tâm Phục vụ hành chính công (Bộ phận tiếp nhận và trả kết quả thủ tục hành chính,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Chuyển hồ sơ xác minh cho các cơ quan, đơn vị theo quy định  (Công an tỉnh Tuyên Quang; Trung tâm Lý lịch tư pháp quốc gia, Bộ Tư pháp thông qua   phần mềm Hệ thống quản lý lý lịch tư   pháp (Kiềng ba chân) hoặc Hệ thống quản lý lý lịch tư pháp (Hệ thống phân quyền)</w:t>
      </w:r>
    </w:p>
    <w:p>
      <w:r>
        <w:t>Phòng Bổ trợ và Hành chính tư pháp</w:t>
      </w:r>
    </w:p>
    <w:p>
      <w:r>
        <w:t>04 giờ làm việc</w:t>
      </w:r>
    </w:p>
    <w:p>
      <w:r>
        <w:t>Bước 4</w:t>
      </w:r>
    </w:p>
    <w:p>
      <w:r>
        <w:t>Tiếp nhận Văn bản/Danh sách/Hồ sơ yêu cầu cấp phiếu LLTP do Sở Tư pháp gửi; thực hiện tra cứu, xác minh thông tin LLTP; ban hành Văn bản trả lời kết quả tra cứu, xác minh cho Sở Tư pháp.</w:t>
      </w:r>
    </w:p>
    <w:p>
      <w:r>
        <w:t>- Trung tâm Lý lịch tư pháp quốc gia, Bộ Tư pháp;</w:t>
      </w:r>
    </w:p>
    <w:p>
      <w:r>
        <w:t>- Phòng Hồ sơ nghiệp vụ, Công an tỉnh</w:t>
      </w:r>
    </w:p>
    <w:p>
      <w:r>
        <w:t>09 ngày làm việc</w:t>
      </w:r>
    </w:p>
    <w:p>
      <w:r>
        <w:t>09 ngày làm việc</w:t>
      </w:r>
    </w:p>
    <w:p>
      <w:r>
        <w:t>- Trung tâm Lý lịch tư pháp quốc gia, Bộ Tư pháp;</w:t>
      </w:r>
    </w:p>
    <w:p>
      <w:r>
        <w:t>- Phòng Hồ sơ nghiệp vụ,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9</w:t>
      </w:r>
    </w:p>
    <w:p>
      <w:r>
        <w:t>Tiếp nhận Văn bản trả lời kết quả xác minh thông tin lý lịch tư pháp; xem xét, thẩm định hồ sơ; soạn thảo Văn bản xác minh gửi các cơ quan: Công an, Tòa án, Viện kiểm sát v/v người bị kết án có đang bị khởi tố, điều tra, truy tố, xét xử hay không</w:t>
      </w:r>
    </w:p>
    <w:p>
      <w:r>
        <w:t>Phòng Bổ trợ và Hành chính tư pháp</w:t>
      </w:r>
    </w:p>
    <w:p>
      <w:r>
        <w:t>01 giờ làm việc</w:t>
      </w:r>
    </w:p>
    <w:p>
      <w:r>
        <w:t>02 giờ làm việc</w:t>
      </w:r>
    </w:p>
    <w:p>
      <w:r>
        <w:t>Sở Tư pháp</w:t>
      </w:r>
    </w:p>
    <w:p>
      <w:r>
        <w:t>Bước 10</w:t>
      </w:r>
    </w:p>
    <w:p>
      <w:r>
        <w:t>Ký phê duyệt văn bản xác minh thông tin lý lịch tư pháp</w:t>
      </w:r>
    </w:p>
    <w:p>
      <w:r>
        <w:t>Lãnh đạo Sở Tư pháp</w:t>
      </w:r>
    </w:p>
    <w:p>
      <w:r>
        <w:t>1/2 giờ làm việc</w:t>
      </w:r>
    </w:p>
    <w:p>
      <w:r>
        <w:t>Bước 11</w:t>
      </w:r>
    </w:p>
    <w:p>
      <w:r>
        <w:t>Vào số văn bản, gửi văn bản xác minh thông tin lý lịch tư pháp cho các cơ quan, đơn vị có liên quan</w:t>
      </w:r>
    </w:p>
    <w:p>
      <w:r>
        <w:t>Văn thư</w:t>
      </w:r>
    </w:p>
    <w:p>
      <w:r>
        <w:t>1/2 giờ làm việc</w:t>
      </w:r>
    </w:p>
    <w:p>
      <w:r>
        <w:t>Bước 12</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13</w:t>
      </w:r>
    </w:p>
    <w:p>
      <w:r>
        <w:t>Tiếp nhận Văn bản trả lời kết quả xác minh thông tin lý lịch tư pháp; xem xét, thẩm định hồ sơ, soạn thảo Phiếu lý lịch tư pháp và Văn bản cung cấp thông tin về việc cấp phiếu lý lịch tư pháp cho công dân gửi các cơ quan, đơn vị liên quan trình phê duyệt</w:t>
      </w:r>
    </w:p>
    <w:p>
      <w:r>
        <w:t>Phòng Bổ trợ và Hành chính tư pháp</w:t>
      </w:r>
    </w:p>
    <w:p>
      <w:r>
        <w:t>02 giờ làm việc</w:t>
      </w:r>
    </w:p>
    <w:p>
      <w:r>
        <w:t>04 giờ làm việc</w:t>
      </w:r>
    </w:p>
    <w:p>
      <w:r>
        <w:t>Sở Tư pháp</w:t>
      </w:r>
    </w:p>
    <w:p>
      <w:r>
        <w:t>Bước 14</w:t>
      </w:r>
    </w:p>
    <w:p>
      <w:r>
        <w:t>Ký phê duyệt Phiếu lý lịch tư pháp; Văn bản cung cấp thông tin về việc cấp phiếu lý lịch tư pháp cho công dân gửi các cơ quan, đơn vị</w:t>
      </w:r>
    </w:p>
    <w:p>
      <w:r>
        <w:t>Lãnh đạo Sở Tư pháp</w:t>
      </w:r>
    </w:p>
    <w:p>
      <w:r>
        <w:t>01 giờ làm việc</w:t>
      </w:r>
    </w:p>
    <w:p>
      <w:r>
        <w:t>Bước 15</w:t>
      </w:r>
    </w:p>
    <w:p>
      <w:r>
        <w:t>Chuyển kết quả cho Bộ phận tiếp nhận và trả kết quả Trung tâm Phục vụ Hành chính công tỉnh Tuyên Quang (Sở Tư pháp)</w:t>
      </w:r>
    </w:p>
    <w:p>
      <w:r>
        <w:t>Văn thư</w:t>
      </w:r>
    </w:p>
    <w:p>
      <w:r>
        <w:t>1/2 giờ làm việc</w:t>
      </w:r>
    </w:p>
    <w:p>
      <w:r>
        <w:t>Bước 16</w:t>
      </w:r>
    </w:p>
    <w:p>
      <w:r>
        <w:t>Xác nhận trên phần mềm thông tin về kết quả đã có tại Trung tâm Phục vụ Hành chính công tỉnh Tuyên Quang (Sở Tư pháp); trả kết quả cho người yêu cầu</w:t>
      </w:r>
    </w:p>
    <w:p>
      <w:r>
        <w:t>Trung tâm Phục vụ hành chính công (Bộ phận tiếp nhận và trả kết quả thủ tục hành chính, Sở Tư pháp)</w:t>
      </w:r>
    </w:p>
    <w:p>
      <w:r>
        <w:t>Không tính thời gian</w:t>
      </w:r>
    </w:p>
    <w:p>
      <w:r>
        <w:t>16 bước</w:t>
      </w:r>
    </w:p>
    <w:p>
      <w:r>
        <w:t>15 ngày làm   việc</w:t>
      </w:r>
    </w:p>
    <w:p>
      <w:r>
        <w:t>Quy trình liên thông số 03/LLTP</w:t>
      </w:r>
    </w:p>
    <w:p>
      <w:r>
        <w:t>QUY TRÌNH LIÊN THÔNG GIẢI QUYẾT THỦ TỤC CẤP PHIẾU LÝ LỊCH TƯ PHÁP THEO YÊU CẦU CỦA CƠ QUAN TIẾN HÀNH TỐ TỤNG (ĐỐI TƯỢNG LÀ CÔNG DÂN VIỆT NAM, NGƯỜI NƯỚC NGOÀI ĐANG CƯ TRÚ TẠI VIỆT NAM)</w:t>
      </w:r>
    </w:p>
    <w:p>
      <w:r>
        <w:t>(Ban hành kèm theo Quyết định số 807/QĐ-UBND ngày 01/8/2024 của Chủ tịch Ủy ban nhân dân tỉnh)</w:t>
      </w:r>
    </w:p>
    <w:p>
      <w:r>
        <w:t>A- ĐỐI VỚI TRƯỜNG HỢP KHÔNG PHẢI XÁC MINH VỀ ĐIỀU KIỆN ĐƯƠNG NHIÊN ĐƯỢC XÓA ÁN TÍCH</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Trung tâm Phục vụ hành chính công (Bộ phận tiếp nhận và trả kết quả thủ tục hành chính, Sở Tư pháp)</w:t>
      </w:r>
    </w:p>
    <w:p>
      <w:r>
        <w:t>04 giờ làm việc</w:t>
      </w:r>
    </w:p>
    <w:p>
      <w:r>
        <w:t>1,5 ngày làm việc</w:t>
      </w:r>
    </w:p>
    <w:p>
      <w:r>
        <w:t>Sở Tư pháp</w:t>
      </w:r>
    </w:p>
    <w:p>
      <w:r>
        <w:t>Bước 2</w:t>
      </w:r>
    </w:p>
    <w:p>
      <w:r>
        <w:t>Tiếp nhận, kiểm tra và thực hiện xác minh các thông tin trong hồ sơ yêu cầu cấp phiếu lý lịch tư pháp (LLTP) trên phần mềm Hệ thống quản lý lý lịch tư pháp dùng chung.</w:t>
      </w:r>
    </w:p>
    <w:p>
      <w:r>
        <w:t>Phòng Bổ trợ và Hành chính tư pháp</w:t>
      </w:r>
    </w:p>
    <w:p>
      <w:r>
        <w:t>04 giờ làm việc</w:t>
      </w:r>
    </w:p>
    <w:p>
      <w:r>
        <w:t>Bước 3</w:t>
      </w:r>
    </w:p>
    <w:p>
      <w:r>
        <w:t>Chuyển hồ sơ xác minh cho các cơ quan, đơn vị theo quy định  (Công an tỉnh Tuyên Quang; Trung tâm Lý lịch tư pháp quốc gia, Bộ Tư pháp thông qua phần mềm Hệ thống quản lý lý lịch tư pháp (Kiềng ba chân) hoặc Hệ thống quản lý lý lịch tư pháp (Hệ thống phân quyền)</w:t>
      </w:r>
    </w:p>
    <w:p>
      <w:r>
        <w:t>Phòng Bổ trợ và Hành chính tư pháp</w:t>
      </w:r>
    </w:p>
    <w:p>
      <w:r>
        <w:t>04 giờ làm việc</w:t>
      </w:r>
    </w:p>
    <w:p>
      <w:r>
        <w:t>Bước 4</w:t>
      </w:r>
    </w:p>
    <w:p>
      <w:r>
        <w:t>Tiếp nhận Văn bản/Danh sách/Hồ sơ yêu cầu cấp phiếu LLTP do Sở Tư pháp gửi; thực hiện tra cứu, xác minh thông tin LLTP; ban hành Văn bản trả lời kết quả tra cứu, xác minh cho Sở Tư pháp.</w:t>
      </w:r>
    </w:p>
    <w:p>
      <w:r>
        <w:t>- Trung tâm Lý lịch tư pháp quốc gia, Bộ Tư pháp;</w:t>
      </w:r>
    </w:p>
    <w:p>
      <w:r>
        <w:t>- Phòng Hồ sơ nghiệp vụ, Công an tỉnh</w:t>
      </w:r>
    </w:p>
    <w:p>
      <w:r>
        <w:t>07 ngày làm việc đối với trường hợp xác minh tại Công an tỉnh  (Quyết định số   1235/QĐ-BTP)</w:t>
      </w:r>
    </w:p>
    <w:p>
      <w:r>
        <w:t>07 ngày làm việc</w:t>
      </w:r>
    </w:p>
    <w:p>
      <w:r>
        <w:t>- Trung tâm Lý lịch tư pháp quốc gia, Bộ Tư pháp;</w:t>
      </w:r>
    </w:p>
    <w:p>
      <w:r>
        <w:t>- Phòng Hồ sơ nghiệp vụ, Công an tỉnh</w:t>
      </w:r>
    </w:p>
    <w:p>
      <w:r>
        <w:t>Bước 5</w:t>
      </w:r>
    </w:p>
    <w:p>
      <w:r>
        <w:t>Tiếp nhận Văn bản trả lời kết quả tra cứu, xác minh thông tin LLTP của Công an tỉnh/Trung tâm Lý lịch tư pháp quốc gia, Bộ Tư pháp; xem xét, thẩm định hồ sơ và soạn thảo Phiếu lý lịch tư pháp trình phê duyệt</w:t>
      </w:r>
    </w:p>
    <w:p>
      <w:r>
        <w:t>Phòng Bổ trợ và Hành chính tư pháp</w:t>
      </w:r>
    </w:p>
    <w:p>
      <w:r>
        <w:t>04 giờ làm việc</w:t>
      </w:r>
    </w:p>
    <w:p>
      <w:r>
        <w:t>1,5 ngày làm</w:t>
      </w:r>
    </w:p>
    <w:p>
      <w:r>
        <w:t>việc</w:t>
      </w:r>
    </w:p>
    <w:p>
      <w:r>
        <w:t>Sở Tư pháp</w:t>
      </w:r>
    </w:p>
    <w:p>
      <w:r>
        <w:t>Bước 6</w:t>
      </w:r>
    </w:p>
    <w:p>
      <w:r>
        <w:t>Ký phê duyệt Phiếu lý lịch tư pháp</w:t>
      </w:r>
    </w:p>
    <w:p>
      <w:r>
        <w:t>Lãnh đạo Sở Tư pháp</w:t>
      </w:r>
    </w:p>
    <w:p>
      <w:r>
        <w:t>04 giờ làm việc</w:t>
      </w:r>
    </w:p>
    <w:p>
      <w:r>
        <w:t>Sở Tư pháp</w:t>
      </w:r>
    </w:p>
    <w:p>
      <w:r>
        <w:t>Bước 7</w:t>
      </w:r>
    </w:p>
    <w:p>
      <w:r>
        <w:t>Chuyển kết quả cho Bộ phận tiếp nhận và trả kết quả Trung tâm Phục vụ Hành chính công tỉnh Tuyên Quang (Sở Tư pháp)</w:t>
      </w:r>
    </w:p>
    <w:p>
      <w:r>
        <w:t>Văn thư</w:t>
      </w:r>
    </w:p>
    <w:p>
      <w:r>
        <w:t>04 giờ làm việc</w:t>
      </w:r>
    </w:p>
    <w:p>
      <w:r>
        <w:t>Bước 8</w:t>
      </w:r>
    </w:p>
    <w:p>
      <w:r>
        <w:t>Xác nhận trên phần mềm thông tin về kết quả đã có tại Trung tâm Phục vụ Hành chính công tỉnh Tuyên Quang (Sở Tư pháp); trả kết quả cho người yêu cầu</w:t>
      </w:r>
    </w:p>
    <w:p>
      <w:r>
        <w:t>Trung tâm Phục vụ hành chính công (Bộ phận tiếp nhận và trả kết quả thủ tục hành chính, Sở Tư pháp)</w:t>
      </w:r>
    </w:p>
    <w:p>
      <w:r>
        <w:t>Không tính thời gian</w:t>
      </w:r>
    </w:p>
    <w:p>
      <w:r>
        <w:t>8 bước</w:t>
      </w:r>
    </w:p>
    <w:p>
      <w:r>
        <w:t>10 ngày làm   việc</w:t>
      </w:r>
    </w:p>
    <w:p>
      <w:r>
        <w:t>B- ĐỐI VỚI TRƯỜNG HỢP PHẢI XÁC MINH VỀ ĐIỀU KIỆN ĐƯƠNG NHIÊN ĐƯỢC XÓA ÁN TÍCH</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Trung tâm Phục vụ hành chính công (Bộ phận tiếp nhận và trả kết quả thủ tục hành chính,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Chuyển hồ sơ xác minh cho các cơ quan, đơn vị theo quy định  (Công an tỉnh Tuyên Quang; Trung tâm Lý lịch tư pháp quốc gia, Bộ Tư pháp thông qua phần mềm Hệ thống quản lý lý lịch tư pháp (Kiềng ba chân) hoặc Hệ thống quản lý lý lịch tư pháp (Hệ thống phân quyền)</w:t>
      </w:r>
    </w:p>
    <w:p>
      <w:r>
        <w:t>Phòng Bổ trợ và Hành chính tư pháp</w:t>
      </w:r>
    </w:p>
    <w:p>
      <w:r>
        <w:t>04 giờ làm việc</w:t>
      </w:r>
    </w:p>
    <w:p>
      <w:r>
        <w:t>Bước 4</w:t>
      </w:r>
    </w:p>
    <w:p>
      <w:r>
        <w:t>Tiếp nhận Văn bản/Danh sách/Hồ sơ yêu cầu cấp phiếu LLTP do Sở Tư pháp gửi; thực hiện tra cứu, xác minh thông tin LLTP; ban hành Văn bản trả lời kết quả tra cứu, xác minh cho Sở Tư pháp.</w:t>
      </w:r>
    </w:p>
    <w:p>
      <w:r>
        <w:t>- Trung tâm Lý lịch tư pháp quốc gia, Bộ Tư pháp;</w:t>
      </w:r>
    </w:p>
    <w:p>
      <w:r>
        <w:t>- Phòng Hồ sơ nghiệp vụ, Công an tỉnh.</w:t>
      </w:r>
    </w:p>
    <w:p>
      <w:r>
        <w:t>09 ngày làm việc</w:t>
      </w:r>
    </w:p>
    <w:p>
      <w:r>
        <w:t>09 ngày làm việc</w:t>
      </w:r>
    </w:p>
    <w:p>
      <w:r>
        <w:t>- Trung tâm Lý lịch tư pháp quốc gia, Bộ Tư pháp;</w:t>
      </w:r>
    </w:p>
    <w:p>
      <w:r>
        <w:t>- Phòng Hồ sơ nghiệp vụ, Công an tỉnh</w:t>
      </w:r>
    </w:p>
    <w:p>
      <w:r>
        <w:t>Bước 5</w:t>
      </w:r>
    </w:p>
    <w:p>
      <w:r>
        <w:t>Tiếp nhận Văn bản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04 ngày làm việc</w:t>
      </w:r>
    </w:p>
    <w:p>
      <w:r>
        <w:t>04 ngày làm việc</w:t>
      </w:r>
    </w:p>
    <w:p>
      <w:r>
        <w:t>Các cơ quan, đơn vị có liên quan</w:t>
      </w:r>
    </w:p>
    <w:p>
      <w:r>
        <w:t>Bước 9</w:t>
      </w:r>
    </w:p>
    <w:p>
      <w:r>
        <w:t>Tiếp nhận Văn bản trả lời kết quả xác minh thông tin lý lịch tư pháp; xem xét, thẩm định hồ sơ và soạn thảo Phiếu lý lịch tư pháp trình phê duyệt</w:t>
      </w:r>
    </w:p>
    <w:p>
      <w:r>
        <w:t>Phòng Bổ trợ và Hành chính tư pháp</w:t>
      </w:r>
    </w:p>
    <w:p>
      <w:r>
        <w:t>02 giờ làm việc</w:t>
      </w:r>
    </w:p>
    <w:p>
      <w:r>
        <w:t>06 giờ làm việc</w:t>
      </w:r>
    </w:p>
    <w:p>
      <w:r>
        <w:t>Sở Tư pháp</w:t>
      </w:r>
    </w:p>
    <w:p>
      <w:r>
        <w:t>Bước 10</w:t>
      </w:r>
    </w:p>
    <w:p>
      <w:r>
        <w:t>Ký phê duyệt Phiếu lý lịch tư pháp</w:t>
      </w:r>
    </w:p>
    <w:p>
      <w:r>
        <w:t>Lãnh đạo Sở Tư pháp</w:t>
      </w:r>
    </w:p>
    <w:p>
      <w:r>
        <w:t>02 giờ làm việc</w:t>
      </w:r>
    </w:p>
    <w:p>
      <w:r>
        <w:t>Bước 11</w:t>
      </w:r>
    </w:p>
    <w:p>
      <w:r>
        <w:t>Chuyển kết quả cho Bộ phận tiếp nhận và trả kết quả Trung tâm Phục vụ Hành chính công tỉnh Tuyên Quang (Sở Tư pháp)</w:t>
      </w:r>
    </w:p>
    <w:p>
      <w:r>
        <w:t>Văn thư</w:t>
      </w:r>
    </w:p>
    <w:p>
      <w:r>
        <w:t>01 giờ làm việc</w:t>
      </w:r>
    </w:p>
    <w:p>
      <w:r>
        <w:t>Bước 12</w:t>
      </w:r>
    </w:p>
    <w:p>
      <w:r>
        <w:t>Xác nhận trên phần mềm thông tin về kết quả đã có tại Trung tâm Phục vụ Hành chính công tỉnh Tuyên Quang (Sở Tư pháp); trả kết quả cho người yêu cầu</w:t>
      </w:r>
    </w:p>
    <w:p>
      <w:r>
        <w:t>Trung tâm Phục vụ hành chính công (Bộ phận tiếp nhận và trả kết quả thủ tục hành chính, Sở Tư pháp)</w:t>
      </w:r>
    </w:p>
    <w:p>
      <w:r>
        <w:t>Không tính thời gian</w:t>
      </w:r>
    </w:p>
    <w:p>
      <w:r>
        <w:t>Không tính thời gian</w:t>
      </w:r>
    </w:p>
    <w:p>
      <w:r>
        <w:t>12 bước</w:t>
      </w:r>
    </w:p>
    <w:p>
      <w:r>
        <w:t>15 ngày làm   việc</w:t>
      </w:r>
    </w:p>
    <w:p>
      <w:r>
        <w:t>C- ĐỐI VỚI TRƯỜNG HỢP CẦN PHẢI XÁC MINH THÊM NGƯỜI BỊ KẾT ÁN CÓ THỂ ĐANG BỊ KHỞI TỐ, ĐIỀU TRA, TRUY TỐ, XÉT XỬ</w:t>
      </w:r>
    </w:p>
    <w:p>
      <w:r>
        <w:t>Các bước thực hiện</w:t>
      </w:r>
    </w:p>
    <w:p>
      <w:r>
        <w:t>(Tổng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(trực tiếp, bưu chính, trực tuyến); kiểm tra tính chính xác, đầy đủ, thống nhất, hợp lệ của hồ sơ và thu phí, chuyển đến Phòng Bổ trợ và Hành chính tư pháp xử lý hồ sơ</w:t>
      </w:r>
    </w:p>
    <w:p>
      <w:r>
        <w:t>Trung tâm Phục vụ hành chính công (Bộ phận tiếp nhận và trả kết quả thủ tục hành chính, Sở Tư pháp)</w:t>
      </w:r>
    </w:p>
    <w:p>
      <w:r>
        <w:t>02 giờ làm việc</w:t>
      </w:r>
    </w:p>
    <w:p>
      <w:r>
        <w:t>01 ngày làm việc</w:t>
      </w:r>
    </w:p>
    <w:p>
      <w:r>
        <w:t>Sở Tư pháp</w:t>
      </w:r>
    </w:p>
    <w:p>
      <w:r>
        <w:t>Bước 2</w:t>
      </w:r>
    </w:p>
    <w:p>
      <w:r>
        <w:t>Tiếp nhận, kiểm tra và thực hiện xác minh các thông tin trong hồ sơ yêu cầu cấp phiếu lý lịch tư pháp trên phần mềm Hệ thống quản lý lý lịch tư pháp dùng chung</w:t>
      </w:r>
    </w:p>
    <w:p>
      <w:r>
        <w:t>Phòng Bổ trợ và Hành chính tư pháp</w:t>
      </w:r>
    </w:p>
    <w:p>
      <w:r>
        <w:t>02 giờ làm việc</w:t>
      </w:r>
    </w:p>
    <w:p>
      <w:r>
        <w:t>Bước 3</w:t>
      </w:r>
    </w:p>
    <w:p>
      <w:r>
        <w:t>Chuyển hồ sơ xác minh cho các cơ quan, đơn vị theo quy định  (Công an tỉnh Tuyên Quang; Trung tâm Lý lịch tư pháp quốc gia, Bộ Tư pháp thông qua phần mềm Hệ thống quản lý lý lịch tư pháp (Kiềng ba chân) hoặc Hệ thống quản lý lý lịch tư pháp (Hệ thống phân quyền)</w:t>
      </w:r>
    </w:p>
    <w:p>
      <w:r>
        <w:t>Phòng Bổ trợ và Hành chính tư pháp</w:t>
      </w:r>
    </w:p>
    <w:p>
      <w:r>
        <w:t>04 giờ làm việc</w:t>
      </w:r>
    </w:p>
    <w:p>
      <w:r>
        <w:t>Bước 4</w:t>
      </w:r>
    </w:p>
    <w:p>
      <w:r>
        <w:t>Tiếp nhận Văn bản/Danh sách/Hồ sơ yêu cầu cấp phiếu LLTP do Sở Tư pháp gửi; thực hiện tra cứu, xác minh thông tin LLTP; ban hành Văn bản trả lời kết quả tra cứu, xác minh cho Sở Tư pháp.</w:t>
      </w:r>
    </w:p>
    <w:p>
      <w:r>
        <w:t>- Trung tâm Lý lịch tư pháp quốc gia, Bộ Tư pháp;</w:t>
      </w:r>
    </w:p>
    <w:p>
      <w:r>
        <w:t>- Phòng Hồ sơ nghiệp vụ, Công an tỉnh.</w:t>
      </w:r>
    </w:p>
    <w:p>
      <w:r>
        <w:t>09 ngày làm việc</w:t>
      </w:r>
    </w:p>
    <w:p>
      <w:r>
        <w:t>09 ngày làm việc</w:t>
      </w:r>
    </w:p>
    <w:p>
      <w:r>
        <w:t>- Trung tâm Lý lịch tư pháp quốc gia, Bộ Tư pháp;</w:t>
      </w:r>
    </w:p>
    <w:p>
      <w:r>
        <w:t>- Phòng Hồ sơ nghiệp vụ, Công an tỉnh</w:t>
      </w:r>
    </w:p>
    <w:p>
      <w:r>
        <w:t>Bước 5</w:t>
      </w:r>
    </w:p>
    <w:p>
      <w:r>
        <w:t>Tiếp nhận Công văn trả lời kết quả tra cứu, xác minh của Trung tâm Lý lịch tư pháp quốc gia, Bộ Tư pháp qua phần mềm Hệ thống quản lý lý lịch tư pháp; xem xét, thẩm định hồ sơ; soạn thảo văn bản xác minh thông tin lý lịch tư pháp gửi các cơ quan, đơn vị: Công an, Tòa án, Viện kiểm sát, cơ quan Thi hành án dân sự, Ủy ban nhân dân cấp xã (cơ quan, đơn vị có liên quan)</w:t>
      </w:r>
    </w:p>
    <w:p>
      <w:r>
        <w:t>Phòng Bổ trợ và Hành chính tư pháp</w:t>
      </w:r>
    </w:p>
    <w:p>
      <w:r>
        <w:t>01 giờ làm việc</w:t>
      </w:r>
    </w:p>
    <w:p>
      <w:r>
        <w:t>02 giờ làm việc</w:t>
      </w:r>
    </w:p>
    <w:p>
      <w:r>
        <w:t>Sở Tư pháp</w:t>
      </w:r>
    </w:p>
    <w:p>
      <w:r>
        <w:t>Bước 6</w:t>
      </w:r>
    </w:p>
    <w:p>
      <w:r>
        <w:t>Ký phê duyệt văn bản xác minh thông tin lý lịch tư pháp</w:t>
      </w:r>
    </w:p>
    <w:p>
      <w:r>
        <w:t>Lãnh đạo Sở Tư pháp</w:t>
      </w:r>
    </w:p>
    <w:p>
      <w:r>
        <w:t>1/2 giờ làm việc</w:t>
      </w:r>
    </w:p>
    <w:p>
      <w:r>
        <w:t>Bước 7</w:t>
      </w:r>
    </w:p>
    <w:p>
      <w:r>
        <w:t>Vào số văn bản, gửi văn bản xác minh thông tin lý lịch tư pháp cho các cơ quan, đơn vị có liên quan</w:t>
      </w:r>
    </w:p>
    <w:p>
      <w:r>
        <w:t>Văn thư</w:t>
      </w:r>
    </w:p>
    <w:p>
      <w:r>
        <w:t>1/2 giờ làm việc</w:t>
      </w:r>
    </w:p>
    <w:p>
      <w:r>
        <w:t>Bước 8</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9</w:t>
      </w:r>
    </w:p>
    <w:p>
      <w:r>
        <w:t>Tiếp nhận Văn bản trả lời kết quả xác minh thông tin lý lịch tư pháp; xem xét, thẩm định hồ sơ; soạn thảo Văn bản xác minh gửi các cơ quan: Công an, Tòa án, Viện kiểm sát v/v người bị kết án có đang bị khởi tố, điều tra, truy tố, xét xử hay không</w:t>
      </w:r>
    </w:p>
    <w:p>
      <w:r>
        <w:t>Phòng Bổ trợ và Hành chính tư pháp</w:t>
      </w:r>
    </w:p>
    <w:p>
      <w:r>
        <w:t>01 giờ làm việc</w:t>
      </w:r>
    </w:p>
    <w:p>
      <w:r>
        <w:t>02 giờ làm việc</w:t>
      </w:r>
    </w:p>
    <w:p>
      <w:r>
        <w:t>Sở Tư pháp</w:t>
      </w:r>
    </w:p>
    <w:p>
      <w:r>
        <w:t>Bước 10</w:t>
      </w:r>
    </w:p>
    <w:p>
      <w:r>
        <w:t>Ký phê duyệt văn bản xác minh thông tin lý lịch tư pháp</w:t>
      </w:r>
    </w:p>
    <w:p>
      <w:r>
        <w:t>Lãnh đạo Sở Tư pháp</w:t>
      </w:r>
    </w:p>
    <w:p>
      <w:r>
        <w:t>1/2 giờ làm việc</w:t>
      </w:r>
    </w:p>
    <w:p>
      <w:r>
        <w:t>Bước 11</w:t>
      </w:r>
    </w:p>
    <w:p>
      <w:r>
        <w:t>Vào số văn bản, gửi văn bản xác minh thông tin lý lịch tư pháp cho các cơ quan, đơn vị có liên quan</w:t>
      </w:r>
    </w:p>
    <w:p>
      <w:r>
        <w:t>Văn thư</w:t>
      </w:r>
    </w:p>
    <w:p>
      <w:r>
        <w:t>1/2 giờ làm việc</w:t>
      </w:r>
    </w:p>
    <w:p>
      <w:r>
        <w:t>Bước 12</w:t>
      </w:r>
    </w:p>
    <w:p>
      <w:r>
        <w:t>Tiếp nhận Văn bản xác minh thông tin lý lịch tư pháp và soạn thảo văn bản trả lời Sở Tư pháp về việc xác minh thông tin lý lịch tư pháp</w:t>
      </w:r>
    </w:p>
    <w:p>
      <w:r>
        <w:t>Các cơ quan, đơn vị có liên quan</w:t>
      </w:r>
    </w:p>
    <w:p>
      <w:r>
        <w:t>02 ngày làm việc</w:t>
      </w:r>
    </w:p>
    <w:p>
      <w:r>
        <w:t>02 ngày làm việc</w:t>
      </w:r>
    </w:p>
    <w:p>
      <w:r>
        <w:t>Các cơ quan, đơn vị có liên quan</w:t>
      </w:r>
    </w:p>
    <w:p>
      <w:r>
        <w:t>Bước 13</w:t>
      </w:r>
    </w:p>
    <w:p>
      <w:r>
        <w:t>Tiếp nhận Văn bản trả lời kết quả xác minh thông tin lý lịch tư pháp; xem xét, thẩm định hồ sơ, soạn thảo Phiếu lý lịch tư pháp và Văn bản cung cấp thông tin về việc cấp phiếu lý lịch tư pháp cho công dân gửi các cơ quan, đơn vị liên quan trình phê duyệt</w:t>
      </w:r>
    </w:p>
    <w:p>
      <w:r>
        <w:t>Phòng Bổ trợ và Hành chính tư pháp</w:t>
      </w:r>
    </w:p>
    <w:p>
      <w:r>
        <w:t>02 giờ làm việc</w:t>
      </w:r>
    </w:p>
    <w:p>
      <w:r>
        <w:t>04 giờ làm việc</w:t>
      </w:r>
    </w:p>
    <w:p>
      <w:r>
        <w:t>Sở Tư pháp</w:t>
      </w:r>
    </w:p>
    <w:p>
      <w:r>
        <w:t>Bước 14</w:t>
      </w:r>
    </w:p>
    <w:p>
      <w:r>
        <w:t>Ký phê duyệt Phiếu lý lịch tư pháp; Văn bản cung cấp thông tin về việc cấp phiếu lý lịch tư pháp cho công dân gửi các cơ quan, đơn vị</w:t>
      </w:r>
    </w:p>
    <w:p>
      <w:r>
        <w:t>Lãnh đạo Sở Tư pháp</w:t>
      </w:r>
    </w:p>
    <w:p>
      <w:r>
        <w:t>01 giờ làm việc</w:t>
      </w:r>
    </w:p>
    <w:p>
      <w:r>
        <w:t>Bước 15</w:t>
      </w:r>
    </w:p>
    <w:p>
      <w:r>
        <w:t>Chuyển kết quả cho Bộ phận tiếp nhận và trả kết quả Trung tâm Phục vụ Hành chính công tỉnh Tuyên Quang (Sở Tư pháp)</w:t>
      </w:r>
    </w:p>
    <w:p>
      <w:r>
        <w:t>Văn thư</w:t>
      </w:r>
    </w:p>
    <w:p>
      <w:r>
        <w:t>1/2 giờ làm việc</w:t>
      </w:r>
    </w:p>
    <w:p>
      <w:r>
        <w:t>Bước 16</w:t>
      </w:r>
    </w:p>
    <w:p>
      <w:r>
        <w:t>Xác nhận trên phần mềm thông tin về kết quả đã có tại Trung tâm Phục vụ Hành chính công tỉnh Tuyên Quang (Sở Tư pháp); trả kết quả cho người yêu cầu</w:t>
      </w:r>
    </w:p>
    <w:p>
      <w:r>
        <w:t>Trung tâm Phục vụ hành chính công (Bộ phận tiếp nhận và trả kết quả thủ tục hành chính, Sở Tư pháp)</w:t>
      </w:r>
    </w:p>
    <w:p>
      <w:r>
        <w:t>Không tính thời gian</w:t>
      </w:r>
    </w:p>
    <w:p>
      <w:r>
        <w:t>16 bước</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