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806/QĐ-UBND-HC năm 2023 phê duyệt Đề án sắp xếp, tổ chức lại các tổ chức tham mưu, tổng hợp và chuyên môn, nghiệp vụ thuộc Sở Thông tin và Truyền thông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806/QĐ-UBND-HC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20/08/2023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806/QĐ-UBND-HC</w:t>
      </w:r>
    </w:p>
    <w:p>
      <w:r>
        <w:t>Đồng Tháp, ngày 02 tháng 08 năm 2023</w:t>
      </w:r>
    </w:p>
    <w:p>
      <w:r>
        <w:t>QUYẾT ĐỊNH</w:t>
      </w:r>
    </w:p>
    <w:p>
      <w:r>
        <w:t>PHÊ DUYỆT ĐỀ ÁN SẮP XẾP, TỔ CHỨC LẠI CÁC TỔ CHỨC THAM MƯU, TỔNG HỢP VÀ CHUYÊN MÔN, NGHIỆP VỤ THUỘC SỞ THÔNG TIN VÀ TRUYỀN THÔNG TỈNH ĐỒNG THÁP</w:t>
      </w:r>
    </w:p>
    <w:p>
      <w:r>
        <w:t>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Theo đề nghị của Giám đốc Sở Thông tin và Truyền thông và đề nghị của Giám đốc Sở Nội vụ.</w:t>
      </w:r>
    </w:p>
    <w:p>
      <w:r>
        <w:t>QUYẾT ĐỊNH:</w:t>
      </w:r>
    </w:p>
    <w:p>
      <w:r>
        <w:t>Điều 1.  Phê duyệt Đề án tổ chức lại các tổ chức tham mưu tổng hợp và chuyên môn, nghiệp vụ thuộc Sở Thông tin và Truyền thông tỉnh Đồng Tháp, cụ thể như sau:</w:t>
      </w:r>
    </w:p>
    <w:p>
      <w:r>
        <w:t>1. Thành lập Phòng Chuyển đổi số và an toàn thông tin trên cơ sở tổ chức lại Phòng Công nghệ thông tin và bổ sung một số nhiệm vụ mới về chuyển đổi số, ứng dụng công nghệ thông tin, giao dịch điện tử, phát triển chính quyền điện tử; thực hiện hoạt động ứng cứu sự cố an toàn thông tin mạng.</w:t>
      </w:r>
    </w:p>
    <w:p>
      <w:r>
        <w:t>2. Giữ nguyên chức năng, nhiệm vụ, cơ cấu đối với các phòng:</w:t>
      </w:r>
    </w:p>
    <w:p>
      <w:r>
        <w:t>- Văn phòng Sở;</w:t>
      </w:r>
    </w:p>
    <w:p>
      <w:r>
        <w:t>- Thanh tra Sở;</w:t>
      </w:r>
    </w:p>
    <w:p>
      <w:r>
        <w:t>- Phòng Bưu chính - Viễn thông;</w:t>
      </w:r>
    </w:p>
    <w:p>
      <w:r>
        <w:t>- Phòng Thông tin - Báo chí - Xuất bản.</w:t>
      </w:r>
    </w:p>
    <w:p>
      <w:r>
        <w:t>(Đính kèm Đề án số 114/ĐA-STTTT ngày 07 tháng 12 năm 2022 của Sở Thông tin và Truyền thông) .</w:t>
      </w:r>
    </w:p>
    <w:p>
      <w:r>
        <w:t>Điều 2.  Căn cứ Quy định chức năng, nhiệm vụ, quyền hạn và cơ cấu tổ chức của Sở Thông tin và Truyền thông do Ủy ban nhân dân Tỉnh ban hành, Giám đốc Sở Thông tin và Truyền thông rà soát, quy định cụ thể chức năng, nhiệm vụ, quyền hạn của các phòng trực thuộc Sở Thông tin và Truyền thông. Đồng thời rà soát, điều chỉnh danh mục vị trí việc làm, trình cơ quan có thẩm quyền phê duyệt (nếu có sự điều chỉnh) để làm cơ sở sắp xếp, bố trí đội ngũ công chức.</w:t>
      </w:r>
    </w:p>
    <w:p>
      <w:r>
        <w:t>Điều 3.  Quyết định này có hiệu lực thi hành kể từ ngày 20/8/2023.</w:t>
      </w:r>
    </w:p>
    <w:p>
      <w:r>
        <w:t>Điều 4.  Chánh Văn phòng Ủy ban nhân dân Tỉnh; Giám đốc Sở Nội vụ; Giám đốc Sở Thông tin và Truyền thông; Thủ trưởng các sở, ngành Tỉnh và Ủy ban nhân dân huyện, thành phố chịu trách nhiệm thi hành Quyết định này./.</w:t>
      </w:r>
    </w:p>
    <w:p>
      <w:r>
        <w:t>Nơi nhận:</w:t>
      </w:r>
    </w:p>
    <w:p>
      <w:r>
        <w:t>- Như Điều 4;</w:t>
      </w:r>
    </w:p>
    <w:p>
      <w:r>
        <w:t>- Thường trực Tỉnh ủy;</w:t>
      </w:r>
    </w:p>
    <w:p>
      <w:r>
        <w:t>- Thường trực HĐND Tỉnh;</w:t>
      </w:r>
    </w:p>
    <w:p>
      <w:r>
        <w:t>- Chủ tịch, các Phó Chủ tịch UBND Tỉnh;</w:t>
      </w:r>
    </w:p>
    <w:p>
      <w:r>
        <w:t>- Ban Tổ chức Tỉnh ủy;</w:t>
      </w:r>
    </w:p>
    <w:p>
      <w:r>
        <w:t>- Lưu: VT, NC/NC-PC (V).</w:t>
      </w:r>
    </w:p>
    <w:p>
      <w:r>
        <w:t>TM. ỦY BAN NHÂN DÂN</w:t>
      </w:r>
    </w:p>
    <w:p>
      <w:r>
        <w:t>CHỦ TỊCH</w:t>
      </w:r>
    </w:p>
    <w:p>
      <w:r>
        <w:t>Phạm Thiện Nghĩa</w:t>
      </w:r>
    </w:p>
    <w:p>
      <w:r>
        <w:t>UBND TỈNH ĐỒNG THÁP</w:t>
      </w:r>
    </w:p>
    <w:p>
      <w:r>
        <w:t>SỞ THÔNG TIN VÀ</w:t>
      </w:r>
    </w:p>
    <w:p>
      <w:r>
        <w:t>TRUYỀN THÔNG</w:t>
      </w:r>
    </w:p>
    <w:p>
      <w:r>
        <w:t>-------</w:t>
      </w:r>
    </w:p>
    <w:p>
      <w:r>
        <w:t>CỘNG HÒA XÃ HỘI CHỦ NGHĨA VIỆT NAM</w:t>
      </w:r>
    </w:p>
    <w:p>
      <w:r>
        <w:t>Độc lập - Tự do - Hạnh phúc</w:t>
      </w:r>
    </w:p>
    <w:p>
      <w:r>
        <w:t>---------------</w:t>
      </w:r>
    </w:p>
    <w:p>
      <w:r>
        <w:t>Số: 114/ĐA-STTTT</w:t>
      </w:r>
    </w:p>
    <w:p>
      <w:r>
        <w:t>Đồng Tháp, ngày 07 tháng 12 năm 2022</w:t>
      </w:r>
    </w:p>
    <w:p>
      <w:r>
        <w:t>ĐỀ ÁN</w:t>
      </w:r>
    </w:p>
    <w:p>
      <w:r>
        <w:t>TỔ CHỨC LẠI CÁC TỔ CHỨC THAM MƯU TỔNG HỢP VÀ CHUYÊN MÔN, NGHIỆP VỤ THUỘC SỞ THÔNG TIN VÀ TRUYỀN THÔNG TỈNH ĐỒNG THÁP</w:t>
      </w:r>
    </w:p>
    <w:p>
      <w:r>
        <w:t>I. SỰ CẦN THIẾT VÀ CƠ SỞ PHÁP LÝ</w:t>
      </w:r>
    </w:p>
    <w:p>
      <w:r>
        <w:t>Căn cứ Nghị định số 24/2014/NĐ-CP ngày 04 tháng 04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Công văn số 5035/BNV-TCCB ngày 24 tháng 9 năm 2020 của Bộ Nội vụ về việc thực hiện Nghị định số 107/2020/NĐ-CP và Nghị định số 108/2020/NĐ-CP;</w:t>
      </w:r>
    </w:p>
    <w:p>
      <w:r>
        <w:t>Căn cứ Quyết định số 20/2020/QĐ-UBND ngày 10 tháng 8 năm 2020 Ủy ban nhân dân tỉnh quy định về chức năng, nhiệm vụ, quyền hạn và cơ cấu tổ chức của Sở Thông tin và Truyền thông tỉnh Đồng Tháp.</w:t>
      </w:r>
    </w:p>
    <w:p>
      <w:r>
        <w:t>Căn cứ Công văn số 219/UBND-TCD-NC ngày 30 tháng 3 năm 2021 Ủy ban nhân dân Tỉnh về phương án sắp xếp tổ chức bộ máy và số lượng cấp phó các phòng và tương đương của các cơ quan chuyên môn thuộc Ủy ban nhân dân Tỉnh.</w:t>
      </w:r>
    </w:p>
    <w:p>
      <w:r>
        <w:t>Đến ngày 29 tháng 11 năm 2022, Bộ Thông tin và Truyền thông ban hành Thông tư số 11/2022/TT-BTTTT hướng dẫn chức năng, nhiệm vụ, quyền hạn của Sở Thông tin và Truyền thông thuộc Ủy ban nhân dân cấp tỉnh, Phòng Văn hoá và Thông tin thuộc Ủy ban nhân dân cấp huyện. Theo đó,   bổ sung nhiệm vụ và quyền hạn của Sở Thông tin và Truyền thông về chuyển đổi số, ứng dụng công nghệ thông tin, giao dịch điện tử, phát triển chính quyền điện tử, chính quyền số, kinh tế số và xã hội số.</w:t>
      </w:r>
    </w:p>
    <w:p>
      <w:r>
        <w:t>Từ những cơ sở nêu trên, Sở Thông tin và Truyền thông xây dựng Đề án tổ chức lại các tổ chức tham mưu tổng hợp và chuyên môn, nghiệp vụ thuộc Sở Thông tin và Truyền thông tỉnh Đồng Tháp là cần thiết và có đầy đủ cơ sở pháp lý.</w:t>
      </w:r>
    </w:p>
    <w:p>
      <w:r>
        <w:t>II. MỤC TIÊU, PHẠM VI, ĐỐI TƯỢNG QUẢN LÝ</w:t>
      </w:r>
    </w:p>
    <w:p>
      <w:r>
        <w:t>Đối tượng áp dụng và phạm vi điều chỉnh của Đề án sắp xếp và điều chỉnh chức năng, nhiệm vụ, cơ cấu tổ chức và biên chế các phòng chuyên môn nghiệp vụ thuộc Sở Thông tin và Truyền thông theo quy định tại Nghị định số 24/2014/NĐ-CP, Nghị định số 107/2020/NĐ-CP, Nghị định số 158/2018/NĐ-CP ngày 22 tháng 11 năm 2018 của Chính phủ quy định về thành lập, tổ chức lại, giải thể tổ chức hành chính và Thông tư số 11/2022/TT-BTTTT ngày 27 tháng 9 năm 2022 của Bộ Thông tin và Truyền thông hướng dẫn chức năng, nhiệm vụ, quyền hạn của Sở Thông tin và Truyền thông thuộc Ủy ban nhân dân cấp tỉnh, Phòng Văn hoá và Thông tin thuộc Ủy ban nhân dân cấp huyện.</w:t>
      </w:r>
    </w:p>
    <w:p>
      <w:r>
        <w:t>III. THỰC TRẠNG VỀ TÌNH HÌNH THỰC HIỆN CHỨC NĂNG, NHIỆM VỤ CÁC CƠ QUAN, ĐƠN VỊ THUỘC SỞ THÔNG TIN VÀ TRUYỀN THÔNG</w:t>
      </w:r>
    </w:p>
    <w:p>
      <w:r>
        <w:t>Ngày 10 tháng 8 năm 2020, Ủy ban nhân dân Tỉnh ban hành Quyết định số 20/2020/QĐ-UBND quy định về chức năng, nhiệm vụ, quyền hạn và cơ cấu tổ chức của Sở Thông tin và Truyền thông tỉnh Đồng Tháp, cơ cấu tổ chức của Sở gồm:</w:t>
      </w:r>
    </w:p>
    <w:p>
      <w:r>
        <w:t>* Các tổ chức tham mưu tổng hợp và chuyên môn, nghiệp vụ:</w:t>
      </w:r>
    </w:p>
    <w:p>
      <w:r>
        <w:t>a) Văn phòng Sở.</w:t>
      </w:r>
    </w:p>
    <w:p>
      <w:r>
        <w:t>b) Thanh tra Sở (có con dấu riêng).</w:t>
      </w:r>
    </w:p>
    <w:p>
      <w:r>
        <w:t>c) Phòng Công nghệ thông tin.</w:t>
      </w:r>
    </w:p>
    <w:p>
      <w:r>
        <w:t>d) Phòng Thông tin - Báo chí - Xuất bản.</w:t>
      </w:r>
    </w:p>
    <w:p>
      <w:r>
        <w:t>đ) Phòng Bưu chính - Viễn thông.</w:t>
      </w:r>
    </w:p>
    <w:p>
      <w:r>
        <w:t>* Các đơn vị sự nghiệp trực thuộc Sở Thông tin và Truyền thông: Trung tâm Công nghệ thông tin và truyền thông.</w:t>
      </w:r>
    </w:p>
    <w:p>
      <w:r>
        <w:t>Ngày 02 tháng 6 năm 2022, Ủy ban nhân dân tỉnh ban hành Quyết định số 99/QĐ-UBND-TL thành lập Trung tâm Chuyển đổi số tỉnh Đồng Tháp trực thuộc Sở Thông tin và Truyền thông Đồng Tháp trên cơ sở tổ chức lại Trung tâm Công nghệ thông tin và Truyền thông trực thuộc Sở Thông tin và Truyền thông.</w:t>
      </w:r>
    </w:p>
    <w:p>
      <w:r>
        <w:t>Ngày 13 tháng 10 năm 2022, Thủ tướng Chính phủ ban hành Chỉ thị số 18/CT-TTg Về đẩy mạnh triển khai các hoạt động ứng cứu sự cố an toàn thông tin mạng Việt Nam; trong đó, giao địa phương phải kiện toàn Đội ứng cứu sự cố trước ngày 31 tháng 12 năm 2022 theo hướng chuyên nghiệp, cơ động, có tối thiểu 05 chuyên gia an toàn thông tin mạng đáp ứng chuẩn kỹ năng về an toàn thông tin do Bộ Thông tin và Truyền thông quy định; ưu tiên bảo đảm an toàn thông tin mạng 11 lĩnh vực quan trọng theo Quyết định số 632/QĐ-TTg ngày 10 tháng 5 năm 2017 của Thủ tướng Chính phủ.</w:t>
      </w:r>
    </w:p>
    <w:p>
      <w:r>
        <w:t>Đến ngày 29 tháng 11 năm 2022, Bộ Thông tin và Truyền thông ban hành Thông tư số 11/2022/TT-BTTTT hướng dẫn chức năng, nhiệm vụ, quyền hạn của Sở Thông tin và Truyền thông thuộc Ủy ban nhân dân cấp tỉnh, Phòng Văn hoá và Thông tin thuộc Ủy ban nhân dân cấp huyện; trong đó, Sở Thông tin và Truyền thông được giao thêm một số nhiệm vụ về: Công nghiệp công nghệ thông tin, An toàn thông tin mạng, Chuyển đổi số (bao gồm cả 03 trụ cột: Chính quyền số, Kinh tế số và Xã hội số); hướng dẫn, kiểm tra mạng bưu chính công cộng;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Tiếp nhận, hướng dẫn hoàn thiện thủ tục xin cấp giấy phép sử dụng tần số và thiết bị vô tuyến điện theo ủy quyền của Cục Tần số vô tuyến điện;...</w:t>
      </w:r>
    </w:p>
    <w:p>
      <w:r>
        <w:t>Từ đó, dẫn đến hoạt động của các phòng chuyên môn thuộc Sở chưa đạt được hiệu lực, hiệu quả.</w:t>
      </w:r>
    </w:p>
    <w:p>
      <w:r>
        <w:t>Về biên chế năm 2022 được UBND Tỉnh giao và giao bổ sung: 26 biên chế công chức, 29 biên chế viên chức và 05 hợp đồng lao động theo Nghị định số 68/2000/NĐ-CP của Chính phủ. Đến năm 2022, Sở Thông tin và Truyền thông cơ bản hoàn thành chỉ tiêu tinh giản biên chế hành chính, đạt tỷ lệ 8%  (02/26 biên chế được giao năm 2015).</w:t>
      </w:r>
    </w:p>
    <w:p>
      <w:r>
        <w:t>IV. THỰC TRẠNG CƠ CẤU TỔ CHỨC, BIÊN CHẾ LÃNH ĐẠO SỞ VÀ CƠ QUAN CHUYÊN MÔN THUỘC SỞ</w:t>
      </w:r>
    </w:p>
    <w:p>
      <w:r>
        <w:t>Biên chế công chức của Sở được giao 26 biên chế; đã sử dụng 25/26 biên chế; chưa sử dụng 01/26 biên chế, cụ thể như sau:</w:t>
      </w:r>
    </w:p>
    <w:p>
      <w:r>
        <w:t>1. Lãnh đạo Sở</w:t>
      </w:r>
    </w:p>
    <w:p>
      <w:r>
        <w:t>a) Biên chế được giao:  04  biên chế  (bao gồm biên chế Giám đốc Sở và 03 Phó Giám đốc Sở).</w:t>
      </w:r>
    </w:p>
    <w:p>
      <w:r>
        <w:t>b) Hiện tại có mặt : 04  biên chế  (Giám đốc Sở và 03 Phó Giám đốc Sở) .</w:t>
      </w:r>
    </w:p>
    <w:p>
      <w:r>
        <w:t>c) Chưa sử dụng:  Không .</w:t>
      </w:r>
    </w:p>
    <w:p>
      <w:r>
        <w:t>2. Văn phòng Sở</w:t>
      </w:r>
    </w:p>
    <w:p>
      <w:r>
        <w:t>a) Biên chế được giao:  05  biên chế .</w:t>
      </w:r>
    </w:p>
    <w:p>
      <w:r>
        <w:t>b) Hiện tại có mặt:  05  biên chế  (01 Phó Chánh Văn phòng phụ trách, 01 Phó Chánh Văn phòng và 03 công chức) .</w:t>
      </w:r>
    </w:p>
    <w:p>
      <w:r>
        <w:t>c) Chưa sử dụng:  Không .</w:t>
      </w:r>
    </w:p>
    <w:p>
      <w:r>
        <w:t>3. Thanh tra Sở</w:t>
      </w:r>
    </w:p>
    <w:p>
      <w:r>
        <w:t>a) Biên chế được giao:  02  biên chế.</w:t>
      </w:r>
    </w:p>
    <w:p>
      <w:r>
        <w:t>b) Hiện tại có mặt:  01  biên chế  (Chánh Thanh tra).</w:t>
      </w:r>
    </w:p>
    <w:p>
      <w:r>
        <w:t>c) Chưa sử dụng:  01  biên chế.</w:t>
      </w:r>
    </w:p>
    <w:p>
      <w:r>
        <w:t>4. Phòng Công nghệ thông tin</w:t>
      </w:r>
    </w:p>
    <w:p>
      <w:r>
        <w:t>a) Biên chế được giao:  05  biên chế.</w:t>
      </w:r>
    </w:p>
    <w:p>
      <w:r>
        <w:t>b) Hiện tại có mặt:  05  biên chế  (Trưởng phòng, 01 Phó Trưởng phòng, 03 công chức).</w:t>
      </w:r>
    </w:p>
    <w:p>
      <w:r>
        <w:t>c) Chưa sử dụng:  Không .</w:t>
      </w:r>
    </w:p>
    <w:p>
      <w:r>
        <w:t>5. Phòng Thông tin - Báo chí - Xuất bản</w:t>
      </w:r>
    </w:p>
    <w:p>
      <w:r>
        <w:t>a) Biên chế được giao:  0 5 biên chế.</w:t>
      </w:r>
    </w:p>
    <w:p>
      <w:r>
        <w:t>b) Hiện tại có mặt:  05  biên chế  (Trưởng phòng, 01 Phó Trưởng phòng, 03 công chức).</w:t>
      </w:r>
    </w:p>
    <w:p>
      <w:r>
        <w:t>c) Chưa sử dụng:  Không .</w:t>
      </w:r>
    </w:p>
    <w:p>
      <w:r>
        <w:t>6. Phòng Bưu chính - Viễn thông</w:t>
      </w:r>
    </w:p>
    <w:p>
      <w:r>
        <w:t>a) Biên chế được giao:  05  biên chế.</w:t>
      </w:r>
    </w:p>
    <w:p>
      <w:r>
        <w:t>b) Hiện tại có mặt:  05  biên chế  (Trưởng phòng, 01 Phó Trưởng phòng, 03 công chức) .</w:t>
      </w:r>
    </w:p>
    <w:p>
      <w:r>
        <w:t>c) Chưa sử dụng:  Không .</w:t>
      </w:r>
    </w:p>
    <w:p>
      <w:r>
        <w:t>Ngoài các phòng chuyên môn nghiệp vụ nêu trên, Sở Thông tin và Truyền thông còn Trung tâm Chuyển đổi số tỉnh Đồng Tháp trực thuộc Sở, được giao 29 biên chế sự nghiệp, hiện có mặt 14 viên chức, gồm: Giám đốc và 13 viên chức.</w:t>
      </w:r>
    </w:p>
    <w:p>
      <w:r>
        <w:t>V. PHƯƠNG ÁN TỔ CHỨC LẠI CÁC TỔ CHỨC THAM MƯU, TỔNG HỢP VÀ CHUYÊN MÔN, NGHIỆP VỤ THUỘC SỞ THÔNG TIN VÀ TRUYỀN THÔNG</w:t>
      </w:r>
    </w:p>
    <w:p>
      <w:r>
        <w:t>Căn cứ Nghị định số 107/2020/NĐ-CP, để hoạt động của Sở Thông tin và Truyền thông đạt được hiệu lực, hiệu quả theo tinh thần theo Chương trình hành động số 61-CTr/TU, Sở Thông tin và Truyền thông đề xuất tổ chức lại các tổ chức tham mưu, tổng hợp và chuyên môn, nghiệp vụ thuộc Sở như sau:</w:t>
      </w:r>
    </w:p>
    <w:p>
      <w:r>
        <w:t>1. Thành lập Phòng Chuyển đổi số và an toàn thông tin  trên cơ sở tổ chức lại Phòng Công nghệ thông tin và bổ sung một số nhiệm vụ mới về chuyển đổi số, ứng dụng công nghệ thông tin, giao dịch điện tử, phát triển chính quyền điện tử; thực hiện hoạt động ứng cứu sự cố an toàn thông tin mạng.</w:t>
      </w:r>
    </w:p>
    <w:p>
      <w:r>
        <w:t>Biên chế được giao:  05  biên chế. Trong đó, gồm: Trưởng phòng, 01 Phó Trưởng phòng, 03 công chức.</w:t>
      </w:r>
    </w:p>
    <w:p>
      <w:r>
        <w:t>2. Giữ nguyên chức năng, nhiệm vụ, cơ cấu đối với các phòng:</w:t>
      </w:r>
    </w:p>
    <w:p>
      <w:r>
        <w:t>- Văn phòng Sở;</w:t>
      </w:r>
    </w:p>
    <w:p>
      <w:r>
        <w:t>- Thanh tra Sở;</w:t>
      </w:r>
    </w:p>
    <w:p>
      <w:r>
        <w:t>- Phòng Bưu chính - Viên thông;</w:t>
      </w:r>
    </w:p>
    <w:p>
      <w:r>
        <w:t>- Phòng Thông tin - Báo chí - Xuất bản;</w:t>
      </w:r>
    </w:p>
    <w:p>
      <w:r>
        <w:t>2. Hiệu quả sau khi tổ chức lại</w:t>
      </w:r>
    </w:p>
    <w:p>
      <w:r>
        <w:t>Sau khi sắp xếp lại các phòng chuyên môn nghiệp vụ, giúp hoạt động thực hiện chức năng, nhiệm của Sở Thông tin và Truyền thông đạt được hiệu lực, hiệu quả theo tinh thần theo Chương trình hành động số 61-CTr/TU, phù hợp với các tiêu chí theo Nghị định số 107/2020/NĐ-CP.</w:t>
      </w:r>
    </w:p>
    <w:p>
      <w:r>
        <w:t>VI. TỔ CHỨC THỰC HIỆN</w:t>
      </w:r>
    </w:p>
    <w:p>
      <w:r>
        <w:t>1. Phân công nhiệm vụ</w:t>
      </w:r>
    </w:p>
    <w:p>
      <w:r>
        <w:t>a) Giám đốc Sở trực tiếp chỉ đạo, cùng các Phó Giám đốc triển khai thực hiện Đề án sắp xếp tổ chức, bộ máy, phân công bố trí nhân sự đảm bảo theo quy định, phù hợp chủ trương, xu thế phát triển, vị trí việc làm, trình độ chuyên môn của công chức, viên chức; phát huy năng lực; sở trường công tác; nâng cao tính bao quát, toàn diện và tổ chức hoạt động đạt hiệu quả cao hơn.</w:t>
      </w:r>
    </w:p>
    <w:p>
      <w:r>
        <w:t>b) Trưởng các phòng, đơn vị thuộc và trực thuộc Sở có trách nhiệm quán triệt công chức, viên chức trong cơ quan, đơn vị biết nghiêm túc thực hiện.</w:t>
      </w:r>
    </w:p>
    <w:p>
      <w:r>
        <w:t>c) Chánh văn phòng tham mưu Giám đốc Sở Thông tin và Truyền thông xây dựng kế hoạch triển khai thực hiện ngay sau khi có kết quả phê duyệt Đề án của UBND Tỉnh.</w:t>
      </w:r>
    </w:p>
    <w:p>
      <w:r>
        <w:t>2. Thời gian thực hiện</w:t>
      </w:r>
    </w:p>
    <w:p>
      <w:r>
        <w:t>- Dự kiến trình và tổ chức sắp xếp các tổ chức tham mưu tổng hợp và chuyên môn, nghiệp vụ thuộc Sở đến hết tháng 12/2022, đồng thời trình UBND Tỉnh ban hành Quyết định sửa đổi Quyết định số 20/2020/QĐ-UBND ngày 10 tháng 8 năm 2020 của UBND tỉnh Đồng Tháp ban hành quy định chức năng, nhiệm vụ, quyền hạn và cơ cấu tổ chức của Sở Thông tin và Truyền thông Đồng Tháp, phân công lại nhiệm vụ lãnh đạo Sở, điều chỉnh Quy chế làm việc và tổ chức thực hiện đúng quy định.</w:t>
      </w:r>
    </w:p>
    <w:p>
      <w:r>
        <w:t>- Quá trình thực hiện, khi có quy định mới của Trung ương hoặc cần thiết sẽ tham mưu UBND Tỉnh tiếp tục điều chỉnh, sắp xếp lại cho phù hợp.</w:t>
      </w:r>
    </w:p>
    <w:p>
      <w:r>
        <w:t>Trên đây là Đề án tổ chức lại các tổ chức tham mưu tổng hợp và chuyên môn, nghiệp vụ thuộc Sở Thông tin và Truyền thông, kính trình Ủy ban nhân dân Tỉnh xem xét, quyết định./.</w:t>
      </w:r>
    </w:p>
    <w:p>
      <w:r>
        <w:t>Nơi nhận:</w:t>
      </w:r>
    </w:p>
    <w:p>
      <w:r>
        <w:t>- UBND Tỉnh;</w:t>
      </w:r>
    </w:p>
    <w:p>
      <w:r>
        <w:t>- GĐ &amp; PGĐ Sở;</w:t>
      </w:r>
    </w:p>
    <w:p>
      <w:r>
        <w:t>- Các phòng, ĐV thuộc và trực thuộc Sở;</w:t>
      </w:r>
    </w:p>
    <w:p>
      <w:r>
        <w:t>- Lưu: VT, VP.</w:t>
      </w:r>
    </w:p>
    <w:p>
      <w:r>
        <w:t>GIÁM ĐỐC</w:t>
      </w:r>
    </w:p>
    <w:p>
      <w:r>
        <w:t>Đoàn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