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806/QĐ-QLD năm 2024 về Danh mục 71 thuốc nước ngoài được cấp, gia hạn giấy đăng ký lưu hành tại Việt Nam - Đợt 122 bổ sung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07/12/2024</w:t>
            </w:r>
          </w:p>
        </w:tc>
      </w:tr>
      <w:tr>
        <w:tc>
          <w:tcPr>
            <w:tcW w:type="dxa" w:w="4320"/>
          </w:tcPr>
          <w:p>
            <w:r>
              <w:t>Ngày hiệu lực</w:t>
            </w:r>
          </w:p>
        </w:tc>
        <w:tc>
          <w:tcPr>
            <w:tcW w:type="dxa" w:w="4320"/>
          </w:tcPr>
          <w:p>
            <w:r>
              <w:t>07/12/2024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806/QĐ-QLD</w:t>
      </w:r>
    </w:p>
    <w:p>
      <w:r>
        <w:t>Hà Nội, ngày 07 tháng 12 năm 2024</w:t>
      </w:r>
    </w:p>
    <w:p>
      <w:r>
        <w:t>QUYẾT ĐỊNH</w:t>
      </w:r>
    </w:p>
    <w:p>
      <w:r>
        <w:t>VỀ VIỆC BAN HÀNH DANH MỤC 71 THUỐC NƯỚC NGOÀI ĐƯỢC CẤP, GIA HẠN GIẤY ĐĂNG KÝ LƯU HÀNH TẠI VIỆT NAM - ĐỢT 122 BỔ SUNG</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các đợt 119 tại Công văn số 28/HĐTV-VPHĐ ngày 04/04/2024; đợt 120 tại Công văn số 48/HĐTV-VPHĐ ngày 22/05/2024; đợt 121 tại Công văn số 70/HĐTV-VPHĐ; đợt 122 tại Công văn số 83/HĐTV-VPHĐ ngày 30/09/2024 của Văn phòng Hội đồng tư vấn cấp GĐKLH thuốc, nguyên liệu làm thuốc;</w:t>
      </w:r>
    </w:p>
    <w:p>
      <w:r>
        <w:t>Theo đề nghị của Trưởng phòng Đăng ký thuốc - Cục Quản lý Dược.</w:t>
      </w:r>
    </w:p>
    <w:p>
      <w:r>
        <w:t>QUYẾT ĐỊNH:</w:t>
      </w:r>
    </w:p>
    <w:p>
      <w:r>
        <w:t>Điều 1.  Ban hành kèm theo Quyết định này danh mục 71 thuốc nước ngoài được cấp, gia hạn giấy đăng ký lưu hành tại Việt Nam - Đợt 122 bổ sung, cụ thể:</w:t>
      </w:r>
    </w:p>
    <w:p>
      <w:r>
        <w:t>1. Danh mục 37 thuốc nước ngoài được cấp giấy đăng ký lưu hành hiệu lực 05 năm - Đợt 122 bổ sung  (tại Phụ lục I kèm theo).</w:t>
      </w:r>
    </w:p>
    <w:p>
      <w:r>
        <w:t>2. Danh mục 03 thuốc nước ngoài được cấp giấy đăng ký lưu hành hiệu lực 03 năm - Đợt 122 bổ sung  (tại Phụ lục II kèm theo).</w:t>
      </w:r>
    </w:p>
    <w:p>
      <w:r>
        <w:t>3. Danh mục 26 thuốc nước ngoài được gia hạn giấy đăng ký lưu hành hiệu lực 05 năm - Đợt 122 bổ sung  (Phụ lục III kèm theo).</w:t>
      </w:r>
    </w:p>
    <w:p>
      <w:r>
        <w:t>4. Danh mục 05 thuốc nước ngoài được gia hạn giấy đăng ký lưu hành hiệu lực 03 năm - Đợt 122 bổ sung  (Phụ lục IV kèm theo).</w:t>
      </w:r>
    </w:p>
    <w:p>
      <w:r>
        <w:t>Điều 2.  Cơ sở sản xuất và cơ sở đăng ký thuốc có trách nhiệm:</w:t>
      </w:r>
    </w:p>
    <w:p>
      <w:r>
        <w:t>1. Sản xuất, cung cấp thuốc vào Việt Nam theo đúng các hồ sơ, tài liệu đã đăng ký với Bộ Y tế và phải in hoặc dán số đăng ký được Bộ Y tế cấp lên nhãn thuốc.</w:t>
      </w:r>
    </w:p>
    <w:p>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và tờ hướng dẫn sử dụng thuốc theo quy định tại Thông tư 01/2018/TT-BYT ngày 18/01/2018 của Bộ trưởng Bộ Y tế quy định ghi nhãn thuốc, nguyên liệu làm thuốc và tờ hướng dẫn sử dụng thuốc theo hình thức thay đổi, bổ sung giấy đăng ký lưu hành thuốc quy định tại Thông tư 08/2022/TT-BYT ngày 05/9/2022 của Bộ trưởng Bộ Y tế đối với thuốc chưa cập nhật nội dung nhãn thuốc, tờ hướng dẫn sử dụng thuốc theo quy định tại Thông tư 01/2018/TT-BYT ngày 18/01/2018 của Bộ trưởng Bộ Y tế.</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nhập khẩu và lưu hành với các nội dung đã được phê duyệt thay đổi trong hồ sơ gia hạn.</w:t>
      </w:r>
    </w:p>
    <w:p>
      <w:r>
        <w:t>6. Cơ sở đăng ký thuốc phải bảo đảm duy trì điều kiện hoạt động trong thời hạn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đăng ký thuốc phải báo cáo Bộ Y tế (Cục Quản lý Dược)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có hiệu lực kể từ ngày ký ban hành.</w:t>
      </w:r>
    </w:p>
    <w:p>
      <w:r>
        <w:t>Điều 4.  Giám đốc Sở Y tế các tỉnh, thành phố trực thuộc trung ương, giám đốc nhà sản xuất và cơ sở đăng ký có thuốc tại Điều 1 chịu trách nhiệm thi hành Quyết định này./.</w:t>
      </w:r>
    </w:p>
    <w:p>
      <w:r>
        <w:t>Nơi nhận:</w:t>
      </w:r>
    </w:p>
    <w:p>
      <w:r>
        <w:t>- Như Điều 4;</w:t>
      </w:r>
    </w:p>
    <w:p>
      <w:r>
        <w:t>- Bộ trưởng (để b/c);</w:t>
      </w:r>
    </w:p>
    <w:p>
      <w:r>
        <w:t>- TTr. Đỗ Xuân Tuyên (để b/c);</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QLKCB, Thanh tra Bộ, Văn phòng HĐTV cấp GĐKLH thuốc, NLLT;</w:t>
      </w:r>
    </w:p>
    <w:p>
      <w:r>
        <w:t>- Sở Y tế các tỉnh, thành phố trực thuộc Trung ương;</w:t>
      </w:r>
    </w:p>
    <w:p>
      <w:r>
        <w:t>- Viện KN thuốc TƯ, Viện KN thuốc TP. HCM;</w:t>
      </w:r>
    </w:p>
    <w:p>
      <w:r>
        <w:t>- Tổng Công ty Dược VN-CTCP;</w:t>
      </w:r>
    </w:p>
    <w:p>
      <w:r>
        <w:t>- Các Công ty XNK dược phẩm;</w:t>
      </w:r>
    </w:p>
    <w:p>
      <w:r>
        <w:t>- Các Bệnh viện &amp; Viện có giường bệnh trực thuộc BYT;</w:t>
      </w:r>
    </w:p>
    <w:p>
      <w:r>
        <w:t>- Trung tâm mua sắm tập trung thuốc quốc gia;</w:t>
      </w:r>
    </w:p>
    <w:p>
      <w:r>
        <w:t>- Các phòng Cục QLD: QLGT, QLKDD, QLCLT, PCHN, VP Cục; Website Cục QLD.</w:t>
      </w:r>
    </w:p>
    <w:p>
      <w:r>
        <w:t>- Lưu: VT, ĐKT (2b) (NT).</w:t>
      </w:r>
    </w:p>
    <w:p>
      <w:r>
        <w:t>CỤC TRƯỞNG</w:t>
      </w:r>
    </w:p>
    <w:p>
      <w:r>
        <w:t>Vũ Tuấn Cường</w:t>
      </w:r>
    </w:p>
    <w:p>
      <w:r>
        <w:t>PHỤ LỤC I</w:t>
      </w:r>
    </w:p>
    <w:p>
      <w:r>
        <w:t>DANH MỤC 37 THUỐC NƯỚC NGOÀI ĐƯỢC CẤP GIẤY ĐĂNG KÝ LƯU HÀNH TẠI VIỆT NAM HIỆU LỰC 5 NĂM - ĐỢT 122 BỔ SUNG</w:t>
      </w:r>
    </w:p>
    <w:p>
      <w:r>
        <w:t>(Kèm theo Quyết định số: 806/QĐ-QLD, ngày 07/12/2024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w:t>
      </w:r>
    </w:p>
    <w:p>
      <w:r>
        <w:t>(8)</w:t>
      </w:r>
    </w:p>
    <w:p>
      <w:r>
        <w:t>1. Cơ sở đăng ký: Adamed Pharma S.A. (Tên đầy đủ: Adamed Pharma Spólka Akcyjna)   (Địa chỉ: Pieńków, ul. Mariana Adamkiewicza 6A, 05-152 Czosnów, Poland)</w:t>
      </w:r>
    </w:p>
    <w:p>
      <w:r>
        <w:t>1.1. Cơ sở sản xuất: Adamed Pharma S.A.   (Địa chỉ: ul. Marszałka Józefa Piłsudskiego 5, 95-200 Pabianice, Poland)</w:t>
      </w:r>
    </w:p>
    <w:p>
      <w:r>
        <w:t>1</w:t>
      </w:r>
    </w:p>
    <w:p>
      <w:r>
        <w:t>Polzycyna 500mg</w:t>
      </w:r>
    </w:p>
    <w:p>
      <w:r>
        <w:t>Azithromycin (dưới dạng Azithromycin dihydrat) 500mg</w:t>
      </w:r>
    </w:p>
    <w:p>
      <w:r>
        <w:t>Viên nén bao phim</w:t>
      </w:r>
    </w:p>
    <w:p>
      <w:r>
        <w:t>Hộp 1 vỉ x 3 viên</w:t>
      </w:r>
    </w:p>
    <w:p>
      <w:r>
        <w:t>NSX</w:t>
      </w:r>
    </w:p>
    <w:p>
      <w:r>
        <w:t>36</w:t>
      </w:r>
    </w:p>
    <w:p>
      <w:r>
        <w:t>590110166400</w:t>
      </w:r>
    </w:p>
    <w:p>
      <w:r>
        <w:t>2. Cơ sở đăng ký: Ambica International Corporation   (Địa chỉ: No. 9 Amsterdam Extension, Merville Park Subdivision, Paranaque City, Philippines)</w:t>
      </w:r>
    </w:p>
    <w:p>
      <w:r>
        <w:t>2.1. Cơ sở sản xuất: Stallion Laboratories Pvt. Ltd.   (Địa chỉ: Plot No. C1B-305, 2, 3, 4 &amp; 5, G.I.D.C., Kerala (Bavla), Dist. - Ahmedabad, Gujarat State, India)</w:t>
      </w:r>
    </w:p>
    <w:p>
      <w:r>
        <w:t>2</w:t>
      </w:r>
    </w:p>
    <w:p>
      <w:r>
        <w:t>Cetisoothe</w:t>
      </w:r>
    </w:p>
    <w:p>
      <w:r>
        <w:t>Mỗi 5ml chứa Levocetirizin dihydroclorid 2,5mg</w:t>
      </w:r>
    </w:p>
    <w:p>
      <w:r>
        <w:t>Si rô</w:t>
      </w:r>
    </w:p>
    <w:p>
      <w:r>
        <w:t>Hộp 1 chai x 60ml</w:t>
      </w:r>
    </w:p>
    <w:p>
      <w:r>
        <w:t>NSX</w:t>
      </w:r>
    </w:p>
    <w:p>
      <w:r>
        <w:t>36</w:t>
      </w:r>
    </w:p>
    <w:p>
      <w:r>
        <w:t>890100166500</w:t>
      </w:r>
    </w:p>
    <w:p>
      <w:r>
        <w:t>3</w:t>
      </w:r>
    </w:p>
    <w:p>
      <w:r>
        <w:t>Pravolion-20</w:t>
      </w:r>
    </w:p>
    <w:p>
      <w:r>
        <w:t>Pravastatin natri 20mg</w:t>
      </w:r>
    </w:p>
    <w:p>
      <w:r>
        <w:t>Viên nén không bao</w:t>
      </w:r>
    </w:p>
    <w:p>
      <w:r>
        <w:t>Hộp 3 vỉ x 10 viên</w:t>
      </w:r>
    </w:p>
    <w:p>
      <w:r>
        <w:t>USP 2023</w:t>
      </w:r>
    </w:p>
    <w:p>
      <w:r>
        <w:t>24</w:t>
      </w:r>
    </w:p>
    <w:p>
      <w:r>
        <w:t>890110166600</w:t>
      </w:r>
    </w:p>
    <w:p>
      <w:r>
        <w:t>4</w:t>
      </w:r>
    </w:p>
    <w:p>
      <w:r>
        <w:t>Stal-sert 50</w:t>
      </w:r>
    </w:p>
    <w:p>
      <w:r>
        <w:t>Sertraline (dưới dạng Sertraline hydroclorid 55,950mg) 50mg</w:t>
      </w:r>
    </w:p>
    <w:p>
      <w:r>
        <w:t>Viên nén bao phim</w:t>
      </w:r>
    </w:p>
    <w:p>
      <w:r>
        <w:t>Hộp 3 vỉ x 10 viên</w:t>
      </w:r>
    </w:p>
    <w:p>
      <w:r>
        <w:t>USP 41</w:t>
      </w:r>
    </w:p>
    <w:p>
      <w:r>
        <w:t>36</w:t>
      </w:r>
    </w:p>
    <w:p>
      <w:r>
        <w:t>890110166700</w:t>
      </w:r>
    </w:p>
    <w:p>
      <w:r>
        <w:t>2.2. Cơ sở sản xuất: Atlantic Pharma - Produções Farmacêuticas, S.A.   (Địa chỉ: Rua da Tapada Grande, n.o2, Abrunheira, Sintra, 2710-089, Portugal)</w:t>
      </w:r>
    </w:p>
    <w:p>
      <w:r>
        <w:t>5</w:t>
      </w:r>
    </w:p>
    <w:p>
      <w:r>
        <w:t>Fevoxine</w:t>
      </w:r>
    </w:p>
    <w:p>
      <w:r>
        <w:t>Febuxostate 80mg</w:t>
      </w:r>
    </w:p>
    <w:p>
      <w:r>
        <w:t>Viên nén bao phim</w:t>
      </w:r>
    </w:p>
    <w:p>
      <w:r>
        <w:t>Hộp 2 vỉ x 14 viên</w:t>
      </w:r>
    </w:p>
    <w:p>
      <w:r>
        <w:t>NSX</w:t>
      </w:r>
    </w:p>
    <w:p>
      <w:r>
        <w:t>24</w:t>
      </w:r>
    </w:p>
    <w:p>
      <w:r>
        <w:t>560110166800</w:t>
      </w:r>
    </w:p>
    <w:p>
      <w:r>
        <w:t>2.3. Cơ sở sản xuất: Intas Pharmaceuticals Ltd.   (Địa chỉ: Plot No.-457 - 458, Village-Matoda, Bavla Road, And Plot No: 191/218 P, Village: Chacharwadi, Ta: Sanand, Dist. -Ahmedabad, Gujarat, India)</w:t>
      </w:r>
    </w:p>
    <w:p>
      <w:r>
        <w:t>6</w:t>
      </w:r>
    </w:p>
    <w:p>
      <w:r>
        <w:t>Comfocell 500</w:t>
      </w:r>
    </w:p>
    <w:p>
      <w:r>
        <w:t>Mycophenolate mofetil 500mg</w:t>
      </w:r>
    </w:p>
    <w:p>
      <w:r>
        <w:t>Viên nén bao phim</w:t>
      </w:r>
    </w:p>
    <w:p>
      <w:r>
        <w:t>Hộp 5 vỉ x 10 viên nén bao phim</w:t>
      </w:r>
    </w:p>
    <w:p>
      <w:r>
        <w:t>USP 2023</w:t>
      </w:r>
    </w:p>
    <w:p>
      <w:r>
        <w:t>24</w:t>
      </w:r>
    </w:p>
    <w:p>
      <w:r>
        <w:t>890114166900</w:t>
      </w:r>
    </w:p>
    <w:p>
      <w:r>
        <w:t>2.4. Cơ sở sản xuất: Milan Laboratories (India) Pvt. Ltd.   (Địa chỉ: Plot Nos. 35, 36, 63, 64, 65, 67  &amp; 87 Jawahar Co-op Industrial Estate Ltd., Kamothe, Raigad 410209 Maharashtra State, India)</w:t>
      </w:r>
    </w:p>
    <w:p>
      <w:r>
        <w:t>7</w:t>
      </w:r>
    </w:p>
    <w:p>
      <w:r>
        <w:t>Isoday 40</w:t>
      </w:r>
    </w:p>
    <w:p>
      <w:r>
        <w:t>Isosorbide mononitrate (dưới dạng Diluted Isosorbide mononitrate 80%) 40mg</w:t>
      </w:r>
    </w:p>
    <w:p>
      <w:r>
        <w:t>Viên nén</w:t>
      </w:r>
    </w:p>
    <w:p>
      <w:r>
        <w:t>Hộp 4 vỉ x 14 viên</w:t>
      </w:r>
    </w:p>
    <w:p>
      <w:r>
        <w:t>NSX</w:t>
      </w:r>
    </w:p>
    <w:p>
      <w:r>
        <w:t>36</w:t>
      </w:r>
    </w:p>
    <w:p>
      <w:r>
        <w:t>890110167000</w:t>
      </w:r>
    </w:p>
    <w:p>
      <w:r>
        <w:t>3. Cơ sở đăng ký: Baroque Pharmaceuticals Private Limited   (Địa chỉ: D-403, Titanium Square, S.G.Highway, Thaltej, Ahmedabad Ahmedabad GJ 380054, India)</w:t>
      </w:r>
    </w:p>
    <w:p>
      <w:r>
        <w:t>3.1. Cơ sở sản xuất: Baroque Pharmaceuticals Pvt. Ltd.   (Địa chỉ: 192/2&amp;3, 190/1 and 202/9, Sokhada- 388 620, Tal-Khambhat, Dist: Anand, Gujarat State, India)</w:t>
      </w:r>
    </w:p>
    <w:p>
      <w:r>
        <w:t>8</w:t>
      </w:r>
    </w:p>
    <w:p>
      <w:r>
        <w:t>Nuroq 75</w:t>
      </w:r>
    </w:p>
    <w:p>
      <w:r>
        <w:t>Pregabalin 75mg</w:t>
      </w:r>
    </w:p>
    <w:p>
      <w:r>
        <w:t>Viên nang cứng gelatin</w:t>
      </w:r>
    </w:p>
    <w:p>
      <w:r>
        <w:t>Hộp 3 vỉ x 10 viên</w:t>
      </w:r>
    </w:p>
    <w:p>
      <w:r>
        <w:t>NSX</w:t>
      </w:r>
    </w:p>
    <w:p>
      <w:r>
        <w:t>24</w:t>
      </w:r>
    </w:p>
    <w:p>
      <w:r>
        <w:t>890110167100</w:t>
      </w:r>
    </w:p>
    <w:p>
      <w:r>
        <w:t>4. Cơ sở đăng ký: Boehringer Ingelheim International GmbH   (Địa chỉ: Binger Straße 173, 55216 Ingelheim am Rhein, Germany)</w:t>
      </w:r>
    </w:p>
    <w:p>
      <w:r>
        <w:t>4.1. Cơ sở sản xuất: Boehringer Ingelheim Promeco S.A. de C.V   (Địa chỉ: Calle del Maiz No.49, Barrio Xaltocan, C.P.16090 Xochimilco, Ciudad de Mexico, Mexico)</w:t>
      </w:r>
    </w:p>
    <w:p>
      <w:r>
        <w:t>9</w:t>
      </w:r>
    </w:p>
    <w:p>
      <w:r>
        <w:t>Trajenta Duo</w:t>
      </w:r>
    </w:p>
    <w:p>
      <w:r>
        <w:t>Linagliptin 2,5mg; Metformin hydrochloride 500mg</w:t>
      </w:r>
    </w:p>
    <w:p>
      <w:r>
        <w:t>Viên nén bao phim</w:t>
      </w:r>
    </w:p>
    <w:p>
      <w:r>
        <w:t>Hộp 1 lọ 14 viên; Hộp 1 lọ 60 viên</w:t>
      </w:r>
    </w:p>
    <w:p>
      <w:r>
        <w:t>NSX</w:t>
      </w:r>
    </w:p>
    <w:p>
      <w:r>
        <w:t>36</w:t>
      </w:r>
    </w:p>
    <w:p>
      <w:r>
        <w:t>750110167200</w:t>
      </w:r>
    </w:p>
    <w:p>
      <w:r>
        <w:t>10</w:t>
      </w:r>
    </w:p>
    <w:p>
      <w:r>
        <w:t>Trajenta Duo</w:t>
      </w:r>
    </w:p>
    <w:p>
      <w:r>
        <w:t>Linagliptin 2,5mg; Metformin hydrochloride 1000mg</w:t>
      </w:r>
    </w:p>
    <w:p>
      <w:r>
        <w:t>Viên nén bao phim</w:t>
      </w:r>
    </w:p>
    <w:p>
      <w:r>
        <w:t>Hộp 1 lọ 14 viên; Hộp 1 lọ 60 viên</w:t>
      </w:r>
    </w:p>
    <w:p>
      <w:r>
        <w:t>NSX</w:t>
      </w:r>
    </w:p>
    <w:p>
      <w:r>
        <w:t>36</w:t>
      </w:r>
    </w:p>
    <w:p>
      <w:r>
        <w:t>750110167300</w:t>
      </w:r>
    </w:p>
    <w:p>
      <w:r>
        <w:t>11</w:t>
      </w:r>
    </w:p>
    <w:p>
      <w:r>
        <w:t>Trajenta Duo</w:t>
      </w:r>
    </w:p>
    <w:p>
      <w:r>
        <w:t>Linagliptin 2,5mg; Metformin hydrochloride 850mg</w:t>
      </w:r>
    </w:p>
    <w:p>
      <w:r>
        <w:t>Viên nén bao phim</w:t>
      </w:r>
    </w:p>
    <w:p>
      <w:r>
        <w:t>Hộp 1 lọ 14 viên; Hộp 1 lọ 60 viên</w:t>
      </w:r>
    </w:p>
    <w:p>
      <w:r>
        <w:t>NSX</w:t>
      </w:r>
    </w:p>
    <w:p>
      <w:r>
        <w:t>36</w:t>
      </w:r>
    </w:p>
    <w:p>
      <w:r>
        <w:t>750110167400</w:t>
      </w:r>
    </w:p>
    <w:p>
      <w:r>
        <w:t>5. Cơ sở đăng ký: Công ty TNHH Dược phẩm An Sinh   (Địa chỉ: 73 Khu dân cư Intresco, đường số 2, ấp 5A, xã Bình Hưng, huyện Bình Chánh, thành phố Hồ Chí Minh, Việt Nam)</w:t>
      </w:r>
    </w:p>
    <w:p>
      <w:r>
        <w:t>5.1. Cơ sở sản xuất: Atlantic Pharma - Produções Farmacêuticas, S.A.   (Địa chỉ: Rua da Tapada Grande, no 2, Abrunheira, Sintra 2710-089, Portugal)</w:t>
      </w:r>
    </w:p>
    <w:p>
      <w:r>
        <w:t>12</w:t>
      </w:r>
    </w:p>
    <w:p>
      <w:r>
        <w:t>Decebal 150</w:t>
      </w:r>
    </w:p>
    <w:p>
      <w:r>
        <w:t>Pregabalin 150mg</w:t>
      </w:r>
    </w:p>
    <w:p>
      <w:r>
        <w:t>Viên nang cứng</w:t>
      </w:r>
    </w:p>
    <w:p>
      <w:r>
        <w:t>Hộp 4 vỉ x 14 viên</w:t>
      </w:r>
    </w:p>
    <w:p>
      <w:r>
        <w:t>NSX</w:t>
      </w:r>
    </w:p>
    <w:p>
      <w:r>
        <w:t>36</w:t>
      </w:r>
    </w:p>
    <w:p>
      <w:r>
        <w:t>560110167500</w:t>
      </w:r>
    </w:p>
    <w:p>
      <w:r>
        <w:t>13</w:t>
      </w:r>
    </w:p>
    <w:p>
      <w:r>
        <w:t>Decebal 50</w:t>
      </w:r>
    </w:p>
    <w:p>
      <w:r>
        <w:t>Pregabalin 50mg</w:t>
      </w:r>
    </w:p>
    <w:p>
      <w:r>
        <w:t>Viên nang cứng</w:t>
      </w:r>
    </w:p>
    <w:p>
      <w:r>
        <w:t>Hộp 4 vỉ x 14 viên</w:t>
      </w:r>
    </w:p>
    <w:p>
      <w:r>
        <w:t>NSX</w:t>
      </w:r>
    </w:p>
    <w:p>
      <w:r>
        <w:t>36</w:t>
      </w:r>
    </w:p>
    <w:p>
      <w:r>
        <w:t>560110167600</w:t>
      </w:r>
    </w:p>
    <w:p>
      <w:r>
        <w:t>14</w:t>
      </w:r>
    </w:p>
    <w:p>
      <w:r>
        <w:t>Decebal 75</w:t>
      </w:r>
    </w:p>
    <w:p>
      <w:r>
        <w:t>Pregabalin 75mg</w:t>
      </w:r>
    </w:p>
    <w:p>
      <w:r>
        <w:t>Viên nang cứng</w:t>
      </w:r>
    </w:p>
    <w:p>
      <w:r>
        <w:t>Hộp 4 vỉ x 14 viên</w:t>
      </w:r>
    </w:p>
    <w:p>
      <w:r>
        <w:t>NSX</w:t>
      </w:r>
    </w:p>
    <w:p>
      <w:r>
        <w:t>36</w:t>
      </w:r>
    </w:p>
    <w:p>
      <w:r>
        <w:t>560110167700</w:t>
      </w:r>
    </w:p>
    <w:p>
      <w:r>
        <w:t>15</w:t>
      </w:r>
    </w:p>
    <w:p>
      <w:r>
        <w:t>Prosgesy</w:t>
      </w:r>
    </w:p>
    <w:p>
      <w:r>
        <w:t>Topiramate 50mg</w:t>
      </w:r>
    </w:p>
    <w:p>
      <w:r>
        <w:t>Viên nén bao phim</w:t>
      </w:r>
    </w:p>
    <w:p>
      <w:r>
        <w:t>Hộp 6 vỉ x 10 viên</w:t>
      </w:r>
    </w:p>
    <w:p>
      <w:r>
        <w:t>NSX</w:t>
      </w:r>
    </w:p>
    <w:p>
      <w:r>
        <w:t>36</w:t>
      </w:r>
    </w:p>
    <w:p>
      <w:r>
        <w:t>560110167800</w:t>
      </w:r>
    </w:p>
    <w:p>
      <w:r>
        <w:t>6. Cơ sở đăng ký: Công ty TNHH Dược Phẩm Tâm Nhất   (Địa chỉ: 196/51 Vườn Lài, Phường Tân Thành, Quận Tân Phú, Tp.HCM, Việt Nam)</w:t>
      </w:r>
    </w:p>
    <w:p>
      <w:r>
        <w:t>6.1. Cơ sở sản xuất: Kopran Limited   (Địa chỉ: Village Savroli, Tal. Khalapur, Raigad 410202 Maharashtra State, India)</w:t>
      </w:r>
    </w:p>
    <w:p>
      <w:r>
        <w:t>16</w:t>
      </w:r>
    </w:p>
    <w:p>
      <w:r>
        <w:t>Ometift</w:t>
      </w:r>
    </w:p>
    <w:p>
      <w:r>
        <w:t>Omeprazole (dưới dạng Pellet bao tan trong ruột) 20mg</w:t>
      </w:r>
    </w:p>
    <w:p>
      <w:r>
        <w:t>Viên nang cứng</w:t>
      </w:r>
    </w:p>
    <w:p>
      <w:r>
        <w:t>Hộp 10 vỉ x 10 viên</w:t>
      </w:r>
    </w:p>
    <w:p>
      <w:r>
        <w:t>NSX</w:t>
      </w:r>
    </w:p>
    <w:p>
      <w:r>
        <w:t>36</w:t>
      </w:r>
    </w:p>
    <w:p>
      <w:r>
        <w:t>890110167900</w:t>
      </w:r>
    </w:p>
    <w:p>
      <w:r>
        <w:t>7. Cơ sở đăng ký: Công ty TNHH Dược phẩm Vạn Cường Phát   (Địa chỉ: 299/28C Lý Thường Kiệt, Phường 15, Quận 11, Thành phố Hồ Ch Minh, Việt Nam)</w:t>
      </w:r>
    </w:p>
    <w:p>
      <w:r>
        <w:t>7.1. Cơ sở sản xuất: Special Product’s Line S.P.A.   (Địa chỉ: Via Fratta Rotonda Vado Largo, 1 - 03012 Anagni (FR), Italy)</w:t>
      </w:r>
    </w:p>
    <w:p>
      <w:r>
        <w:t>17</w:t>
      </w:r>
    </w:p>
    <w:p>
      <w:r>
        <w:t>Akirab</w:t>
      </w:r>
    </w:p>
    <w:p>
      <w:r>
        <w:t>Natri rabeprazol (tương đương với 18,85mg Rabeprazol) 20mg</w:t>
      </w:r>
    </w:p>
    <w:p>
      <w:r>
        <w:t>Viên nén kháng dịch vị dạ dày</w:t>
      </w:r>
    </w:p>
    <w:p>
      <w:r>
        <w:t>Hộp 01 vỉ x 14 viên, Hộp 2 vỉ x 7 viên</w:t>
      </w:r>
    </w:p>
    <w:p>
      <w:r>
        <w:t>NSX</w:t>
      </w:r>
    </w:p>
    <w:p>
      <w:r>
        <w:t>36</w:t>
      </w:r>
    </w:p>
    <w:p>
      <w:r>
        <w:t>800110168000</w:t>
      </w:r>
    </w:p>
    <w:p>
      <w:r>
        <w:t>18</w:t>
      </w:r>
    </w:p>
    <w:p>
      <w:r>
        <w:t>Akirab</w:t>
      </w:r>
    </w:p>
    <w:p>
      <w:r>
        <w:t>Natri rabeprazol (tương đương với 9,42mg Rabeprazol) 10mg</w:t>
      </w:r>
    </w:p>
    <w:p>
      <w:r>
        <w:t>Viên nén kháng dịch vị dạ dày</w:t>
      </w:r>
    </w:p>
    <w:p>
      <w:r>
        <w:t>Hộp 01 vỉ x 14 viên, Hộp 2 vỉ x 7 viên</w:t>
      </w:r>
    </w:p>
    <w:p>
      <w:r>
        <w:t>NSX</w:t>
      </w:r>
    </w:p>
    <w:p>
      <w:r>
        <w:t>36</w:t>
      </w:r>
    </w:p>
    <w:p>
      <w:r>
        <w:t>800110168100</w:t>
      </w:r>
    </w:p>
    <w:p>
      <w:r>
        <w:t>8. Cơ sở đăng ký: Công ty TNHH Dược phẩm Việt - Pháp  (Địa chỉ: Tầng 20, tòa nhà ICON 4, 243A Đê La Thành, phường Láng Thượng, quận Đống Đa, Hà Nội, Việt Nam)</w:t>
      </w:r>
    </w:p>
    <w:p>
      <w:r>
        <w:t>8.1. Cơ sở sản xuất: Athena Drug Delivery Solutions Pvt. Ltd.   (Địa chỉ: Plot A1 - A5, MIDC, Chemical zone, Ambernath (West), Maharashtra, 421501, India)</w:t>
      </w:r>
    </w:p>
    <w:p>
      <w:r>
        <w:t>19</w:t>
      </w:r>
    </w:p>
    <w:p>
      <w:r>
        <w:t>Levocetirizine Biovagen</w:t>
      </w:r>
    </w:p>
    <w:p>
      <w:r>
        <w:t>Levocetirizine dihydrochloride 5mg</w:t>
      </w:r>
    </w:p>
    <w:p>
      <w:r>
        <w:t>Viên nén phân tán trong miệng</w:t>
      </w:r>
    </w:p>
    <w:p>
      <w:r>
        <w:t>Hộp 3 vỉ x 10 viên</w:t>
      </w:r>
    </w:p>
    <w:p>
      <w:r>
        <w:t>NSX</w:t>
      </w:r>
    </w:p>
    <w:p>
      <w:r>
        <w:t>24</w:t>
      </w:r>
    </w:p>
    <w:p>
      <w:r>
        <w:t>890100168200</w:t>
      </w:r>
    </w:p>
    <w:p>
      <w:r>
        <w:t>9. Cơ sở đăng ký: Công ty TNHH Một thành viên Ân Phát  (Địa chỉ: 19Z3 Nguyễn Hữu Cảnh, Phường 19, Quận Bình Thạnh, TP. Hồ Chí Minh, Việt Nam)</w:t>
      </w:r>
    </w:p>
    <w:p>
      <w:r>
        <w:t>9.1. Cơ sở sản xuất: Laboratorios Leon Farma S.A   (Địa chỉ: C/ La Vallina s/n, Poligono Industrial Navatejera, Villaquilambre, Leon, 24008, Spain)</w:t>
      </w:r>
    </w:p>
    <w:p>
      <w:r>
        <w:t>20</w:t>
      </w:r>
    </w:p>
    <w:p>
      <w:r>
        <w:t>Progesterone 100mg</w:t>
      </w:r>
    </w:p>
    <w:p>
      <w:r>
        <w:t>Progesteron 100mg</w:t>
      </w:r>
    </w:p>
    <w:p>
      <w:r>
        <w:t>Viên nang mềm</w:t>
      </w:r>
    </w:p>
    <w:p>
      <w:r>
        <w:t>Hộp 2 vỉ x 15 viên</w:t>
      </w:r>
    </w:p>
    <w:p>
      <w:r>
        <w:t>NSX</w:t>
      </w:r>
    </w:p>
    <w:p>
      <w:r>
        <w:t>24</w:t>
      </w:r>
    </w:p>
    <w:p>
      <w:r>
        <w:t>840110168300</w:t>
      </w:r>
    </w:p>
    <w:p>
      <w:r>
        <w:t>21</w:t>
      </w:r>
    </w:p>
    <w:p>
      <w:r>
        <w:t>Progesterone 200mg</w:t>
      </w:r>
    </w:p>
    <w:p>
      <w:r>
        <w:t>Progesteron 200mg</w:t>
      </w:r>
    </w:p>
    <w:p>
      <w:r>
        <w:t>Viên nang mềm</w:t>
      </w:r>
    </w:p>
    <w:p>
      <w:r>
        <w:t>Hộp 1 vỉ x 15 viên</w:t>
      </w:r>
    </w:p>
    <w:p>
      <w:r>
        <w:t>NSX</w:t>
      </w:r>
    </w:p>
    <w:p>
      <w:r>
        <w:t>24</w:t>
      </w:r>
    </w:p>
    <w:p>
      <w:r>
        <w:t>840110168400</w:t>
      </w:r>
    </w:p>
    <w:p>
      <w:r>
        <w:t>10. Cơ sở đăng ký: Công ty TNHH Novartis Việt Nam   (Địa chỉ: Phòng 1001, lầu 10, Centec Tower, 72-74 Nguyễn Thị Minh Khai, Phường Võ Thị Sáu, Quận 3, Thành phố Hồ Chí Minh, Việt Nam)</w:t>
      </w:r>
    </w:p>
    <w:p>
      <w:r>
        <w:t>10.1. Cơ sở sản xuất: Novartis Farma S.p.A.   (Địa chỉ: Via Provinciale Schito 131 - 80058 Torre Annunziata (NA), Italy)</w:t>
      </w:r>
    </w:p>
    <w:p>
      <w:r>
        <w:t>22</w:t>
      </w:r>
    </w:p>
    <w:p>
      <w:r>
        <w:t>Diovan 80</w:t>
      </w:r>
    </w:p>
    <w:p>
      <w:r>
        <w:t>Valsartan 80mg</w:t>
      </w:r>
    </w:p>
    <w:p>
      <w:r>
        <w:t>Viên nén bao phim</w:t>
      </w:r>
    </w:p>
    <w:p>
      <w:r>
        <w:t>Hộp 2 vỉ x 14 viên</w:t>
      </w:r>
    </w:p>
    <w:p>
      <w:r>
        <w:t>NSX</w:t>
      </w:r>
    </w:p>
    <w:p>
      <w:r>
        <w:t>36</w:t>
      </w:r>
    </w:p>
    <w:p>
      <w:r>
        <w:t>800110168500</w:t>
      </w:r>
    </w:p>
    <w:p>
      <w:r>
        <w:t>11. Cơ sở đăng ký: Công ty TNHH Novopharm   (Địa chỉ: Số 5C, ngách 5/86, tổ 26, đường Hoàng Quốc Việt, phường Nghĩa Đô, quận Cầu Giấy, thành phố Hà Nội, Việt Nam)</w:t>
      </w:r>
    </w:p>
    <w:p>
      <w:r>
        <w:t>11.1. Cơ sở sản xuất: Seven Stars Pharmaceutical Company Limited   (Địa chỉ: 18/5 Phetkasem Road, Moo 1, Ban Mai, Sam Phran, Nakhon Pathom 73110, Thailand)</w:t>
      </w:r>
    </w:p>
    <w:p>
      <w:r>
        <w:t>23</w:t>
      </w:r>
    </w:p>
    <w:p>
      <w:r>
        <w:t>Starclav 1000</w:t>
      </w:r>
    </w:p>
    <w:p>
      <w:r>
        <w:t>Acid clavulanic (dưới dạng Kali clavulanat) 125mg, Amoxicillin (dưới dạng Amoxicillin trihydrat) 875mg</w:t>
      </w:r>
    </w:p>
    <w:p>
      <w:r>
        <w:t>Viên nén bao phim</w:t>
      </w:r>
    </w:p>
    <w:p>
      <w:r>
        <w:t>Hộp 2 vỉ x 7 viên; Hộp 1 vỉ x 10 viên</w:t>
      </w:r>
    </w:p>
    <w:p>
      <w:r>
        <w:t>USP 43</w:t>
      </w:r>
    </w:p>
    <w:p>
      <w:r>
        <w:t>36</w:t>
      </w:r>
    </w:p>
    <w:p>
      <w:r>
        <w:t>885110168600</w:t>
      </w:r>
    </w:p>
    <w:p>
      <w:r>
        <w:t>24</w:t>
      </w:r>
    </w:p>
    <w:p>
      <w:r>
        <w:t>Starclav 156</w:t>
      </w:r>
    </w:p>
    <w:p>
      <w:r>
        <w:t>Acid clavulanic (dưới dạng Kali clavulanat) 31,25mg, Amoxicillin (dưới dạng Amoxicillin trihydrat) 125mg</w:t>
      </w:r>
    </w:p>
    <w:p>
      <w:r>
        <w:t>Thuốc bột để pha hỗn dịch</w:t>
      </w:r>
    </w:p>
    <w:p>
      <w:r>
        <w:t>Hộp 1 lọ x 60ml</w:t>
      </w:r>
    </w:p>
    <w:p>
      <w:r>
        <w:t>USP 43</w:t>
      </w:r>
    </w:p>
    <w:p>
      <w:r>
        <w:t>36</w:t>
      </w:r>
    </w:p>
    <w:p>
      <w:r>
        <w:t>885110168700</w:t>
      </w:r>
    </w:p>
    <w:p>
      <w:r>
        <w:t>25</w:t>
      </w:r>
    </w:p>
    <w:p>
      <w:r>
        <w:t>Starclav 625</w:t>
      </w:r>
    </w:p>
    <w:p>
      <w:r>
        <w:t>Acid clavulanic (dưới dạng Kali clavulanat) 125mg, Amoxicillin (dưới dạng Amoxicillin trihydrat) 500mg</w:t>
      </w:r>
    </w:p>
    <w:p>
      <w:r>
        <w:t>Viên nén bao phim</w:t>
      </w:r>
    </w:p>
    <w:p>
      <w:r>
        <w:t>Hộp 2 vỉ x 10 viên</w:t>
      </w:r>
    </w:p>
    <w:p>
      <w:r>
        <w:t>USP 43</w:t>
      </w:r>
    </w:p>
    <w:p>
      <w:r>
        <w:t>36</w:t>
      </w:r>
    </w:p>
    <w:p>
      <w:r>
        <w:t>885110168800</w:t>
      </w:r>
    </w:p>
    <w:p>
      <w:r>
        <w:t>12. Cơ sở đăng ký: Công ty TNHH Thương mại Dược phẩm Đông Phương   (Địa chỉ: 119, Đường số 41, Phường Tân Quy, Quận 7, Thành phố Hồ Chí Minh, Việt Nam)</w:t>
      </w:r>
    </w:p>
    <w:p>
      <w:r>
        <w:t>12.1. Cơ sở sản xuất: Venus Remedies Limited   (Địa chỉ: Hill Top Industrial Estate, Jharmajri, EPIP Phase-I (Extn), Bhatoli Kalan, Baddi, Distt. Solan, Himachal Pradesh, 173205, India)</w:t>
      </w:r>
    </w:p>
    <w:p>
      <w:r>
        <w:t>26</w:t>
      </w:r>
    </w:p>
    <w:p>
      <w:r>
        <w:t>Pemetrex- Venus</w:t>
      </w:r>
    </w:p>
    <w:p>
      <w:r>
        <w:t>Pemetrexe (dưới dạng Pemetrexed dinatri) 100mg</w:t>
      </w:r>
    </w:p>
    <w:p>
      <w:r>
        <w:t>Bột đông khô pha dung dịch tiêm truyền</w:t>
      </w:r>
    </w:p>
    <w:p>
      <w:r>
        <w:t>Hộp 1 lọ</w:t>
      </w:r>
    </w:p>
    <w:p>
      <w:r>
        <w:t>NSX</w:t>
      </w:r>
    </w:p>
    <w:p>
      <w:r>
        <w:t>24</w:t>
      </w:r>
    </w:p>
    <w:p>
      <w:r>
        <w:t>890114168900</w:t>
      </w:r>
    </w:p>
    <w:p>
      <w:r>
        <w:t>13. Cơ sở đăng ký: Công Ty TNHH Xúc tiến Thương mại Dược phẩm Và Đầu tư TV   (Địa chỉ: Số 72 Bình Giã, Phường 13, Quận Tân Bình, Thành phố Hồ Chí Minh, Việt Nam)</w:t>
      </w:r>
    </w:p>
    <w:p>
      <w:r>
        <w:t>13.1. Cơ sở sản xuất: Prasfarma SL   (Địa chỉ: C/ Sant Joan, 11-15, 08560 Manlleu (Barcelona), Spain)</w:t>
      </w:r>
    </w:p>
    <w:p>
      <w:r>
        <w:t>27</w:t>
      </w:r>
    </w:p>
    <w:p>
      <w:r>
        <w:t>Gemcitabine TVP 200mg</w:t>
      </w:r>
    </w:p>
    <w:p>
      <w:r>
        <w:t>Gemcitabine (dưới dạng Gemcitabine hydrochloride 227,7mg) 200mg</w:t>
      </w:r>
    </w:p>
    <w:p>
      <w:r>
        <w:t>Dung dịch đậm đặc pha tiêm truyền</w:t>
      </w:r>
    </w:p>
    <w:p>
      <w:r>
        <w:t>Hộp 1 lọ x 2ml</w:t>
      </w:r>
    </w:p>
    <w:p>
      <w:r>
        <w:t>NSX</w:t>
      </w:r>
    </w:p>
    <w:p>
      <w:r>
        <w:t>36</w:t>
      </w:r>
    </w:p>
    <w:p>
      <w:r>
        <w:t>840114169000</w:t>
      </w:r>
    </w:p>
    <w:p>
      <w:r>
        <w:t>14. Cơ sở đăng ký: Exeltis Healthcare S.L.   (Địa chỉ: Avenida Miralcampo 7, Poligono Industrial Miralcampo, 19200, Azuqueca De Henares Guadalajara, Spain)</w:t>
      </w:r>
    </w:p>
    <w:p>
      <w:r>
        <w:t>14.1. Cơ sở sản xuất: Laboratorios Leon Farma, S.A.   (Địa chỉ: C/La Vallina S/N, Poligono Industrial Navatejera, 24008 Villaquilambre (Leon), Spain)</w:t>
      </w:r>
    </w:p>
    <w:p>
      <w:r>
        <w:t>Cơ sở kiểm nghiệm vi sinh cho thành phẩm: Laboratorio Echevarne, S.A.   (Địa chỉ: Avenida Can Bellet 61-65, Sant Cugat del Valles, 08174 Barcelona, Spain)</w:t>
      </w:r>
    </w:p>
    <w:p>
      <w:r>
        <w:t>28</w:t>
      </w:r>
    </w:p>
    <w:p>
      <w:r>
        <w:t>Endovelle</w:t>
      </w:r>
    </w:p>
    <w:p>
      <w:r>
        <w:t>Dienogest 2mg</w:t>
      </w:r>
    </w:p>
    <w:p>
      <w:r>
        <w:t>Viên nén</w:t>
      </w:r>
    </w:p>
    <w:p>
      <w:r>
        <w:t>Hộp 1 vỉ x 28 viên</w:t>
      </w:r>
    </w:p>
    <w:p>
      <w:r>
        <w:t>NSX</w:t>
      </w:r>
    </w:p>
    <w:p>
      <w:r>
        <w:t>24</w:t>
      </w:r>
    </w:p>
    <w:p>
      <w:r>
        <w:t>840110169100</w:t>
      </w:r>
    </w:p>
    <w:p>
      <w:r>
        <w:t>15. Cơ sở đăng ký: Joint Stock Company "Kalceks"   (Địa chỉ: 71E Krustpils Street, Riga, LV-1057, Latvia)</w:t>
      </w:r>
    </w:p>
    <w:p>
      <w:r>
        <w:t>15.1. Cơ sở sản xuất: HBM Pharma s.r.o.   (Địa chỉ: Sklabinská 30, 036 80 Martin, Slovakia)</w:t>
      </w:r>
    </w:p>
    <w:p>
      <w:r>
        <w:t>Cơ sở xuất xưởng: Joint Stock Company “Kalceks”   (Địa chỉ: 71E Krustpils Street, Riga, LV 1057, Latvia)</w:t>
      </w:r>
    </w:p>
    <w:p>
      <w:r>
        <w:t>29</w:t>
      </w:r>
    </w:p>
    <w:p>
      <w:r>
        <w:t>Dexmedetomi dine Kalceks 100 micrograms/ ml concentrate for solution for infusion</w:t>
      </w:r>
    </w:p>
    <w:p>
      <w:r>
        <w:t>Mỗi ml chứa Dexmedetomidine (dưới dạng Dexmedetomidine hydrochloride 118 mcg) 100mcg</w:t>
      </w:r>
    </w:p>
    <w:p>
      <w:r>
        <w:t>Dung dịch đậm đặc pha tiêm truyền</w:t>
      </w:r>
    </w:p>
    <w:p>
      <w:r>
        <w:t>Hộp 5 ống x 2ml; Hộp 25 ống x 2ml</w:t>
      </w:r>
    </w:p>
    <w:p>
      <w:r>
        <w:t>NSX</w:t>
      </w:r>
    </w:p>
    <w:p>
      <w:r>
        <w:t>60</w:t>
      </w:r>
    </w:p>
    <w:p>
      <w:r>
        <w:t>858114169200</w:t>
      </w:r>
    </w:p>
    <w:p>
      <w:r>
        <w:t>16. Cơ sở đăng ký: Korea United Pharm. Inc.   (Địa chỉ: 25-23, Nojanggongdan-gil, Jeondong- myeon, Sejong-si, Korea)</w:t>
      </w:r>
    </w:p>
    <w:p>
      <w:r>
        <w:t>16.1. Cơ sở sản xuất: Korea United Pharm. Inc.   (Địa chỉ: 25-23, Nojanggongdan-gil, Jeondong- myeon, Sejong-si, Korea)</w:t>
      </w:r>
    </w:p>
    <w:p>
      <w:r>
        <w:t>30</w:t>
      </w:r>
    </w:p>
    <w:p>
      <w:r>
        <w:t>Omnihexol 300</w:t>
      </w:r>
    </w:p>
    <w:p>
      <w:r>
        <w:t>Iohexol (tương đương 30g Iod) 64,7g</w:t>
      </w:r>
    </w:p>
    <w:p>
      <w:r>
        <w:t>Dung dịch tiêm</w:t>
      </w:r>
    </w:p>
    <w:p>
      <w:r>
        <w:t>Hộp 1 Lọ 100ml</w:t>
      </w:r>
    </w:p>
    <w:p>
      <w:r>
        <w:t>USP hiện hành</w:t>
      </w:r>
    </w:p>
    <w:p>
      <w:r>
        <w:t>36</w:t>
      </w:r>
    </w:p>
    <w:p>
      <w:r>
        <w:t>880110169300</w:t>
      </w:r>
    </w:p>
    <w:p>
      <w:r>
        <w:t>31</w:t>
      </w:r>
    </w:p>
    <w:p>
      <w:r>
        <w:t>Omnihexol 350</w:t>
      </w:r>
    </w:p>
    <w:p>
      <w:r>
        <w:t>Iohexol (tương đương 35g Iod) 75,5g</w:t>
      </w:r>
    </w:p>
    <w:p>
      <w:r>
        <w:t>Dung dịch tiêm</w:t>
      </w:r>
    </w:p>
    <w:p>
      <w:r>
        <w:t>Hộp 1 Lọ 100ml</w:t>
      </w:r>
    </w:p>
    <w:p>
      <w:r>
        <w:t>USP hiện hành</w:t>
      </w:r>
    </w:p>
    <w:p>
      <w:r>
        <w:t>36</w:t>
      </w:r>
    </w:p>
    <w:p>
      <w:r>
        <w:t>880110169400</w:t>
      </w:r>
    </w:p>
    <w:p>
      <w:r>
        <w:t>17. Cơ sở đăng ký: Lloyd Laboratories INC.   (Địa chỉ: #10 Lloyd Avenue, First Bulacan, Industrial City, Tikay, Malolos, Bulacan, Philippines)</w:t>
      </w:r>
    </w:p>
    <w:p>
      <w:r>
        <w:t>17.1. Cơ sở sản xuất: Softgel Healthcare Pvt. Ltd.   (Địa chỉ: Survey No.20/1, Vandalur- Kelambakkam Road, Pudupakkam village, Kancheepuram District - 603 103, Tamilnadu, India)</w:t>
      </w:r>
    </w:p>
    <w:p>
      <w:r>
        <w:t>32</w:t>
      </w:r>
    </w:p>
    <w:p>
      <w:r>
        <w:t>Isotin</w:t>
      </w:r>
    </w:p>
    <w:p>
      <w:r>
        <w:t>Isotretinoin 40mg</w:t>
      </w:r>
    </w:p>
    <w:p>
      <w:r>
        <w:t>Viên nang mềm gelatin</w:t>
      </w:r>
    </w:p>
    <w:p>
      <w:r>
        <w:t>Hộp 3 vỉ x 10 viên</w:t>
      </w:r>
    </w:p>
    <w:p>
      <w:r>
        <w:t>USP 40</w:t>
      </w:r>
    </w:p>
    <w:p>
      <w:r>
        <w:t>24</w:t>
      </w:r>
    </w:p>
    <w:p>
      <w:r>
        <w:t>890110169500</w:t>
      </w:r>
    </w:p>
    <w:p>
      <w:r>
        <w:t>18. Cơ sở đăng ký: Mega Lifesciences Public Company Limited   (Địa chỉ: 384 Soi 6, Bangpoo Industrial Estate, Pattana 3 Road, Moo 4, Phraeksa, Mueang, Samutprakarn 10280, Thailand)</w:t>
      </w:r>
    </w:p>
    <w:p>
      <w:r>
        <w:t>18.1. Cơ sở sản xuất: Mega Lifesciences Public Company Limited   (Địa chỉ: 384 Soi 6, Bangpoo Industrial Estate, Pattana 3 Road, Moo 4, Phraeksa, Mueang, Samutprakarn 10280, Thailand)</w:t>
      </w:r>
    </w:p>
    <w:p>
      <w:r>
        <w:t>33</w:t>
      </w:r>
    </w:p>
    <w:p>
      <w:r>
        <w:t>Naprofazt</w:t>
      </w:r>
    </w:p>
    <w:p>
      <w:r>
        <w:t>Naproxen natri (tương đương Naproxen 250mg) 275mg</w:t>
      </w:r>
    </w:p>
    <w:p>
      <w:r>
        <w:t>Viên nang mềm</w:t>
      </w:r>
    </w:p>
    <w:p>
      <w:r>
        <w:t>Hộp 5 vỉ x 10 viên</w:t>
      </w:r>
    </w:p>
    <w:p>
      <w:r>
        <w:t>NSX</w:t>
      </w:r>
    </w:p>
    <w:p>
      <w:r>
        <w:t>24</w:t>
      </w:r>
    </w:p>
    <w:p>
      <w:r>
        <w:t>885100169600</w:t>
      </w:r>
    </w:p>
    <w:p>
      <w:r>
        <w:t>34</w:t>
      </w:r>
    </w:p>
    <w:p>
      <w:r>
        <w:t>Uroka</w:t>
      </w:r>
    </w:p>
    <w:p>
      <w:r>
        <w:t>Dutasteride 0,5mg</w:t>
      </w:r>
    </w:p>
    <w:p>
      <w:r>
        <w:t>Viên nang mềm</w:t>
      </w:r>
    </w:p>
    <w:p>
      <w:r>
        <w:t>Hộp 3 vỉ x 10 viên</w:t>
      </w:r>
    </w:p>
    <w:p>
      <w:r>
        <w:t>NSX</w:t>
      </w:r>
    </w:p>
    <w:p>
      <w:r>
        <w:t>48</w:t>
      </w:r>
    </w:p>
    <w:p>
      <w:r>
        <w:t>885110169700</w:t>
      </w:r>
    </w:p>
    <w:p>
      <w:r>
        <w:t>19. Cơ sở đăng ký: Omnicals Pharma Private Limited   (Địa chỉ: Flat-C-210, Plot 63 To 65&amp;73 to 75, Sect-44A Nerul, Navi Mumbai, Thane, Maharashtra, India, 400706, India)</w:t>
      </w:r>
    </w:p>
    <w:p>
      <w:r>
        <w:t>19.1. Cơ sở sản xuất: Svizera Labs Pvt. Ltd.   (Địa chỉ: Plot No. D-16/6, T.T.C. Industrial Area, M.I.D.C., Turbhe, Thane 400703 Maharashtra State, India)</w:t>
      </w:r>
    </w:p>
    <w:p>
      <w:r>
        <w:t>35</w:t>
      </w:r>
    </w:p>
    <w:p>
      <w:r>
        <w:t>Gynotrim</w:t>
      </w:r>
    </w:p>
    <w:p>
      <w:r>
        <w:t>Clotrimazole 500mg</w:t>
      </w:r>
    </w:p>
    <w:p>
      <w:r>
        <w:t>Viên nén đặt âm đạo</w:t>
      </w:r>
    </w:p>
    <w:p>
      <w:r>
        <w:t>Hộp 1 Gói x 1 viên</w:t>
      </w:r>
    </w:p>
    <w:p>
      <w:r>
        <w:t>NSX</w:t>
      </w:r>
    </w:p>
    <w:p>
      <w:r>
        <w:t>60</w:t>
      </w:r>
    </w:p>
    <w:p>
      <w:r>
        <w:t>890100169800</w:t>
      </w:r>
    </w:p>
    <w:p>
      <w:r>
        <w:t>20. Cơ sở đăng ký: Santen Pharmaceutical Asia Pte. Ltd.   (Địa chỉ: 6 Temasek Boulevard, #37-01, Suntec Tower Four, Singapore 038986, Singapore)</w:t>
      </w:r>
    </w:p>
    <w:p>
      <w:r>
        <w:t>20.1. Cơ sở sản xuất: Huons Co., Ltd.   (Địa chỉ: 100, Bio valley-ro, Jecheon-si, Chungcheongbuk- do, Korea)</w:t>
      </w:r>
    </w:p>
    <w:p>
      <w:r>
        <w:t>36</w:t>
      </w:r>
    </w:p>
    <w:p>
      <w:r>
        <w:t>Diquas-S</w:t>
      </w:r>
    </w:p>
    <w:p>
      <w:r>
        <w:t>Natri diquafosol 30mg/ml</w:t>
      </w:r>
    </w:p>
    <w:p>
      <w:r>
        <w:t>Dung dịch nhỏ mắt</w:t>
      </w:r>
    </w:p>
    <w:p>
      <w:r>
        <w:t>Hộp 3 Túi x 10 Lọ x 0,4ml</w:t>
      </w:r>
    </w:p>
    <w:p>
      <w:r>
        <w:t>NSX</w:t>
      </w:r>
    </w:p>
    <w:p>
      <w:r>
        <w:t>36</w:t>
      </w:r>
    </w:p>
    <w:p>
      <w:r>
        <w:t>880110169900</w:t>
      </w:r>
    </w:p>
    <w:p>
      <w:r>
        <w:t>21. Cơ sở đăng ký: Sun Pharmaceutical Industries Limited   (Địa chỉ: UB Ground, 5 &amp; AMP; 6th Floors, Sun House, CTS No. 201, B/1, Ram Nagar, Western Express Highway, Goregaon East, Mumbai, 400063, Maharashtra, India)</w:t>
      </w:r>
    </w:p>
    <w:p>
      <w:r>
        <w:t>21.1. Cơ sở sản xuất: Sun Pharmaceutical Industries Limited   (Địa chỉ: Village Ganguwala, Paonta Sahib-173025, District Sirmour, Himachal Pradesh, India)</w:t>
      </w:r>
    </w:p>
    <w:p>
      <w:r>
        <w:t>37</w:t>
      </w:r>
    </w:p>
    <w:p>
      <w:r>
        <w:t>Sunpregaba 150</w:t>
      </w:r>
    </w:p>
    <w:p>
      <w:r>
        <w:t>Pregabalin 150mg</w:t>
      </w:r>
    </w:p>
    <w:p>
      <w:r>
        <w:t>Viên nang cứng</w:t>
      </w:r>
    </w:p>
    <w:p>
      <w:r>
        <w:t>Hộp 3 vỉ x 10 viên</w:t>
      </w:r>
    </w:p>
    <w:p>
      <w:r>
        <w:t>NSX</w:t>
      </w:r>
    </w:p>
    <w:p>
      <w:r>
        <w:t>24</w:t>
      </w:r>
    </w:p>
    <w:p>
      <w:r>
        <w:t>890110170000</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 là số đăng ký được cấp theo quy định tại Phụ lục VI Thông tư 08/2022/TT- BYT ngày 05/09/2022 của Bộ trưởng Bộ Y tế quy định việc đăng ký lưu hành thuốc, nguyên liệu làm thuốc. Đối với số đăng ký được cấp từ thứ tự 10.000 của năm 2024, 2 chữ số ký hiệu mã năm cấp là “00” và 4 chữ số ký hiệu mã thứ tự cấp bắt đầu từ “0001”.</w:t>
      </w:r>
    </w:p>
    <w:p>
      <w:r>
        <w:t>PHỤ LỤC II</w:t>
      </w:r>
    </w:p>
    <w:p>
      <w:r>
        <w:t>DANH MỤC 03 THUỐC NƯỚC NGOÀI ĐƯỢC CẤP GIẤY ĐĂNG KÝ LƯU HÀNH TẠI VIỆT NAM HIỆU LỰC 3 NĂM - ĐỢT 122 BỔ SUNG</w:t>
      </w:r>
    </w:p>
    <w:p>
      <w:r>
        <w:t>(Kèm theo quyết định số: 806/QĐ-QLD, ngày 07/12/2024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 (7)</w:t>
      </w:r>
    </w:p>
    <w:p>
      <w:r>
        <w:t>Số đăng ký</w:t>
      </w:r>
    </w:p>
    <w:p>
      <w:r>
        <w:t>(8)</w:t>
      </w:r>
    </w:p>
    <w:p>
      <w:r>
        <w:t>1. Cơ sở đăng ký: Bliss Pharma Distribution and Consultancy Corp   (Địa chỉ: A2, 236 San Jose Street, Barangay 2, Carmona Cavite, Philippines)</w:t>
      </w:r>
    </w:p>
    <w:p>
      <w:r>
        <w:t>1.1. Cơ sở sản xuất: Jodas Expoim Pvt. Ltd   (Địa chỉ: Plot No. 55, Phase III, Biotech Park, Karkapatla (V), Markook (M), Siddipet (D), Telangana, INDIA, Pin: 502279, India)</w:t>
      </w:r>
    </w:p>
    <w:p>
      <w:r>
        <w:t>1</w:t>
      </w:r>
    </w:p>
    <w:p>
      <w:r>
        <w:t>Joglic</w:t>
      </w:r>
    </w:p>
    <w:p>
      <w:r>
        <w:t>Imatinib mesylate (tương đương Imatinib 400mg) 477,89mg</w:t>
      </w:r>
    </w:p>
    <w:p>
      <w:r>
        <w:t>Viên nén bao phim</w:t>
      </w:r>
    </w:p>
    <w:p>
      <w:r>
        <w:t>Hộp 1 lọ x 30 viên; Hộp 3 vỉ x 10 viên</w:t>
      </w:r>
    </w:p>
    <w:p>
      <w:r>
        <w:t>NSX</w:t>
      </w:r>
    </w:p>
    <w:p>
      <w:r>
        <w:t>24</w:t>
      </w:r>
    </w:p>
    <w:p>
      <w:r>
        <w:t>890114170100</w:t>
      </w:r>
    </w:p>
    <w:p>
      <w:r>
        <w:t>2. Cơ sở đăng ký: Ferring Private Ltd.   (Địa chỉ: 168 Robinson Road, #13-01, Capital Tower, Singapore (068912), Singapore)</w:t>
      </w:r>
    </w:p>
    <w:p>
      <w:r>
        <w:t>2.1. Cơ sở sản xuất: Cosmo S.P.A   (Địa chỉ: Via C.Colombo 1, 20020 Lainate (Milano), Italy)</w:t>
      </w:r>
    </w:p>
    <w:p>
      <w:r>
        <w:t>2</w:t>
      </w:r>
    </w:p>
    <w:p>
      <w:r>
        <w:t>Cortiment</w:t>
      </w:r>
    </w:p>
    <w:p>
      <w:r>
        <w:t>Budesonide 9mg</w:t>
      </w:r>
    </w:p>
    <w:p>
      <w:r>
        <w:t>Viên nén phóng thích kéo dài</w:t>
      </w:r>
    </w:p>
    <w:p>
      <w:r>
        <w:t>Hộp 3 vỉ x 10 viên</w:t>
      </w:r>
    </w:p>
    <w:p>
      <w:r>
        <w:t>NSX</w:t>
      </w:r>
    </w:p>
    <w:p>
      <w:r>
        <w:t>36</w:t>
      </w:r>
    </w:p>
    <w:p>
      <w:r>
        <w:t>800110170200</w:t>
      </w:r>
    </w:p>
    <w:p>
      <w:r>
        <w:t>3. Cơ sở đăng ký: Nagase Singapore (Pte) Ltd.   (Địa chỉ: 600 North Bridge Road #11-01 Parkview Square Singapore (188778), Singapore)</w:t>
      </w:r>
    </w:p>
    <w:p>
      <w:r>
        <w:t>3.1. Cơ sở sản xuất: Otsuka Pharmaceutical Co., Ltd. Tokushima Factory   (Địa chỉ: 463-10, Kagasuno, Kawauchi-cho, Tokushima-shi, Tokushima 771-0192, Japan)</w:t>
      </w:r>
    </w:p>
    <w:p>
      <w:r>
        <w:t>3</w:t>
      </w:r>
    </w:p>
    <w:p>
      <w:r>
        <w:t>UBIT tablet 100mg</w:t>
      </w:r>
    </w:p>
    <w:p>
      <w:r>
        <w:t>13C-urea 100mg</w:t>
      </w:r>
    </w:p>
    <w:p>
      <w:r>
        <w:t>Viên nén bao phim</w:t>
      </w:r>
    </w:p>
    <w:p>
      <w:r>
        <w:t>Hộp 5 vỉ x 2 viên</w:t>
      </w:r>
    </w:p>
    <w:p>
      <w:r>
        <w:t>NSX</w:t>
      </w:r>
    </w:p>
    <w:p>
      <w:r>
        <w:t>36</w:t>
      </w:r>
    </w:p>
    <w:p>
      <w:r>
        <w:t>499110170300</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Thuốc tại danh mục này phải báo cáo theo dõi, đánh giá an toàn, hiệu quả khi nộp hồ sơ đăng ký gia hạn giấy đăng ký lưu hành theo quy định tại Điều 5 Thông tư số 08/2022/TT-BYT ngày 05/9/2022.</w:t>
      </w:r>
    </w:p>
    <w:p>
      <w:r>
        <w:t>3. Số đăng ký tại cột (8):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mã năm cấp là “00” và 4 chữ số ký hiệu mã thứ tự cấp bắt đầu từ “0001”.</w:t>
      </w:r>
    </w:p>
    <w:p>
      <w:r>
        <w:t>PHỤ LỤC III</w:t>
      </w:r>
    </w:p>
    <w:p>
      <w:r>
        <w:t>DANH MỤC 26 THUỐC NƯỚC NGOÀI ĐƯỢC GIA HẠN GIẤY ĐĂNG KÝ LƯU HÀNH TẠI VIỆT NAM HIỆU LỰC 5 NĂM - ĐỢT 122 BỔ SUNG</w:t>
      </w:r>
    </w:p>
    <w:p>
      <w:r>
        <w:t>(Kèm theo Quyết định số: 806/QĐ-QLD, ngày 07/12/2024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Adamed Pharma S.A. (tên đầy đủ: Adamed Pharma Spólka Akcyjna)   (Địa chỉ: Pieńków, ul. Mariana Adamkiewicza 6A, 05-152 Czosnów, Poland)</w:t>
      </w:r>
    </w:p>
    <w:p>
      <w:r>
        <w:t>1.1. Cơ sở sản xuất: Adamed Pharma S.A. (tên đầy đủ: Adamed Pharma Spolka Akcyjna)   (Địa chỉ: ul. Marszalka Jozefa Pilsudskiego 5, 95-200, Pabianice, Poland)</w:t>
      </w:r>
    </w:p>
    <w:p>
      <w:r>
        <w:t>1</w:t>
      </w:r>
    </w:p>
    <w:p>
      <w:r>
        <w:t>Metazydyna</w:t>
      </w:r>
    </w:p>
    <w:p>
      <w:r>
        <w:t>Trimetazidin dihydroclorid 20mg</w:t>
      </w:r>
    </w:p>
    <w:p>
      <w:r>
        <w:t>Viên nén bao phim</w:t>
      </w:r>
    </w:p>
    <w:p>
      <w:r>
        <w:t>Hộp 2 vỉ x 30 viên</w:t>
      </w:r>
    </w:p>
    <w:p>
      <w:r>
        <w:t>NSX</w:t>
      </w:r>
    </w:p>
    <w:p>
      <w:r>
        <w:t>36</w:t>
      </w:r>
    </w:p>
    <w:p>
      <w:r>
        <w:t>590110170400 (VN-21630-18)</w:t>
      </w:r>
    </w:p>
    <w:p>
      <w:r>
        <w:t>01</w:t>
      </w:r>
    </w:p>
    <w:p>
      <w:r>
        <w:t>2. Cơ sở đăng ký: ANVO Pharma Canada Inc.   (Địa chỉ: 111-700 Third Line Oakville ON L6L 4B1, Canada)</w:t>
      </w:r>
    </w:p>
    <w:p>
      <w:r>
        <w:t>2.1. Cơ sở sản xuất: Swiss Caps AG   (Địa chỉ: Husenstrasse 35, CH-9533, Switzerland)</w:t>
      </w:r>
    </w:p>
    <w:p>
      <w:r>
        <w:t>Cở sở đóng gói và xuất xưởng: Douglas Manufacturing Ltd   (Địa chỉ: Corner Te Pai Place and Central Park Drive, Lincoln, Auckland 0610, New Zealand)</w:t>
      </w:r>
    </w:p>
    <w:p>
      <w:r>
        <w:t>2</w:t>
      </w:r>
    </w:p>
    <w:p>
      <w:r>
        <w:t>Oratane</w:t>
      </w:r>
    </w:p>
    <w:p>
      <w:r>
        <w:t>Isotretinoin 5mg</w:t>
      </w:r>
    </w:p>
    <w:p>
      <w:r>
        <w:t>Viên nang mềm</w:t>
      </w:r>
    </w:p>
    <w:p>
      <w:r>
        <w:t>Hộp 6 vỉ x 10 viên</w:t>
      </w:r>
    </w:p>
    <w:p>
      <w:r>
        <w:t>NSX</w:t>
      </w:r>
    </w:p>
    <w:p>
      <w:r>
        <w:t>36</w:t>
      </w:r>
    </w:p>
    <w:p>
      <w:r>
        <w:t>760110170500 (VN-21386-18)</w:t>
      </w:r>
    </w:p>
    <w:p>
      <w:r>
        <w:t>01</w:t>
      </w:r>
    </w:p>
    <w:p>
      <w:r>
        <w:t>3. Cơ sở đăng ký: Baxter Healthcare (Asia) Pte., Ltd.   (Địa chỉ: 150 Beach Road, #30-01/08 Gateway West, Singapore 189720, Singapore)</w:t>
      </w:r>
    </w:p>
    <w:p>
      <w:r>
        <w:t>3.1. Cơ sở sản xuất: Fareva Pau   (Địa chỉ: FAREVA PAU 1, Avenue du Béarn, Idron, 64320, France)</w:t>
      </w:r>
    </w:p>
    <w:p>
      <w:r>
        <w:t>Cơ sở đóng gói thứ cấp và xuất xưởng: Baxter S.A.   (Địa chỉ: Boulevard René Branquart 80, 7860 Lessines, Belgium)</w:t>
      </w:r>
    </w:p>
    <w:p>
      <w:r>
        <w:t>3</w:t>
      </w:r>
    </w:p>
    <w:p>
      <w:r>
        <w:t>Cernevit</w:t>
      </w:r>
    </w:p>
    <w:p>
      <w:r>
        <w:t>Acid Ascorbic 125mg; Cocarboxylase tetrahydrate 5,8mg tương đương Thiamine 3,51mg; Cyanocobalamine 0,006mg; Cholecalciferol 220 IU; D-Biotin 0,069mg; Dexpanthenol 16,15mg tương đương Pantothenic acid 17,25mg; DL- alpha-tocopherol 10,2mg tương đương alpha- tocopherol 11,2 IU; Folic acid 0,414mg; Retinol palmitate tương đương Retinol 3500 IU; Riboflavin dehydrated sodium phosphate 5,67mg tương đương Riboflavin 4,14mg; Pyridoxine hydrochloride 5,5mg tương đương Pyridoxin 4,53mg; Nicotinamide 46mg</w:t>
      </w:r>
    </w:p>
    <w:p>
      <w:r>
        <w:t>Bột đông khô pha tiêm</w:t>
      </w:r>
    </w:p>
    <w:p>
      <w:r>
        <w:t>Hộp 10 lọ</w:t>
      </w:r>
    </w:p>
    <w:p>
      <w:r>
        <w:t>NSX</w:t>
      </w:r>
    </w:p>
    <w:p>
      <w:r>
        <w:t>18</w:t>
      </w:r>
    </w:p>
    <w:p>
      <w:r>
        <w:t>300110170600 (VN-16135-13)</w:t>
      </w:r>
    </w:p>
    <w:p>
      <w:r>
        <w:t>01</w:t>
      </w:r>
    </w:p>
    <w:p>
      <w:r>
        <w:t>4. Cơ sở đăng ký: Consorzio Con Attivita` Esterna Medexport Italia   (Địa chỉ: Via Alcide De Gasperi, 35 - 00165 Roma, Italy)</w:t>
      </w:r>
    </w:p>
    <w:p>
      <w:r>
        <w:t>4.1. Cơ sở sản xuất: Laboratorios Francisco Durban, S.A.   (Địa chỉ: Polígono Industrial La Redonda, C/IX, no. 2, El Ejido, 04710 (Almería), Spain)</w:t>
      </w:r>
    </w:p>
    <w:p>
      <w:r>
        <w:t>4</w:t>
      </w:r>
    </w:p>
    <w:p>
      <w:r>
        <w:t>Tanagel</w:t>
      </w:r>
    </w:p>
    <w:p>
      <w:r>
        <w:t>Gelatin tannat 250mg</w:t>
      </w:r>
    </w:p>
    <w:p>
      <w:r>
        <w:t>Bột pha hỗn dịch uống</w:t>
      </w:r>
    </w:p>
    <w:p>
      <w:r>
        <w:t>Hộp 20 gói</w:t>
      </w:r>
    </w:p>
    <w:p>
      <w:r>
        <w:t>NSX</w:t>
      </w:r>
    </w:p>
    <w:p>
      <w:r>
        <w:t>60</w:t>
      </w:r>
    </w:p>
    <w:p>
      <w:r>
        <w:t>840110170700 (VN-19132-15)</w:t>
      </w:r>
    </w:p>
    <w:p>
      <w:r>
        <w:t>01</w:t>
      </w:r>
    </w:p>
    <w:p>
      <w:r>
        <w:t>5. Cơ sở đăng ký: Công ty cổ phần Dược phẩm Minh Kỳ   (Địa chỉ: 1-3 Lô C, Cư xá Lạc Long Quân, P.5, Q.11, TP. Hồ Chí Minh, Việt Nam)</w:t>
      </w:r>
    </w:p>
    <w:p>
      <w:r>
        <w:t>5.1. Cơ sở sản xuất: Nobel İlaç Sanayii ve Ticaret A.Ş.   (Địa chỉ: Sancaklar 81100 DÜZCE, Turkey)</w:t>
      </w:r>
    </w:p>
    <w:p>
      <w:r>
        <w:t>5</w:t>
      </w:r>
    </w:p>
    <w:p>
      <w:r>
        <w:t>Samnir 250mg/5ml</w:t>
      </w:r>
    </w:p>
    <w:p>
      <w:r>
        <w:t>Mỗi 5ml hỗn dịch chứa: Cefprozil (dưới dạng Cefprozil monohydrat) 250mg</w:t>
      </w:r>
    </w:p>
    <w:p>
      <w:r>
        <w:t>Bột pha hỗn dịch uống</w:t>
      </w:r>
    </w:p>
    <w:p>
      <w:r>
        <w:t>Hộp 1 chai x 60ml; Hộp 1 chai x 100ml</w:t>
      </w:r>
    </w:p>
    <w:p>
      <w:r>
        <w:t>NSX</w:t>
      </w:r>
    </w:p>
    <w:p>
      <w:r>
        <w:t>24</w:t>
      </w:r>
    </w:p>
    <w:p>
      <w:r>
        <w:t>868110170800 (VN-20673-17)</w:t>
      </w:r>
    </w:p>
    <w:p>
      <w:r>
        <w:t>01</w:t>
      </w:r>
    </w:p>
    <w:p>
      <w:r>
        <w:t>6. Cơ sở đăng ký: Công ty Cổ phần Dược phẩm Quận 3   (Địa chỉ: 243 Hai Bà Trưng, Phường 06, Quận 3, TP Hồ Chí Minh, Việt Nam)</w:t>
      </w:r>
    </w:p>
    <w:p>
      <w:r>
        <w:t>6.1. Cơ sở sản xuất: Stallion Laboratories Pvt. Ltd.   (Địa chỉ: Plot No. C1B-305, 2, 3, 4 &amp; 5, G.I.D.C., Kerala (Bavla) Dist. Ahmedabad, Gujarat State, India)</w:t>
      </w:r>
    </w:p>
    <w:p>
      <w:r>
        <w:t>6</w:t>
      </w:r>
    </w:p>
    <w:p>
      <w:r>
        <w:t>Yolipraz-40</w:t>
      </w:r>
    </w:p>
    <w:p>
      <w:r>
        <w:t>Telmisartan 40mg</w:t>
      </w:r>
    </w:p>
    <w:p>
      <w:r>
        <w:t>Viên nén</w:t>
      </w:r>
    </w:p>
    <w:p>
      <w:r>
        <w:t>Hộp 3 vỉ x 10 viên</w:t>
      </w:r>
    </w:p>
    <w:p>
      <w:r>
        <w:t>USP hiện hành</w:t>
      </w:r>
    </w:p>
    <w:p>
      <w:r>
        <w:t>36</w:t>
      </w:r>
    </w:p>
    <w:p>
      <w:r>
        <w:t>890110170900 (VN-18796-15)</w:t>
      </w:r>
    </w:p>
    <w:p>
      <w:r>
        <w:t>01</w:t>
      </w:r>
    </w:p>
    <w:p>
      <w:r>
        <w:t>7. Cơ sở đăng ký: Công ty cổ phần Dược Phẩm Vipharco   (Địa chỉ: Số 67, Ngõ 68 đường Ngọc Thụy, phường Ngọc Thụy, quận Long Biên, Hà Nội, Việt Nam)</w:t>
      </w:r>
    </w:p>
    <w:p>
      <w:r>
        <w:t>7.1. Cơ sở sản xuất: Panpharma   (Địa chỉ: ZI du Clairay, Luitre, 35133, France)</w:t>
      </w:r>
    </w:p>
    <w:p>
      <w:r>
        <w:t>7</w:t>
      </w:r>
    </w:p>
    <w:p>
      <w:r>
        <w:t>Cefuroxime Panpharma</w:t>
      </w:r>
    </w:p>
    <w:p>
      <w:r>
        <w:t>Cefuroxim (dưới dạng Cefuroxim natri) 750mg</w:t>
      </w:r>
    </w:p>
    <w:p>
      <w:r>
        <w:t>Bột pha dung dịch tiêm</w:t>
      </w:r>
    </w:p>
    <w:p>
      <w:r>
        <w:t>Hộp 10, 25, 50 Lọ</w:t>
      </w:r>
    </w:p>
    <w:p>
      <w:r>
        <w:t>NSX</w:t>
      </w:r>
    </w:p>
    <w:p>
      <w:r>
        <w:t>24</w:t>
      </w:r>
    </w:p>
    <w:p>
      <w:r>
        <w:t>300110171000 (VN-20878-17)</w:t>
      </w:r>
    </w:p>
    <w:p>
      <w:r>
        <w:t>01</w:t>
      </w:r>
    </w:p>
    <w:p>
      <w:r>
        <w:t>8. Cơ sở đăng ký: Công ty Cổ phần thiết bị T&amp;T  (Địa chỉ: Số 43, liền kề 23, Khu đô thị Văn Khê, Phường La Khê, Quận Hà Đông, Thành phố Hà Nội, Việt Nam)</w:t>
      </w:r>
    </w:p>
    <w:p>
      <w:r>
        <w:t>8.1. Cơ sở sản xuất: Korea Arlico Pharm Co., Ltd.   (Địa chỉ: 21, Yongso 2-gil, Gwanghyewon- myeon, Jincheon-gun, Chungcheongbuk-do, Korea)</w:t>
      </w:r>
    </w:p>
    <w:p>
      <w:r>
        <w:t>8</w:t>
      </w:r>
    </w:p>
    <w:p>
      <w:r>
        <w:t>Hueso Tab</w:t>
      </w:r>
    </w:p>
    <w:p>
      <w:r>
        <w:t>Ursodeoxycholic acid 300mg</w:t>
      </w:r>
    </w:p>
    <w:p>
      <w:r>
        <w:t>Viên nén bao phim</w:t>
      </w:r>
    </w:p>
    <w:p>
      <w:r>
        <w:t>Hộp 3 vỉ x 10 viên; Hộp 10 vỉ x 10 viên</w:t>
      </w:r>
    </w:p>
    <w:p>
      <w:r>
        <w:t>USP 38</w:t>
      </w:r>
    </w:p>
    <w:p>
      <w:r>
        <w:t>36</w:t>
      </w:r>
    </w:p>
    <w:p>
      <w:r>
        <w:t>880110171100 (VN-20159-16)</w:t>
      </w:r>
    </w:p>
    <w:p>
      <w:r>
        <w:t>01</w:t>
      </w:r>
    </w:p>
    <w:p>
      <w:r>
        <w:t>9. Cơ sở đăng ký: Công ty TNHH Dược phẩm ADIGE   (Địa chỉ: B21, Đường Nguyễn Ảnh Thủ, Phường Tân Chánh Hiệp, Quận 12, TP. Hồ Chí Minh, Việt Nam)</w:t>
      </w:r>
    </w:p>
    <w:p>
      <w:r>
        <w:t>9.1. Cơ sở sản xuất: Meditop Pharmaceutical Ltd.   (Địa chỉ: 2097 Pilisborosjeno, Ady Endre u.1, Hungary)</w:t>
      </w:r>
    </w:p>
    <w:p>
      <w:r>
        <w:t>9</w:t>
      </w:r>
    </w:p>
    <w:p>
      <w:r>
        <w:t>Myderison</w:t>
      </w:r>
    </w:p>
    <w:p>
      <w:r>
        <w:t>Tolperisone hydrochloride 150mg</w:t>
      </w:r>
    </w:p>
    <w:p>
      <w:r>
        <w:t>Viên nén bao phim</w:t>
      </w:r>
    </w:p>
    <w:p>
      <w:r>
        <w:t>Hộp 3 vỉ x 10 viên</w:t>
      </w:r>
    </w:p>
    <w:p>
      <w:r>
        <w:t>NSX</w:t>
      </w:r>
    </w:p>
    <w:p>
      <w:r>
        <w:t>48</w:t>
      </w:r>
    </w:p>
    <w:p>
      <w:r>
        <w:t>599110171200 (VN-21061-18)</w:t>
      </w:r>
    </w:p>
    <w:p>
      <w:r>
        <w:t>01</w:t>
      </w:r>
    </w:p>
    <w:p>
      <w:r>
        <w:t>10</w:t>
      </w:r>
    </w:p>
    <w:p>
      <w:r>
        <w:t>Myderison</w:t>
      </w:r>
    </w:p>
    <w:p>
      <w:r>
        <w:t>Tolperisone hydrochloride 50mg</w:t>
      </w:r>
    </w:p>
    <w:p>
      <w:r>
        <w:t>Viên nén bao phim</w:t>
      </w:r>
    </w:p>
    <w:p>
      <w:r>
        <w:t>Hộp 2 vỉ x 15 viên</w:t>
      </w:r>
    </w:p>
    <w:p>
      <w:r>
        <w:t>NSX</w:t>
      </w:r>
    </w:p>
    <w:p>
      <w:r>
        <w:t>60</w:t>
      </w:r>
    </w:p>
    <w:p>
      <w:r>
        <w:t>599110171300 (VN-21062-18)</w:t>
      </w:r>
    </w:p>
    <w:p>
      <w:r>
        <w:t>01</w:t>
      </w:r>
    </w:p>
    <w:p>
      <w:r>
        <w:t>10. Cơ sở đăng ký: Công ty TNHH Dược phẩm và TBYT Phương Lê   (Địa chỉ: Lô D3/D6 KĐT mới Cầu Giấy, Phường Dịch Vọng, Quận Cầu Giấy, Thành phố Hà Nội, Việt Nam)</w:t>
      </w:r>
    </w:p>
    <w:p>
      <w:r>
        <w:t>10.1. Cơ sở sản xuất: Square Pharmaceuticals Ltd.   (Địa chỉ: Dhaka Unit, Kaliakoir, Gazipur, BD-1750, Bangladesh)</w:t>
      </w:r>
    </w:p>
    <w:p>
      <w:r>
        <w:t>11</w:t>
      </w:r>
    </w:p>
    <w:p>
      <w:r>
        <w:t>Esomaxcare 20 Tablet</w:t>
      </w:r>
    </w:p>
    <w:p>
      <w:r>
        <w:t>Esomeprazol (dưới dạng Esomeprazol magnesi dihydrat) 20mg</w:t>
      </w:r>
    </w:p>
    <w:p>
      <w:r>
        <w:t>Viên nén bao tan trong ruột</w:t>
      </w:r>
    </w:p>
    <w:p>
      <w:r>
        <w:t>Hộp 3 vỉ x 10 viên</w:t>
      </w:r>
    </w:p>
    <w:p>
      <w:r>
        <w:t>NSX</w:t>
      </w:r>
    </w:p>
    <w:p>
      <w:r>
        <w:t>24</w:t>
      </w:r>
    </w:p>
    <w:p>
      <w:r>
        <w:t>894110171400 (VN-20145-16)</w:t>
      </w:r>
    </w:p>
    <w:p>
      <w:r>
        <w:t>01</w:t>
      </w:r>
    </w:p>
    <w:p>
      <w:r>
        <w:t>11. Cơ sở đăng ký: Công ty TNHH Dược Tâm Đan   (Địa chỉ: A4.4 KDC Everich 3, Đường Phú Thuận, Phường Tân Phú, Quận 7, Thành phố Hồ Chí Minh, Việt Nam)</w:t>
      </w:r>
    </w:p>
    <w:p>
      <w:r>
        <w:t>11.1. Cơ sở sản xuất: Vianex S.A.- Plant A'   (Địa chỉ: 12 km National Road Athinon-Lamias, Metamorfosi, Attiki, 14451, Greece)</w:t>
      </w:r>
    </w:p>
    <w:p>
      <w:r>
        <w:t>12</w:t>
      </w:r>
    </w:p>
    <w:p>
      <w:r>
        <w:t>Viatrinil</w:t>
      </w:r>
    </w:p>
    <w:p>
      <w:r>
        <w:t>Mỗi 1ml dung dịch chứa: Granisetron (dưới dạng Granisetron hydrochlorid) 1mg</w:t>
      </w:r>
    </w:p>
    <w:p>
      <w:r>
        <w:t>Dung dịch tiêm/ truyền tĩnh mạch</w:t>
      </w:r>
    </w:p>
    <w:p>
      <w:r>
        <w:t>Hộp 5 ống 3ml</w:t>
      </w:r>
    </w:p>
    <w:p>
      <w:r>
        <w:t>NSX</w:t>
      </w:r>
    </w:p>
    <w:p>
      <w:r>
        <w:t>36</w:t>
      </w:r>
    </w:p>
    <w:p>
      <w:r>
        <w:t>520110171500 (VN-20956-18)</w:t>
      </w:r>
    </w:p>
    <w:p>
      <w:r>
        <w:t>01</w:t>
      </w:r>
    </w:p>
    <w:p>
      <w:r>
        <w:t>12. Cơ sở đăng ký: Công ty TNHH Novartis Việt Nam   (Địa chỉ: Phòng 1001, lầu 10, Centec Tower, 72-74 Nguyễn Thị Minh Khai, Phường Võ Thị Sáu, Quận 3, Thành phố Hồ Chí Minh, Việt Nam)</w:t>
      </w:r>
    </w:p>
    <w:p>
      <w:r>
        <w:t>12.1. Cơ sở sản xuất: Novartis Pharma Stein AG   (Địa chỉ: Schaffhauserstrasse 4332 Stein, Switzerland)</w:t>
      </w:r>
    </w:p>
    <w:p>
      <w:r>
        <w:t>13</w:t>
      </w:r>
    </w:p>
    <w:p>
      <w:r>
        <w:t>Sandimmun</w:t>
      </w:r>
    </w:p>
    <w:p>
      <w:r>
        <w:t>Ciclosporin 50mg/ml</w:t>
      </w:r>
    </w:p>
    <w:p>
      <w:r>
        <w:t>Dung dịch đậm đặc để pha truyền tĩnh mạch</w:t>
      </w:r>
    </w:p>
    <w:p>
      <w:r>
        <w:t>Hộp 10 ống 1ml</w:t>
      </w:r>
    </w:p>
    <w:p>
      <w:r>
        <w:t>NSX</w:t>
      </w:r>
    </w:p>
    <w:p>
      <w:r>
        <w:t>48</w:t>
      </w:r>
    </w:p>
    <w:p>
      <w:r>
        <w:t>760110171600 (VN-21922-19)</w:t>
      </w:r>
    </w:p>
    <w:p>
      <w:r>
        <w:t>01</w:t>
      </w:r>
    </w:p>
    <w:p>
      <w:r>
        <w:t>13. Cơ sở đăng ký: Công ty TNHH Sandoz Việt Nam   (Địa chỉ: Phòng 1601, Lầu 16, Centec Tower, 72-74 Nguyễn Thị Minh Khai, Phường Võ Thị Sáu, Quận 3, Thành phố Hồ Chí Minh, Việt Nam)</w:t>
      </w:r>
    </w:p>
    <w:p>
      <w:r>
        <w:t>13.1. Cơ sở sản xuất bán thành phẩm và đóng gói sơ cấp: Fresenius Kabi Austria GmbH   (Địa chỉ: Hafnerstrasse 36, 8055, Graz, Austria)</w:t>
      </w:r>
    </w:p>
    <w:p>
      <w:r>
        <w:t>Cơ sở đóng gói thứ cấp và xuất xưởng: Lek Pharmaceuticals d.d.   (Địa chỉ: Verovškova ulica 57, Ljubljana, 1526, Slovenia)</w:t>
      </w:r>
    </w:p>
    <w:p>
      <w:r>
        <w:t>14</w:t>
      </w:r>
    </w:p>
    <w:p>
      <w:r>
        <w:t>Aclasta</w:t>
      </w:r>
    </w:p>
    <w:p>
      <w:r>
        <w:t>Mỗi 100ml chứa: Acid zoledronic khan (tương ứng với 5,33mg acid zoledronic monohydrate) 5mg</w:t>
      </w:r>
    </w:p>
    <w:p>
      <w:r>
        <w:t>Dung dịch truyền tĩnh mạch</w:t>
      </w:r>
    </w:p>
    <w:p>
      <w:r>
        <w:t>Hộp 1 Chai 100ml</w:t>
      </w:r>
    </w:p>
    <w:p>
      <w:r>
        <w:t>NSX</w:t>
      </w:r>
    </w:p>
    <w:p>
      <w:r>
        <w:t>36</w:t>
      </w:r>
    </w:p>
    <w:p>
      <w:r>
        <w:t>900110171700 (VN-21917-19)</w:t>
      </w:r>
    </w:p>
    <w:p>
      <w:r>
        <w:t>01</w:t>
      </w:r>
    </w:p>
    <w:p>
      <w:r>
        <w:t>14. Cơ sở đăng ký: Công ty TNHH Thương Mại Dược Phẩm Vân Hồ   (Địa chỉ: Số 16/38, ngõ Lệnh Cư, phố Khâm Thiên, phường Thổ Quan, quận Đống Đa, thành phố Hà Nội, Việt Nam)</w:t>
      </w:r>
    </w:p>
    <w:p>
      <w:r>
        <w:t>14.1. Cơ sở sản xuất: Celogen Generics Pvt. Ltd   (Địa chỉ: Plot No. 646/1&amp;2, Agarwal Ind. Estate Somnath Temple Road, Dabhel, Daman-396 210 U.T., India)</w:t>
      </w:r>
    </w:p>
    <w:p>
      <w:r>
        <w:t>15</w:t>
      </w:r>
    </w:p>
    <w:p>
      <w:r>
        <w:t>Oftofacin 20</w:t>
      </w:r>
    </w:p>
    <w:p>
      <w:r>
        <w:t>Atorvastatin (dưới dạng Atorvastatin calci) 20mg</w:t>
      </w:r>
    </w:p>
    <w:p>
      <w:r>
        <w:t>Viên nén bao phim</w:t>
      </w:r>
    </w:p>
    <w:p>
      <w:r>
        <w:t>Hộp 03 vỉ x 10 viên</w:t>
      </w:r>
    </w:p>
    <w:p>
      <w:r>
        <w:t>NSX</w:t>
      </w:r>
    </w:p>
    <w:p>
      <w:r>
        <w:t>36</w:t>
      </w:r>
    </w:p>
    <w:p>
      <w:r>
        <w:t>890110171800 (VN-20745-17)</w:t>
      </w:r>
    </w:p>
    <w:p>
      <w:r>
        <w:t>01</w:t>
      </w:r>
    </w:p>
    <w:p>
      <w:r>
        <w:t>15. Cơ sở đăng ký: Công ty Trách nhiệm hữu hạn Một thành viên Vimepharco   (Địa chỉ: Ô số 6, tầng 5, tòa nhà D2 Giảng Võ, phường Giảng Võ, quận Ba Đình, thành phố Hà Nội, Việt Nam)</w:t>
      </w:r>
    </w:p>
    <w:p>
      <w:r>
        <w:t>15.1. Cơ sở sản xuất: United Biotech (P) Limited   (Địa chỉ: Bagbania, Baddi-Nalagarh Road, District Solan (HP) 174101, India)</w:t>
      </w:r>
    </w:p>
    <w:p>
      <w:r>
        <w:t>16</w:t>
      </w:r>
    </w:p>
    <w:p>
      <w:r>
        <w:t>Thalide 50</w:t>
      </w:r>
    </w:p>
    <w:p>
      <w:r>
        <w:t>Thalidomid 50mg</w:t>
      </w:r>
    </w:p>
    <w:p>
      <w:r>
        <w:t>Viên nang cứng</w:t>
      </w:r>
    </w:p>
    <w:p>
      <w:r>
        <w:t>Hộp 3 vỉ x 10 viên</w:t>
      </w:r>
    </w:p>
    <w:p>
      <w:r>
        <w:t>USP 43</w:t>
      </w:r>
    </w:p>
    <w:p>
      <w:r>
        <w:t>24</w:t>
      </w:r>
    </w:p>
    <w:p>
      <w:r>
        <w:t>890114171900 (VN2-380-15)</w:t>
      </w:r>
    </w:p>
    <w:p>
      <w:r>
        <w:t>01</w:t>
      </w:r>
    </w:p>
    <w:p>
      <w:r>
        <w:t>16. Cơ sở đăng ký: Getz Pharma (Private) Limited   (Địa chỉ: Plot No. 29-30, Sector 27, Korangi Industrial Area, Karachi, Pakistan)</w:t>
      </w:r>
    </w:p>
    <w:p>
      <w:r>
        <w:t>16.1. Cơ sở sản xuất: Getz Pharma (Private) Limited   (Địa chỉ: Plot No. 29-30, Sector 27, Korangi Industrial Area, Karachi, Pakistan)</w:t>
      </w:r>
    </w:p>
    <w:p>
      <w:r>
        <w:t>17</w:t>
      </w:r>
    </w:p>
    <w:p>
      <w:r>
        <w:t>Getsitalip Tablets 50mg</w:t>
      </w:r>
    </w:p>
    <w:p>
      <w:r>
        <w:t>Sitagliptin (dưới dạng Sitagliptin phosphate monohydrate) 50mg</w:t>
      </w:r>
    </w:p>
    <w:p>
      <w:r>
        <w:t>Viên nén bao phim</w:t>
      </w:r>
    </w:p>
    <w:p>
      <w:r>
        <w:t>Hộp 2 vỉ x 7 viên</w:t>
      </w:r>
    </w:p>
    <w:p>
      <w:r>
        <w:t>USP hiện hành</w:t>
      </w:r>
    </w:p>
    <w:p>
      <w:r>
        <w:t>24</w:t>
      </w:r>
    </w:p>
    <w:p>
      <w:r>
        <w:t>896110172000 (VN-16764-13)</w:t>
      </w:r>
    </w:p>
    <w:p>
      <w:r>
        <w:t>01</w:t>
      </w:r>
    </w:p>
    <w:p>
      <w:r>
        <w:t>17. Cơ sở đăng ký: Korea United Pharm. Inc.   (Địa chỉ: 25-23, Nojanggongdan-gil, Jeondong- myeon, Sejong-si, Korea)</w:t>
      </w:r>
    </w:p>
    <w:p>
      <w:r>
        <w:t>17.1. Cơ sở sản xuất: Korea United Pharm. Inc.   (Địa chỉ: 25-23, Nojanggongdan-gil, Jeondong- myeon, Sejong-si, Korea)</w:t>
      </w:r>
    </w:p>
    <w:p>
      <w:r>
        <w:t>18</w:t>
      </w:r>
    </w:p>
    <w:p>
      <w:r>
        <w:t>Newbutin SR</w:t>
      </w:r>
    </w:p>
    <w:p>
      <w:r>
        <w:t>Trimebutin maleat 300mg</w:t>
      </w:r>
    </w:p>
    <w:p>
      <w:r>
        <w:t>Viên nén bao phim giải phóng kéo dài</w:t>
      </w:r>
    </w:p>
    <w:p>
      <w:r>
        <w:t>Hộp 3 vỉ x 10 viên</w:t>
      </w:r>
    </w:p>
    <w:p>
      <w:r>
        <w:t>NSX</w:t>
      </w:r>
    </w:p>
    <w:p>
      <w:r>
        <w:t>24</w:t>
      </w:r>
    </w:p>
    <w:p>
      <w:r>
        <w:t>880110172100 (VN-22422-19)</w:t>
      </w:r>
    </w:p>
    <w:p>
      <w:r>
        <w:t>01</w:t>
      </w:r>
    </w:p>
    <w:p>
      <w:r>
        <w:t>18. Cơ sở đăng ký: Micro Labs Limited   (Địa chỉ: No. 31, Race Course Road, Bengaluru - 560 001, Karnataka, India)</w:t>
      </w:r>
    </w:p>
    <w:p>
      <w:r>
        <w:t>18.1. Cơ sở sản xuất: Micro Labs Limited   (Địa chỉ: No.92 Sipcot Industrial Complex, Hosur-635 126, Tamil Nadu, India)</w:t>
      </w:r>
    </w:p>
    <w:p>
      <w:r>
        <w:t>19</w:t>
      </w:r>
    </w:p>
    <w:p>
      <w:r>
        <w:t>Candelong-8</w:t>
      </w:r>
    </w:p>
    <w:p>
      <w:r>
        <w:t>Candesartan Cilexetil 8mg</w:t>
      </w:r>
    </w:p>
    <w:p>
      <w:r>
        <w:t>Viên nén</w:t>
      </w:r>
    </w:p>
    <w:p>
      <w:r>
        <w:t>Hộp 10 vỉ x 10 viên</w:t>
      </w:r>
    </w:p>
    <w:p>
      <w:r>
        <w:t>NSX</w:t>
      </w:r>
    </w:p>
    <w:p>
      <w:r>
        <w:t>36</w:t>
      </w:r>
    </w:p>
    <w:p>
      <w:r>
        <w:t>890110172200 (VN-18564-14)</w:t>
      </w:r>
    </w:p>
    <w:p>
      <w:r>
        <w:t>01</w:t>
      </w:r>
    </w:p>
    <w:p>
      <w:r>
        <w:t>19. Cơ sở đăng ký: Orient Europharma Pte Ltd   (Địa chỉ: 37 Jalan Pemimpin, #03-12/13, Mapex, Singapore (577177), Singapore)</w:t>
      </w:r>
    </w:p>
    <w:p>
      <w:r>
        <w:t>19.1. Cơ sở sản xuất: Orient Pharma Co., Ltd.   (Địa chỉ: No.8, Kehu 1st Road, Huwei Township, Yunlin County 63247, Taiwan)</w:t>
      </w:r>
    </w:p>
    <w:p>
      <w:r>
        <w:t>20</w:t>
      </w:r>
    </w:p>
    <w:p>
      <w:r>
        <w:t>Pitator Tablets 2mg</w:t>
      </w:r>
    </w:p>
    <w:p>
      <w:r>
        <w:t>Pitavastatin calcium 2mg</w:t>
      </w:r>
    </w:p>
    <w:p>
      <w:r>
        <w:t>Viên nén bao phim</w:t>
      </w:r>
    </w:p>
    <w:p>
      <w:r>
        <w:t>Hộp 2 vỉ x 14 viên</w:t>
      </w:r>
    </w:p>
    <w:p>
      <w:r>
        <w:t>NSX</w:t>
      </w:r>
    </w:p>
    <w:p>
      <w:r>
        <w:t>36</w:t>
      </w:r>
    </w:p>
    <w:p>
      <w:r>
        <w:t>471110172300 (VN-20588-17)</w:t>
      </w:r>
    </w:p>
    <w:p>
      <w:r>
        <w:t>01</w:t>
      </w:r>
    </w:p>
    <w:p>
      <w:r>
        <w:t>20. Cơ sở đăng ký: Panpharma   (Địa chỉ: Z.I. du Clairay, 35133 Luitre, France)</w:t>
      </w:r>
    </w:p>
    <w:p>
      <w:r>
        <w:t>20.1. Cơ sở sản xuất: Panpharma   (Địa chỉ: Z.I. du Clairay, 35133 Luitre, France)</w:t>
      </w:r>
    </w:p>
    <w:p>
      <w:r>
        <w:t>21</w:t>
      </w:r>
    </w:p>
    <w:p>
      <w:r>
        <w:t>Cefoxitin Panpharma 2g</w:t>
      </w:r>
    </w:p>
    <w:p>
      <w:r>
        <w:t>Cefoxitin (dưới dạng Cefoxitin natri 2,103g) 2g</w:t>
      </w:r>
    </w:p>
    <w:p>
      <w:r>
        <w:t>Bột pha tiêm</w:t>
      </w:r>
    </w:p>
    <w:p>
      <w:r>
        <w:t>Hộp 25 lọ</w:t>
      </w:r>
    </w:p>
    <w:p>
      <w:r>
        <w:t>NSX</w:t>
      </w:r>
    </w:p>
    <w:p>
      <w:r>
        <w:t>24</w:t>
      </w:r>
    </w:p>
    <w:p>
      <w:r>
        <w:t>300110172400 (VN-21111-18)</w:t>
      </w:r>
    </w:p>
    <w:p>
      <w:r>
        <w:t>01</w:t>
      </w:r>
    </w:p>
    <w:p>
      <w:r>
        <w:t>22</w:t>
      </w:r>
    </w:p>
    <w:p>
      <w:r>
        <w:t>Piperacillin Panpharma 1g</w:t>
      </w:r>
    </w:p>
    <w:p>
      <w:r>
        <w:t>Piperacillin (dưới dạng Piperacillin natri 1,042g) 1g</w:t>
      </w:r>
    </w:p>
    <w:p>
      <w:r>
        <w:t>Bột pha dung dịch tiêm</w:t>
      </w:r>
    </w:p>
    <w:p>
      <w:r>
        <w:t>Hộp 25 lọ</w:t>
      </w:r>
    </w:p>
    <w:p>
      <w:r>
        <w:t>NSX</w:t>
      </w:r>
    </w:p>
    <w:p>
      <w:r>
        <w:t>24</w:t>
      </w:r>
    </w:p>
    <w:p>
      <w:r>
        <w:t>300110172500 (VN-21834-19)</w:t>
      </w:r>
    </w:p>
    <w:p>
      <w:r>
        <w:t>01</w:t>
      </w:r>
    </w:p>
    <w:p>
      <w:r>
        <w:t>23</w:t>
      </w:r>
    </w:p>
    <w:p>
      <w:r>
        <w:t>Piperacillin Panpharma 2g</w:t>
      </w:r>
    </w:p>
    <w:p>
      <w:r>
        <w:t>Piperacillin (dưới dạng Piperacillin natri 2,084g) 2g</w:t>
      </w:r>
    </w:p>
    <w:p>
      <w:r>
        <w:t>Bột pha dung dịch tiêm</w:t>
      </w:r>
    </w:p>
    <w:p>
      <w:r>
        <w:t>Hộp 25 lọ</w:t>
      </w:r>
    </w:p>
    <w:p>
      <w:r>
        <w:t>NSX</w:t>
      </w:r>
    </w:p>
    <w:p>
      <w:r>
        <w:t>24</w:t>
      </w:r>
    </w:p>
    <w:p>
      <w:r>
        <w:t>300110172600 (VN-21835-19)</w:t>
      </w:r>
    </w:p>
    <w:p>
      <w:r>
        <w:t>01</w:t>
      </w:r>
    </w:p>
    <w:p>
      <w:r>
        <w:t>24</w:t>
      </w:r>
    </w:p>
    <w:p>
      <w:r>
        <w:t>Piperacillin Panpharma 4g</w:t>
      </w:r>
    </w:p>
    <w:p>
      <w:r>
        <w:t>Piperacillin (dưới dạng Piperacillin natri) 4g</w:t>
      </w:r>
    </w:p>
    <w:p>
      <w:r>
        <w:t>Bột pha tiêm</w:t>
      </w:r>
    </w:p>
    <w:p>
      <w:r>
        <w:t>Hộp 10, 25 lọ</w:t>
      </w:r>
    </w:p>
    <w:p>
      <w:r>
        <w:t>NSX</w:t>
      </w:r>
    </w:p>
    <w:p>
      <w:r>
        <w:t>24</w:t>
      </w:r>
    </w:p>
    <w:p>
      <w:r>
        <w:t>300110172700 (VN-21257-18)</w:t>
      </w:r>
    </w:p>
    <w:p>
      <w:r>
        <w:t>01</w:t>
      </w:r>
    </w:p>
    <w:p>
      <w:r>
        <w:t>21. Cơ sở đăng ký: Sun Pharmaceutical Industries Limited   (Địa chỉ: UB Ground, 5 &amp; AMP; 6th Floors, Sun House, CTS No. 201, B/1, Ram Nagar, Western Express Highway, Goregaon East, Mumbai, 400063, Maharashtra, India)</w:t>
      </w:r>
    </w:p>
    <w:p>
      <w:r>
        <w:t>21.1. Cơ sở sản xuất: Sun Pharmaceutical Industries Limited   (Địa chỉ: Village Ganguwala, Paonta Sahib - 173025, District Sirmour, Himachal Pradesh, India)</w:t>
      </w:r>
    </w:p>
    <w:p>
      <w:r>
        <w:t>25</w:t>
      </w:r>
    </w:p>
    <w:p>
      <w:r>
        <w:t>Defothal Tablets 125mg</w:t>
      </w:r>
    </w:p>
    <w:p>
      <w:r>
        <w:t>Deferasirox 125mg</w:t>
      </w:r>
    </w:p>
    <w:p>
      <w:r>
        <w:t>Viên nén pha hỗn dịch uống</w:t>
      </w:r>
    </w:p>
    <w:p>
      <w:r>
        <w:t>Hộp 3 vỉ x 10 viên</w:t>
      </w:r>
    </w:p>
    <w:p>
      <w:r>
        <w:t>NSX</w:t>
      </w:r>
    </w:p>
    <w:p>
      <w:r>
        <w:t>24</w:t>
      </w:r>
    </w:p>
    <w:p>
      <w:r>
        <w:t>890110172800 (VN-22475-19)</w:t>
      </w:r>
    </w:p>
    <w:p>
      <w:r>
        <w:t>01</w:t>
      </w:r>
    </w:p>
    <w:p>
      <w:r>
        <w:t>26</w:t>
      </w:r>
    </w:p>
    <w:p>
      <w:r>
        <w:t>Defothal Tablets 500mg</w:t>
      </w:r>
    </w:p>
    <w:p>
      <w:r>
        <w:t>Deferasirox 500mg</w:t>
      </w:r>
    </w:p>
    <w:p>
      <w:r>
        <w:t>Viên nén pha hỗn dịch uống</w:t>
      </w:r>
    </w:p>
    <w:p>
      <w:r>
        <w:t>Hộp 3 vỉ x 10 viên</w:t>
      </w:r>
    </w:p>
    <w:p>
      <w:r>
        <w:t>NSX</w:t>
      </w:r>
    </w:p>
    <w:p>
      <w:r>
        <w:t>24</w:t>
      </w:r>
    </w:p>
    <w:p>
      <w:r>
        <w:t>890110172900 (VN-22476-19)</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mã năm cấp là “00” và 4 chữ số ký hiệu mã thứ tự cấp bắt đầu từ “0001”.</w:t>
      </w:r>
    </w:p>
    <w:p>
      <w:r>
        <w:t>- Số đăng ký đã cấp (được ghi trong ngoặc đơn) là số đăng ký đã được cấp trước khi thuốc được gia hạn theo quyết định này.</w:t>
      </w:r>
    </w:p>
    <w:p>
      <w:r>
        <w:t>PHỤ LỤC IV</w:t>
      </w:r>
    </w:p>
    <w:p>
      <w:r>
        <w:t>DANH MỤC 05 THUỐC NƯỚC NGOÀI ĐƯỢC GIA HẠN GIẤY ĐĂNG KÝ LƯU HÀNH TẠI VIỆT NAM HIỆU LỰC 3 NĂM - ĐỢT 122 BỔ SUNG</w:t>
      </w:r>
    </w:p>
    <w:p>
      <w:r>
        <w:t>(Kèm theo Quyết định số: 806/QĐ-QLD, ngày 07/12/2024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Công ty cổ phần Dược Phẩm Vipharco   (Địa chỉ: Số 67, Ngõ 68 đường Ngọc Thụy, phường Ngọc Thụy, quận Long Biên, Hà Nội, Việt Nam)</w:t>
      </w:r>
    </w:p>
    <w:p>
      <w:r>
        <w:t>1.1. Cơ sở sản xuất: Panpharma   (Địa chỉ: ZI du Clairay, Luitre, 35133, France)</w:t>
      </w:r>
    </w:p>
    <w:p>
      <w:r>
        <w:t>1</w:t>
      </w:r>
    </w:p>
    <w:p>
      <w:r>
        <w:t>Ceftriaxone 1g</w:t>
      </w:r>
    </w:p>
    <w:p>
      <w:r>
        <w:t>Ceftriaxone (dưới dạng Ceftriaxone natri) 1g</w:t>
      </w:r>
    </w:p>
    <w:p>
      <w:r>
        <w:t>Bột pha dung dịch tiêm</w:t>
      </w:r>
    </w:p>
    <w:p>
      <w:r>
        <w:t>Hộp 10 lọ, hộp 25 lọ, hộp 50 lọ</w:t>
      </w:r>
    </w:p>
    <w:p>
      <w:r>
        <w:t>NSX</w:t>
      </w:r>
    </w:p>
    <w:p>
      <w:r>
        <w:t>36</w:t>
      </w:r>
    </w:p>
    <w:p>
      <w:r>
        <w:t>300110173000 (VN-14834-12)</w:t>
      </w:r>
    </w:p>
    <w:p>
      <w:r>
        <w:t>01</w:t>
      </w:r>
    </w:p>
    <w:p>
      <w:r>
        <w:t>phường 19, quận Bình Thạnh, TP. Hồ Chí Minh, Việt Nam)</w:t>
      </w:r>
    </w:p>
    <w:p>
      <w:r>
        <w:t>2.1. Cơ sở sản xuất: Venus Remedies Limited   (Địa chỉ: Hill Top Industrial Estate, Jharmajri, EPIP Phase-I (Extn), Bhatoli Kalan, Baddi, Distt. Solan, Himachal Pradesh, 173205, India)</w:t>
      </w:r>
    </w:p>
    <w:p>
      <w:r>
        <w:t>2</w:t>
      </w:r>
    </w:p>
    <w:p>
      <w:r>
        <w:t>Venobicin</w:t>
      </w:r>
    </w:p>
    <w:p>
      <w:r>
        <w:t>Epirubicin hydrochlorid 10mg</w:t>
      </w:r>
    </w:p>
    <w:p>
      <w:r>
        <w:t>Bột đông khô pha tiêm</w:t>
      </w:r>
    </w:p>
    <w:p>
      <w:r>
        <w:t>Hộp 1 lọ x 5ml</w:t>
      </w:r>
    </w:p>
    <w:p>
      <w:r>
        <w:t>NSX</w:t>
      </w:r>
    </w:p>
    <w:p>
      <w:r>
        <w:t>24</w:t>
      </w:r>
    </w:p>
    <w:p>
      <w:r>
        <w:t>890114173100 (VN3-337-21)</w:t>
      </w:r>
    </w:p>
    <w:p>
      <w:r>
        <w:t>01</w:t>
      </w:r>
    </w:p>
    <w:p>
      <w:r>
        <w:t>3. Cơ sở đăng ký: Getz Pharma (Private) Limited   (Địa chỉ: Plot No. 29-30, Sector 27, Korangi Industrial Area, Karachi, Pakistan)</w:t>
      </w:r>
    </w:p>
    <w:p>
      <w:r>
        <w:t>3.1. Cơ sở sản xuất: Getz Pharma (Private) Limited   (Địa chỉ: Plot No. 29-30, Sector 27, Korangi Industrial Area, Karachi, Pakistan)</w:t>
      </w:r>
    </w:p>
    <w:p>
      <w:r>
        <w:t>3</w:t>
      </w:r>
    </w:p>
    <w:p>
      <w:r>
        <w:t>Mebever MR 200mg Capsules</w:t>
      </w:r>
    </w:p>
    <w:p>
      <w:r>
        <w:t>Mebeverin HCl (dưới dạng vi hạt phóng thích kéo dài) 200mg</w:t>
      </w:r>
    </w:p>
    <w:p>
      <w:r>
        <w:t>Viên nang phóng thích kéo dài</w:t>
      </w:r>
    </w:p>
    <w:p>
      <w:r>
        <w:t>Hộp 1 vỉ x 10 viên</w:t>
      </w:r>
    </w:p>
    <w:p>
      <w:r>
        <w:t>NSX</w:t>
      </w:r>
    </w:p>
    <w:p>
      <w:r>
        <w:t>36</w:t>
      </w:r>
    </w:p>
    <w:p>
      <w:r>
        <w:t>896100173200 (VN-10704-10)</w:t>
      </w:r>
    </w:p>
    <w:p>
      <w:r>
        <w:t>01</w:t>
      </w:r>
    </w:p>
    <w:p>
      <w:r>
        <w:t>4. Cơ sở đăng ký: Korea United Pharm. Inc.   (Địa chỉ: 25-23, Nojanggongdan-gil, Jeondong-myeon, Sejong-si, Korea)</w:t>
      </w:r>
    </w:p>
    <w:p>
      <w:r>
        <w:t>4.1. Cơ sở sản xuất: Korea United Pharm. Inc.   (Địa chỉ: 25-23, Nojanggongdan-gil, Jeondong- myeon, Sejong-si, Korea)</w:t>
      </w:r>
    </w:p>
    <w:p>
      <w:r>
        <w:t>4</w:t>
      </w:r>
    </w:p>
    <w:p>
      <w:r>
        <w:t>Ketaviran</w:t>
      </w:r>
    </w:p>
    <w:p>
      <w:r>
        <w:t>Entecavir monohydrat (Tương đương Entecavir 0,5mg) 0,53mg</w:t>
      </w:r>
    </w:p>
    <w:p>
      <w:r>
        <w:t>Viên nén bao phim</w:t>
      </w:r>
    </w:p>
    <w:p>
      <w:r>
        <w:t>Hộp 3 vỉ x 10 viên</w:t>
      </w:r>
    </w:p>
    <w:p>
      <w:r>
        <w:t>NSX</w:t>
      </w:r>
    </w:p>
    <w:p>
      <w:r>
        <w:t>24</w:t>
      </w:r>
    </w:p>
    <w:p>
      <w:r>
        <w:t>880114173300 (VN3-199-19)</w:t>
      </w:r>
    </w:p>
    <w:p>
      <w:r>
        <w:t>01</w:t>
      </w:r>
    </w:p>
    <w:p>
      <w:r>
        <w:t>5. Cơ sở đăng ký: Mega Lifesciences Public Company Limited   (Địa chỉ: 384 Soi 6, Bangpoo Industrial Estate, Pattana 3 Road, Moo 4, Phraeksa, Mueang, Samutprakarn 10280, Thailand)</w:t>
      </w:r>
    </w:p>
    <w:p>
      <w:r>
        <w:t>5.1. Cơ sở sản xuất: Mega Lifesciences (Australia) Pty. Ltd.   (Địa chỉ: 60 National Avenue, Pakenham, Vic 3810, Australia)</w:t>
      </w:r>
    </w:p>
    <w:p>
      <w:r>
        <w:t>5</w:t>
      </w:r>
    </w:p>
    <w:p>
      <w:r>
        <w:t>Flexsa 1500</w:t>
      </w:r>
    </w:p>
    <w:p>
      <w:r>
        <w:t>Glucosamin sulfat 2KCl tương đương Glucosamin sulfat 1500mg</w:t>
      </w:r>
    </w:p>
    <w:p>
      <w:r>
        <w:t>Thuốc bột uống</w:t>
      </w:r>
    </w:p>
    <w:p>
      <w:r>
        <w:t>Hộp 30 Gói x 3,7 gam</w:t>
      </w:r>
    </w:p>
    <w:p>
      <w:r>
        <w:t>NSX</w:t>
      </w:r>
    </w:p>
    <w:p>
      <w:r>
        <w:t>24</w:t>
      </w:r>
    </w:p>
    <w:p>
      <w:r>
        <w:t>930100173400 (VN-14261-11)</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mã năm cấp là “00” và 4 chữ số ký hiệu mã thứ tự cấp bắt đầu từ “0001”.</w:t>
      </w:r>
    </w:p>
    <w:p>
      <w:r>
        <w:t>- Số đăng ký đã cấp (được ghi trong ngoặc đơn) là số đăng ký đã được cấp trước khi thuốc được gia hạn theo quyết định này.</w:t>
      </w:r>
    </w:p>
    <w:p>
      <w:r>
        <w:t>3. Các thuốc số thứ tự 1, 3, 5 tại Phụ lục này: sau khi hết hạn giấy đăng ký lưu hành, không tiếp tục gia hạn do hồ sơ đăng ký lần đầu chưa biên soạn theo mẫu ACTD.</w:t>
      </w:r>
    </w:p>
    <w:p>
      <w:r>
        <w:t>4. Các thuốc số thứ tự 2, 4 tại Phụ lục này: cần tiếp tục theo dõi an toàn - hiệu quả theo quy định tại Điều 5 Thông tư số 08/2022/TTBYT ngày 05/09/2022.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