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804/QĐ-UBND năm 2025 định giá sản phẩm hàng hóa, dịch vụ lập báo cáo tổng quan về hiện trạng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804/QĐ-UBND</w:t>
      </w:r>
    </w:p>
    <w:p>
      <w:r>
        <w:t>Vĩnh Long, ngày 29 tháng 4 năm 2025</w:t>
      </w:r>
    </w:p>
    <w:p>
      <w:r>
        <w:t>QUYẾT ĐỊNH</w:t>
      </w:r>
    </w:p>
    <w:p>
      <w:r>
        <w:t>VỀ VIỆC ĐỊNH GIÁ SẢN PHẨM HÀNG HÓA, DỊCH VỤ LẬP BÁO CÁO TỔNG QUAN VỀ HIỆN TRẠNG MÔI TRƯỜNG TỈNH VĨNH LONG</w:t>
      </w:r>
    </w:p>
    <w:p>
      <w:r>
        <w:t>ỦY BAN NHÂN DÂN TỈNH VĨNH LONG</w:t>
      </w:r>
    </w:p>
    <w:p>
      <w:r>
        <w:t>Căn cứ Luật Tổ chức chính quyền địa phương ngày 19 tháng 02 năm 2025;</w:t>
      </w:r>
    </w:p>
    <w:p>
      <w:r>
        <w:t>Căn cứ Luật Giá ngày 19 tháng 6 năm 2023;</w:t>
      </w:r>
    </w:p>
    <w:p>
      <w:r>
        <w:t>Căn cứ Luật Bảo vệ môi trường ngày 17 tháng 11 năm 2020;</w:t>
      </w:r>
    </w:p>
    <w:p>
      <w:r>
        <w:t>Căn cứ Nghị định số 85/2024/NĐ-CP ngày 10 tháng 7 năm 2024 của   Chính phủ quy định chi tiết thi hành một số điều của Luật Giá;</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02/2017/TT-BTNMT ngày 07 tháng 3 năm 2017 của Bộ Tài nguyên và Môi trường quy định kỹ thuật và định mức kinh tế - kỹ thuật lập báo cáo hiện trạng môi trường;</w:t>
      </w:r>
    </w:p>
    <w:p>
      <w:r>
        <w:t>Căn cứ Thông tư số 02/2017/TT-BTC ngày 06 tháng 01 năm 2017 của Bộ   Tài chính về hướng dẫn quản lý kinh phí sự nghiệp bảo vệ môi trường;</w:t>
      </w:r>
    </w:p>
    <w:p>
      <w:r>
        <w:t>Căn cứ Thông tư số 45/2024/TT-BTC ngày 01 tháng 7 năm 2024 của Bộ Tài chính ban hành phương pháp định giá chung đối với hàng hóa, dịch vụ do nhà nước định giá;</w:t>
      </w:r>
    </w:p>
    <w:p>
      <w:r>
        <w:t>Căn cứ Công văn số 5620/BTNMT-KSONMT ngày 20 tháng 8 năm 2024 của Bộ Tài nguyên và Môi trường về hướng dẫn việc áp dụng quy định kỹ thuật và định mức kinh tế - kỹ thuật lập báo cáo hiện trạng môi trường;</w:t>
      </w:r>
    </w:p>
    <w:p>
      <w:r>
        <w:t>Căn cứ Nghị quyết số 207/NQ-HĐND ngày 17 tháng 02 năm 2025 của Hội đồng nhân dân tỉnh Vĩnh Long Quyết định thành lập, tổ chức lại các cơ quan chuyên môn thuộc Ủy ban nhân dân tỉnh Vĩnh Long;</w:t>
      </w:r>
    </w:p>
    <w:p>
      <w:r>
        <w:t>Theo đề nghị của Giám đốc Sở Nông nghiệp và Môi trường tại Tờ trình số   89/TTr-SNN&amp;MT ngày 14 tháng 4 năm 2025.</w:t>
      </w:r>
    </w:p>
    <w:p>
      <w:r>
        <w:t>QUYẾT ĐỊNH:</w:t>
      </w:r>
    </w:p>
    <w:p>
      <w:r>
        <w:t>Điều 1.  Định giá sản phẩm hàng hóa, dịch vụ lập báo cáo tổng quan về hiện trạng môi trường tỉnh Vĩnh Long  (Phụ lục đính kèm).</w:t>
      </w:r>
    </w:p>
    <w:p>
      <w:r>
        <w:t>Điều 2.  Giao Sở Nông nghiệp và Môi trường áp dụng định giá này làm cơ sở để lập dự toán kinh phí và đặt hàng lập Báo cáo tổng quan về hiện trạng môi trường tỉnh Vĩnh Long; đồng thời chịu trách nhiệm về tính chính xác và thực hiện theo quy định pháp luật.</w:t>
      </w:r>
    </w:p>
    <w:p>
      <w:r>
        <w:t>Điều 3.  Chánh Văn phòng Ủy ban nhân dân tỉnh; Giám đốc các Sở: Nông nghiệp và Môi trường, Tài chính; Thủ trưởng các Sở ngành liên quan và Chủ tịch Ủy ban nhân dân các huyện, thị xã, thành phố chịu trách nhiệm thi hành Quyết định này.</w:t>
      </w:r>
    </w:p>
    <w:p>
      <w:r>
        <w:t>Quyết định này có hiệu lực kể từ ngày ký./.</w:t>
      </w:r>
    </w:p>
    <w:p>
      <w:r>
        <w:t>Nơi nhận:</w:t>
      </w:r>
    </w:p>
    <w:p>
      <w:r>
        <w:t>- Như Điều 3;</w:t>
      </w:r>
    </w:p>
    <w:p>
      <w:r>
        <w:t>- Bộ Tài chính;</w:t>
      </w:r>
    </w:p>
    <w:p>
      <w:r>
        <w:t>- Cổng thông tin điện tử tỉnh;</w:t>
      </w:r>
    </w:p>
    <w:p>
      <w:r>
        <w:t>- Lưu VT. 209.KTNV.</w:t>
      </w:r>
    </w:p>
    <w:p>
      <w:r>
        <w:t>TM. ỦY BAN NHÂN DÂN</w:t>
      </w:r>
    </w:p>
    <w:p>
      <w:r>
        <w:t>KT. CHỦ TỊCH</w:t>
      </w:r>
    </w:p>
    <w:p>
      <w:r>
        <w:t>PHÓ CHỦ TỊCH</w:t>
      </w:r>
    </w:p>
    <w:p>
      <w:r>
        <w:t>Đặng Văn Chính</w:t>
      </w:r>
    </w:p>
    <w:p>
      <w:r>
        <w:t>PHỤ LỤC</w:t>
      </w:r>
    </w:p>
    <w:p>
      <w:r>
        <w:t>ĐƠN GIÁ SẢN PHẨM HÀNG HÓA, DỊCH VỤ LẬP BÁO CÁO TỔNG QUAN VỀ HIỆN TRẠNG MÔI TRƯỜNG TỈNH VĨNH LONG</w:t>
      </w:r>
    </w:p>
    <w:p>
      <w:r>
        <w:t>(Kèm theo Quyết định số 804/QĐ-UBND ngày 29/4/2025 của UBND tỉnh Vĩnh Long)</w:t>
      </w:r>
    </w:p>
    <w:p>
      <w:r>
        <w:t>Đơn vị tính: đồng</w:t>
      </w:r>
    </w:p>
    <w:p>
      <w:r>
        <w:t>TT</w:t>
      </w:r>
    </w:p>
    <w:p>
      <w:r>
        <w:t>Tên sản phẩm</w:t>
      </w:r>
    </w:p>
    <w:p>
      <w:r>
        <w:t>Đơn vị     tính</w:t>
      </w:r>
    </w:p>
    <w:p>
      <w:r>
        <w:t>Số lượng</w:t>
      </w:r>
    </w:p>
    <w:p>
      <w:r>
        <w:t>Chi phí lao động kỹ thuật</w:t>
      </w:r>
    </w:p>
    <w:p>
      <w:r>
        <w:t>Chi phí     vật liệu</w:t>
      </w:r>
    </w:p>
    <w:p>
      <w:r>
        <w:t>Chi phí     dụng cụ</w:t>
      </w:r>
    </w:p>
    <w:p>
      <w:r>
        <w:t>Chi phí thiết bị</w:t>
      </w:r>
    </w:p>
    <w:p>
      <w:r>
        <w:t>Chi phí trực tiếp</w:t>
      </w:r>
    </w:p>
    <w:p>
      <w:r>
        <w:t>Chi phí quản lý chung (20%)</w:t>
      </w:r>
    </w:p>
    <w:p>
      <w:r>
        <w:t>Đơn giá sản phẩm Tỉnh thuộc Đô thị loại II     (Hệ số =0,82)</w:t>
      </w:r>
    </w:p>
    <w:p>
      <w:r>
        <w:t>Chi phí     khấu hao</w:t>
      </w:r>
    </w:p>
    <w:p>
      <w:r>
        <w:t>Chi phí năng lượng</w:t>
      </w:r>
    </w:p>
    <w:p>
      <w:r>
        <w:t>(1)</w:t>
      </w:r>
    </w:p>
    <w:p>
      <w:r>
        <w:t>(2)</w:t>
      </w:r>
    </w:p>
    <w:p>
      <w:r>
        <w:t>(3)</w:t>
      </w:r>
    </w:p>
    <w:p>
      <w:r>
        <w:t>(4)</w:t>
      </w:r>
    </w:p>
    <w:p>
      <w:r>
        <w:t>(5)</w:t>
      </w:r>
    </w:p>
    <w:p>
      <w:r>
        <w:t>(6)</w:t>
      </w:r>
    </w:p>
    <w:p>
      <w:r>
        <w:t>(7)</w:t>
      </w:r>
    </w:p>
    <w:p>
      <w:r>
        <w:t>(8)</w:t>
      </w:r>
    </w:p>
    <w:p>
      <w:r>
        <w:t>(9)</w:t>
      </w:r>
    </w:p>
    <w:p>
      <w:r>
        <w:t>(10)=(5)+(6)+ (7)+(8)+ (9)</w:t>
      </w:r>
    </w:p>
    <w:p>
      <w:r>
        <w:t>(11)=(10)*20%</w:t>
      </w:r>
    </w:p>
    <w:p>
      <w:r>
        <w:t>(12)=((10)+(11))     *0,82</w:t>
      </w:r>
    </w:p>
    <w:p>
      <w:r>
        <w:t>1</w:t>
      </w:r>
    </w:p>
    <w:p>
      <w:r>
        <w:t>Xây dựng khung cấu trúc và đề cương chi tiết của báo cáo</w:t>
      </w:r>
    </w:p>
    <w:p>
      <w:r>
        <w:t>2.500.875</w:t>
      </w:r>
    </w:p>
    <w:p>
      <w:r>
        <w:t>752.565</w:t>
      </w:r>
    </w:p>
    <w:p>
      <w:r>
        <w:t>17.161</w:t>
      </w:r>
    </w:p>
    <w:p>
      <w:r>
        <w:t>23.024</w:t>
      </w:r>
    </w:p>
    <w:p>
      <w:r>
        <w:t>99.620</w:t>
      </w:r>
    </w:p>
    <w:p>
      <w:r>
        <w:t>3.393.245</w:t>
      </w:r>
    </w:p>
    <w:p>
      <w:r>
        <w:t>508.987</w:t>
      </w:r>
    </w:p>
    <w:p>
      <w:r>
        <w:t>3.199.830</w:t>
      </w:r>
    </w:p>
    <w:p>
      <w:r>
        <w:t>2</w:t>
      </w:r>
    </w:p>
    <w:p>
      <w:r>
        <w:t>Thu thập, tổng hợp, xử lý thông tin, số liệu</w:t>
      </w:r>
    </w:p>
    <w:p>
      <w:r>
        <w:t>Tập thông tin, số liệu</w:t>
      </w:r>
    </w:p>
    <w:p>
      <w:r>
        <w:t>01 lần</w:t>
      </w:r>
    </w:p>
    <w:p>
      <w:r>
        <w:t>53.675.929</w:t>
      </w:r>
    </w:p>
    <w:p>
      <w:r>
        <w:t>4.295.739</w:t>
      </w:r>
    </w:p>
    <w:p>
      <w:r>
        <w:t>447.852</w:t>
      </w:r>
    </w:p>
    <w:p>
      <w:r>
        <w:t>343.359</w:t>
      </w:r>
    </w:p>
    <w:p>
      <w:r>
        <w:t>1.890.147</w:t>
      </w:r>
    </w:p>
    <w:p>
      <w:r>
        <w:t>60.653.026</w:t>
      </w:r>
    </w:p>
    <w:p>
      <w:r>
        <w:t>12.130.605</w:t>
      </w:r>
    </w:p>
    <w:p>
      <w:r>
        <w:t>59.682.577</w:t>
      </w:r>
    </w:p>
    <w:p>
      <w:r>
        <w:t>2.1</w:t>
      </w:r>
    </w:p>
    <w:p>
      <w:r>
        <w:t>Tổ chức thu thập thông tin</w:t>
      </w:r>
    </w:p>
    <w:p>
      <w:r>
        <w:t>3.859.053</w:t>
      </w:r>
    </w:p>
    <w:p>
      <w:r>
        <w:t>313.926</w:t>
      </w:r>
    </w:p>
    <w:p>
      <w:r>
        <w:t>32.730</w:t>
      </w:r>
    </w:p>
    <w:p>
      <w:r>
        <w:t>25.093</w:t>
      </w:r>
    </w:p>
    <w:p>
      <w:r>
        <w:t>138.129</w:t>
      </w:r>
    </w:p>
    <w:p>
      <w:r>
        <w:t>4.368.931</w:t>
      </w:r>
    </w:p>
    <w:p>
      <w:r>
        <w:t>873.787</w:t>
      </w:r>
    </w:p>
    <w:p>
      <w:r>
        <w:t>4.299.029</w:t>
      </w:r>
    </w:p>
    <w:p>
      <w:r>
        <w:t>a</w:t>
      </w:r>
    </w:p>
    <w:p>
      <w:r>
        <w:t>Tại đơn vị triển khai</w:t>
      </w:r>
    </w:p>
    <w:p>
      <w:r>
        <w:t>584.705</w:t>
      </w:r>
    </w:p>
    <w:p>
      <w:r>
        <w:t>47.565</w:t>
      </w:r>
    </w:p>
    <w:p>
      <w:r>
        <w:t>4.959</w:t>
      </w:r>
    </w:p>
    <w:p>
      <w:r>
        <w:t>3.802</w:t>
      </w:r>
    </w:p>
    <w:p>
      <w:r>
        <w:t>20.929</w:t>
      </w:r>
    </w:p>
    <w:p>
      <w:r>
        <w:t>661.960</w:t>
      </w:r>
    </w:p>
    <w:p>
      <w:r>
        <w:t>132.392,00</w:t>
      </w:r>
    </w:p>
    <w:p>
      <w:r>
        <w:t>651.369</w:t>
      </w:r>
    </w:p>
    <w:p>
      <w:r>
        <w:t>b</w:t>
      </w:r>
    </w:p>
    <w:p>
      <w:r>
        <w:t>Qua tổ chức hội thảo</w:t>
      </w:r>
    </w:p>
    <w:p>
      <w:r>
        <w:t>1.169.410</w:t>
      </w:r>
    </w:p>
    <w:p>
      <w:r>
        <w:t>95.129</w:t>
      </w:r>
    </w:p>
    <w:p>
      <w:r>
        <w:t>9.918</w:t>
      </w:r>
    </w:p>
    <w:p>
      <w:r>
        <w:t>7.604</w:t>
      </w:r>
    </w:p>
    <w:p>
      <w:r>
        <w:t>41.857</w:t>
      </w:r>
    </w:p>
    <w:p>
      <w:r>
        <w:t>1.323.918</w:t>
      </w:r>
    </w:p>
    <w:p>
      <w:r>
        <w:t>264.784,00</w:t>
      </w:r>
    </w:p>
    <w:p>
      <w:r>
        <w:t>1.302.736</w:t>
      </w:r>
    </w:p>
    <w:p>
      <w:r>
        <w:t>c</w:t>
      </w:r>
    </w:p>
    <w:p>
      <w:r>
        <w:t>Bằng hình thức gửi văn bản</w:t>
      </w:r>
    </w:p>
    <w:p>
      <w:r>
        <w:t>701.646</w:t>
      </w:r>
    </w:p>
    <w:p>
      <w:r>
        <w:t>57.077</w:t>
      </w:r>
    </w:p>
    <w:p>
      <w:r>
        <w:t>5.951</w:t>
      </w:r>
    </w:p>
    <w:p>
      <w:r>
        <w:t>4.562</w:t>
      </w:r>
    </w:p>
    <w:p>
      <w:r>
        <w:t>25.114</w:t>
      </w:r>
    </w:p>
    <w:p>
      <w:r>
        <w:t>794.350</w:t>
      </w:r>
    </w:p>
    <w:p>
      <w:r>
        <w:t>158.870,00</w:t>
      </w:r>
    </w:p>
    <w:p>
      <w:r>
        <w:t>781.640</w:t>
      </w:r>
    </w:p>
    <w:p>
      <w:r>
        <w:t>d</w:t>
      </w:r>
    </w:p>
    <w:p>
      <w:r>
        <w:t>Tổ chức đi điều tra, khảo sát</w:t>
      </w:r>
    </w:p>
    <w:p>
      <w:r>
        <w:t>818.587</w:t>
      </w:r>
    </w:p>
    <w:p>
      <w:r>
        <w:t>66.590</w:t>
      </w:r>
    </w:p>
    <w:p>
      <w:r>
        <w:t>6.943</w:t>
      </w:r>
    </w:p>
    <w:p>
      <w:r>
        <w:t>5.323</w:t>
      </w:r>
    </w:p>
    <w:p>
      <w:r>
        <w:t>29.300</w:t>
      </w:r>
    </w:p>
    <w:p>
      <w:r>
        <w:t>926.743</w:t>
      </w:r>
    </w:p>
    <w:p>
      <w:r>
        <w:t>185.349,00</w:t>
      </w:r>
    </w:p>
    <w:p>
      <w:r>
        <w:t>911.915</w:t>
      </w:r>
    </w:p>
    <w:p>
      <w:r>
        <w:t>e</w:t>
      </w:r>
    </w:p>
    <w:p>
      <w:r>
        <w:t>Đặt hàng các chuyên gia</w:t>
      </w:r>
    </w:p>
    <w:p>
      <w:r>
        <w:t>584.705</w:t>
      </w:r>
    </w:p>
    <w:p>
      <w:r>
        <w:t>47.565</w:t>
      </w:r>
    </w:p>
    <w:p>
      <w:r>
        <w:t>4.959</w:t>
      </w:r>
    </w:p>
    <w:p>
      <w:r>
        <w:t>3.802</w:t>
      </w:r>
    </w:p>
    <w:p>
      <w:r>
        <w:t>20.929</w:t>
      </w:r>
    </w:p>
    <w:p>
      <w:r>
        <w:t>661.960</w:t>
      </w:r>
    </w:p>
    <w:p>
      <w:r>
        <w:t>132.392,00</w:t>
      </w:r>
    </w:p>
    <w:p>
      <w:r>
        <w:t>651.369</w:t>
      </w:r>
    </w:p>
    <w:p>
      <w:r>
        <w:t>2.2</w:t>
      </w:r>
    </w:p>
    <w:p>
      <w:r>
        <w:t>Kiểm tra, tổng hợp thông tin</w:t>
      </w:r>
    </w:p>
    <w:p>
      <w:r>
        <w:t>Tập thông tin, số liệu</w:t>
      </w:r>
    </w:p>
    <w:p>
      <w:r>
        <w:t>21.751.031</w:t>
      </w:r>
    </w:p>
    <w:p>
      <w:r>
        <w:t>1.739.495</w:t>
      </w:r>
    </w:p>
    <w:p>
      <w:r>
        <w:t>181.350</w:t>
      </w:r>
    </w:p>
    <w:p>
      <w:r>
        <w:t>139.038</w:t>
      </w:r>
    </w:p>
    <w:p>
      <w:r>
        <w:t>765.387</w:t>
      </w:r>
    </w:p>
    <w:p>
      <w:r>
        <w:t>24.576.301</w:t>
      </w:r>
    </w:p>
    <w:p>
      <w:r>
        <w:t>4.915.259</w:t>
      </w:r>
    </w:p>
    <w:p>
      <w:r>
        <w:t>24.183.079</w:t>
      </w:r>
    </w:p>
    <w:p>
      <w:r>
        <w:t>a</w:t>
      </w:r>
    </w:p>
    <w:p>
      <w:r>
        <w:t>Thông tin về động lực</w:t>
      </w:r>
    </w:p>
    <w:p>
      <w:r>
        <w:t>2.405.644</w:t>
      </w:r>
    </w:p>
    <w:p>
      <w:r>
        <w:t>190.257</w:t>
      </w:r>
    </w:p>
    <w:p>
      <w:r>
        <w:t>19.835</w:t>
      </w:r>
    </w:p>
    <w:p>
      <w:r>
        <w:t>15.207</w:t>
      </w:r>
    </w:p>
    <w:p>
      <w:r>
        <w:t>83.714</w:t>
      </w:r>
    </w:p>
    <w:p>
      <w:r>
        <w:t>2.714.657</w:t>
      </w:r>
    </w:p>
    <w:p>
      <w:r>
        <w:t>542.931</w:t>
      </w:r>
    </w:p>
    <w:p>
      <w:r>
        <w:t>2.671.222</w:t>
      </w:r>
    </w:p>
    <w:p>
      <w:r>
        <w:t>b</w:t>
      </w:r>
    </w:p>
    <w:p>
      <w:r>
        <w:t>Thông tin về sức ép</w:t>
      </w:r>
    </w:p>
    <w:p>
      <w:r>
        <w:t>7.216.932</w:t>
      </w:r>
    </w:p>
    <w:p>
      <w:r>
        <w:t>584.362</w:t>
      </w:r>
    </w:p>
    <w:p>
      <w:r>
        <w:t>60.922</w:t>
      </w:r>
    </w:p>
    <w:p>
      <w:r>
        <w:t>46.708</w:t>
      </w:r>
    </w:p>
    <w:p>
      <w:r>
        <w:t>257.122</w:t>
      </w:r>
    </w:p>
    <w:p>
      <w:r>
        <w:t>8.166.046</w:t>
      </w:r>
    </w:p>
    <w:p>
      <w:r>
        <w:t>1.633.209</w:t>
      </w:r>
    </w:p>
    <w:p>
      <w:r>
        <w:t>8.035.389</w:t>
      </w:r>
    </w:p>
    <w:p>
      <w:r>
        <w:t>c</w:t>
      </w:r>
    </w:p>
    <w:p>
      <w:r>
        <w:t>Thông tin về hiện trạng</w:t>
      </w:r>
    </w:p>
    <w:p>
      <w:r>
        <w:t>9.188.223</w:t>
      </w:r>
    </w:p>
    <w:p>
      <w:r>
        <w:t>733.850</w:t>
      </w:r>
    </w:p>
    <w:p>
      <w:r>
        <w:t>76.507</w:t>
      </w:r>
    </w:p>
    <w:p>
      <w:r>
        <w:t>58.657</w:t>
      </w:r>
    </w:p>
    <w:p>
      <w:r>
        <w:t>322.897</w:t>
      </w:r>
    </w:p>
    <w:p>
      <w:r>
        <w:t>10.380.134</w:t>
      </w:r>
    </w:p>
    <w:p>
      <w:r>
        <w:t>2.076.027</w:t>
      </w:r>
    </w:p>
    <w:p>
      <w:r>
        <w:t>10.214.052</w:t>
      </w:r>
    </w:p>
    <w:p>
      <w:r>
        <w:t>d</w:t>
      </w:r>
    </w:p>
    <w:p>
      <w:r>
        <w:t>Thông tin tác động</w:t>
      </w:r>
    </w:p>
    <w:p>
      <w:r>
        <w:t>1.470.116</w:t>
      </w:r>
    </w:p>
    <w:p>
      <w:r>
        <w:t>115.513</w:t>
      </w:r>
    </w:p>
    <w:p>
      <w:r>
        <w:t>12.043</w:t>
      </w:r>
    </w:p>
    <w:p>
      <w:r>
        <w:t>9.233</w:t>
      </w:r>
    </w:p>
    <w:p>
      <w:r>
        <w:t>50.827</w:t>
      </w:r>
    </w:p>
    <w:p>
      <w:r>
        <w:t>1.657.732</w:t>
      </w:r>
    </w:p>
    <w:p>
      <w:r>
        <w:t>331.546</w:t>
      </w:r>
    </w:p>
    <w:p>
      <w:r>
        <w:t>1.631.208</w:t>
      </w:r>
    </w:p>
    <w:p>
      <w:r>
        <w:t>e</w:t>
      </w:r>
    </w:p>
    <w:p>
      <w:r>
        <w:t>Thông tin về đáp ứng</w:t>
      </w:r>
    </w:p>
    <w:p>
      <w:r>
        <w:t>1.470.116</w:t>
      </w:r>
    </w:p>
    <w:p>
      <w:r>
        <w:t>115.513</w:t>
      </w:r>
    </w:p>
    <w:p>
      <w:r>
        <w:t>12.043</w:t>
      </w:r>
    </w:p>
    <w:p>
      <w:r>
        <w:t>9.233</w:t>
      </w:r>
    </w:p>
    <w:p>
      <w:r>
        <w:t>50.827</w:t>
      </w:r>
    </w:p>
    <w:p>
      <w:r>
        <w:t>1.657.732</w:t>
      </w:r>
    </w:p>
    <w:p>
      <w:r>
        <w:t>331.546</w:t>
      </w:r>
    </w:p>
    <w:p>
      <w:r>
        <w:t>1.631.208</w:t>
      </w:r>
    </w:p>
    <w:p>
      <w:r>
        <w:t>2.3</w:t>
      </w:r>
    </w:p>
    <w:p>
      <w:r>
        <w:t>Xử lý thông tin</w:t>
      </w:r>
    </w:p>
    <w:p>
      <w:r>
        <w:t>Tập thông tin, số liệu</w:t>
      </w:r>
    </w:p>
    <w:p>
      <w:r>
        <w:t>28.065.845</w:t>
      </w:r>
    </w:p>
    <w:p>
      <w:r>
        <w:t>2.242.318</w:t>
      </w:r>
    </w:p>
    <w:p>
      <w:r>
        <w:t>233.772</w:t>
      </w:r>
    </w:p>
    <w:p>
      <w:r>
        <w:t>179.228</w:t>
      </w:r>
    </w:p>
    <w:p>
      <w:r>
        <w:t>986.631</w:t>
      </w:r>
    </w:p>
    <w:p>
      <w:r>
        <w:t>31.707.794</w:t>
      </w:r>
    </w:p>
    <w:p>
      <w:r>
        <w:t>6.341.559</w:t>
      </w:r>
    </w:p>
    <w:p>
      <w:r>
        <w:t>31.200.469</w:t>
      </w:r>
    </w:p>
    <w:p>
      <w:r>
        <w:t>a</w:t>
      </w:r>
    </w:p>
    <w:p>
      <w:r>
        <w:t>Thông tin về động lực</w:t>
      </w:r>
    </w:p>
    <w:p>
      <w:r>
        <w:t>3.808.936</w:t>
      </w:r>
    </w:p>
    <w:p>
      <w:r>
        <w:t>305.771</w:t>
      </w:r>
    </w:p>
    <w:p>
      <w:r>
        <w:t>31.878</w:t>
      </w:r>
    </w:p>
    <w:p>
      <w:r>
        <w:t>24.440</w:t>
      </w:r>
    </w:p>
    <w:p>
      <w:r>
        <w:t>134.541</w:t>
      </w:r>
    </w:p>
    <w:p>
      <w:r>
        <w:t>4.305.566</w:t>
      </w:r>
    </w:p>
    <w:p>
      <w:r>
        <w:t>861.113</w:t>
      </w:r>
    </w:p>
    <w:p>
      <w:r>
        <w:t>4.236.677</w:t>
      </w:r>
    </w:p>
    <w:p>
      <w:r>
        <w:t>b</w:t>
      </w:r>
    </w:p>
    <w:p>
      <w:r>
        <w:t>Thông tin về sức ép</w:t>
      </w:r>
    </w:p>
    <w:p>
      <w:r>
        <w:t>8.687.047</w:t>
      </w:r>
    </w:p>
    <w:p>
      <w:r>
        <w:t>693.080</w:t>
      </w:r>
    </w:p>
    <w:p>
      <w:r>
        <w:t>72.257</w:t>
      </w:r>
    </w:p>
    <w:p>
      <w:r>
        <w:t>55.398</w:t>
      </w:r>
    </w:p>
    <w:p>
      <w:r>
        <w:t>304.959</w:t>
      </w:r>
    </w:p>
    <w:p>
      <w:r>
        <w:t>9.812.741</w:t>
      </w:r>
    </w:p>
    <w:p>
      <w:r>
        <w:t>1.962.548</w:t>
      </w:r>
    </w:p>
    <w:p>
      <w:r>
        <w:t>9.655.737</w:t>
      </w:r>
    </w:p>
    <w:p>
      <w:r>
        <w:t>c</w:t>
      </w:r>
    </w:p>
    <w:p>
      <w:r>
        <w:t>Thông tin về hiện trạng</w:t>
      </w:r>
    </w:p>
    <w:p>
      <w:r>
        <w:t>10.691.750</w:t>
      </w:r>
    </w:p>
    <w:p>
      <w:r>
        <w:t>856.158</w:t>
      </w:r>
    </w:p>
    <w:p>
      <w:r>
        <w:t>89.258</w:t>
      </w:r>
    </w:p>
    <w:p>
      <w:r>
        <w:t>68.433</w:t>
      </w:r>
    </w:p>
    <w:p>
      <w:r>
        <w:t>376.713</w:t>
      </w:r>
    </w:p>
    <w:p>
      <w:r>
        <w:t>12.082.312</w:t>
      </w:r>
    </w:p>
    <w:p>
      <w:r>
        <w:t>2.416.462</w:t>
      </w:r>
    </w:p>
    <w:p>
      <w:r>
        <w:t>11.888.995</w:t>
      </w:r>
    </w:p>
    <w:p>
      <w:r>
        <w:t>d</w:t>
      </w:r>
    </w:p>
    <w:p>
      <w:r>
        <w:t>Thông tin tác động</w:t>
      </w:r>
    </w:p>
    <w:p>
      <w:r>
        <w:t>2.439.056</w:t>
      </w:r>
    </w:p>
    <w:p>
      <w:r>
        <w:t>197.052</w:t>
      </w:r>
    </w:p>
    <w:p>
      <w:r>
        <w:t>20.544</w:t>
      </w:r>
    </w:p>
    <w:p>
      <w:r>
        <w:t>15.750</w:t>
      </w:r>
    </w:p>
    <w:p>
      <w:r>
        <w:t>86.704</w:t>
      </w:r>
    </w:p>
    <w:p>
      <w:r>
        <w:t>2.759.106</w:t>
      </w:r>
    </w:p>
    <w:p>
      <w:r>
        <w:t>551.821</w:t>
      </w:r>
    </w:p>
    <w:p>
      <w:r>
        <w:t>2.714.960</w:t>
      </w:r>
    </w:p>
    <w:p>
      <w:r>
        <w:t>e</w:t>
      </w:r>
    </w:p>
    <w:p>
      <w:r>
        <w:t>Thông tin về đáp ứng</w:t>
      </w:r>
    </w:p>
    <w:p>
      <w:r>
        <w:t>2.439.056</w:t>
      </w:r>
    </w:p>
    <w:p>
      <w:r>
        <w:t>190.257</w:t>
      </w:r>
    </w:p>
    <w:p>
      <w:r>
        <w:t>19.835</w:t>
      </w:r>
    </w:p>
    <w:p>
      <w:r>
        <w:t>15.207</w:t>
      </w:r>
    </w:p>
    <w:p>
      <w:r>
        <w:t>83.714</w:t>
      </w:r>
    </w:p>
    <w:p>
      <w:r>
        <w:t>2.748.069</w:t>
      </w:r>
    </w:p>
    <w:p>
      <w:r>
        <w:t>549.614</w:t>
      </w:r>
    </w:p>
    <w:p>
      <w:r>
        <w:t>2.704.100</w:t>
      </w:r>
    </w:p>
    <w:p>
      <w:r>
        <w:t>3</w:t>
      </w:r>
    </w:p>
    <w:p>
      <w:r>
        <w:t>Xây dựng dự thảo báo cáo</w:t>
      </w:r>
    </w:p>
    <w:p>
      <w:r>
        <w:t>395.992.098</w:t>
      </w:r>
    </w:p>
    <w:p>
      <w:r>
        <w:t>4.255.719</w:t>
      </w:r>
    </w:p>
    <w:p>
      <w:r>
        <w:t>2.861.051</w:t>
      </w:r>
    </w:p>
    <w:p>
      <w:r>
        <w:t>3.763.831</w:t>
      </w:r>
    </w:p>
    <w:p>
      <w:r>
        <w:t>14.954.815</w:t>
      </w:r>
    </w:p>
    <w:p>
      <w:r>
        <w:t>421.827.514</w:t>
      </w:r>
    </w:p>
    <w:p>
      <w:r>
        <w:t>84.365.499</w:t>
      </w:r>
    </w:p>
    <w:p>
      <w:r>
        <w:t>415.078.271</w:t>
      </w:r>
    </w:p>
    <w:p>
      <w:r>
        <w:t>3.1</w:t>
      </w:r>
    </w:p>
    <w:p>
      <w:r>
        <w:t>Xây dựng dự thảo báo cáo thành phần</w:t>
      </w:r>
    </w:p>
    <w:p>
      <w:r>
        <w:t>318.898.338</w:t>
      </w:r>
    </w:p>
    <w:p>
      <w:r>
        <w:t>3.423.642</w:t>
      </w:r>
    </w:p>
    <w:p>
      <w:r>
        <w:t>2.301.662</w:t>
      </w:r>
    </w:p>
    <w:p>
      <w:r>
        <w:t>3.027.930</w:t>
      </w:r>
    </w:p>
    <w:p>
      <w:r>
        <w:t>12.032.758</w:t>
      </w:r>
    </w:p>
    <w:p>
      <w:r>
        <w:t>339.684.330</w:t>
      </w:r>
    </w:p>
    <w:p>
      <w:r>
        <w:t>67.936.862</w:t>
      </w:r>
    </w:p>
    <w:p>
      <w:r>
        <w:t>334.249.378</w:t>
      </w:r>
    </w:p>
    <w:p>
      <w:r>
        <w:t>3.1.1</w:t>
      </w:r>
    </w:p>
    <w:p>
      <w:r>
        <w:t>Tổng quan về điều kiện tự nhiên và tình hình phát triển KT-XH của quốc gia, địa phương</w:t>
      </w:r>
    </w:p>
    <w:p>
      <w:r>
        <w:t>39.491.280</w:t>
      </w:r>
    </w:p>
    <w:p>
      <w:r>
        <w:t>427.179</w:t>
      </w:r>
    </w:p>
    <w:p>
      <w:r>
        <w:t>287.189</w:t>
      </w:r>
    </w:p>
    <w:p>
      <w:r>
        <w:t>377.809</w:t>
      </w:r>
    </w:p>
    <w:p>
      <w:r>
        <w:t>1.509.881</w:t>
      </w:r>
    </w:p>
    <w:p>
      <w:r>
        <w:t>42.093.338</w:t>
      </w:r>
    </w:p>
    <w:p>
      <w:r>
        <w:t>8.418.666</w:t>
      </w:r>
    </w:p>
    <w:p>
      <w:r>
        <w:t>41.419.841</w:t>
      </w:r>
    </w:p>
    <w:p>
      <w:r>
        <w:t>a</w:t>
      </w:r>
    </w:p>
    <w:p>
      <w:r>
        <w:t>Tổng quan đặc điểm điều kiện tự nhiên</w:t>
      </w:r>
    </w:p>
    <w:p>
      <w:r>
        <w:t>Báo cáo</w:t>
      </w:r>
    </w:p>
    <w:p>
      <w:r>
        <w:t>3.527.040</w:t>
      </w:r>
    </w:p>
    <w:p>
      <w:r>
        <w:t>37.146</w:t>
      </w:r>
    </w:p>
    <w:p>
      <w:r>
        <w:t>24.973</w:t>
      </w:r>
    </w:p>
    <w:p>
      <w:r>
        <w:t>32.853</w:t>
      </w:r>
    </w:p>
    <w:p>
      <w:r>
        <w:t>140.167</w:t>
      </w:r>
    </w:p>
    <w:p>
      <w:r>
        <w:t>3.762.179</w:t>
      </w:r>
    </w:p>
    <w:p>
      <w:r>
        <w:t>752.436</w:t>
      </w:r>
    </w:p>
    <w:p>
      <w:r>
        <w:t>3.701.984</w:t>
      </w:r>
    </w:p>
    <w:p>
      <w:r>
        <w:t>b</w:t>
      </w:r>
    </w:p>
    <w:p>
      <w:r>
        <w:t>Tình hình phát triển KT-XH</w:t>
      </w:r>
    </w:p>
    <w:p>
      <w:r>
        <w:t>Báo cáo</w:t>
      </w:r>
    </w:p>
    <w:p>
      <w:r>
        <w:t>32.398.654</w:t>
      </w:r>
    </w:p>
    <w:p>
      <w:r>
        <w:t>352.887</w:t>
      </w:r>
    </w:p>
    <w:p>
      <w:r>
        <w:t>237.243</w:t>
      </w:r>
    </w:p>
    <w:p>
      <w:r>
        <w:t>312.103</w:t>
      </w:r>
    </w:p>
    <w:p>
      <w:r>
        <w:t>1.239.265</w:t>
      </w:r>
    </w:p>
    <w:p>
      <w:r>
        <w:t>34.540.152</w:t>
      </w:r>
    </w:p>
    <w:p>
      <w:r>
        <w:t>6.908.029</w:t>
      </w:r>
    </w:p>
    <w:p>
      <w:r>
        <w:t>33.987.506</w:t>
      </w:r>
    </w:p>
    <w:p>
      <w:r>
        <w:t>b.1</w:t>
      </w:r>
    </w:p>
    <w:p>
      <w:r>
        <w:t>Tình hình phát triển kinh tế</w:t>
      </w:r>
    </w:p>
    <w:p>
      <w:r>
        <w:t>20.641.855</w:t>
      </w:r>
    </w:p>
    <w:p>
      <w:r>
        <w:t>229.067</w:t>
      </w:r>
    </w:p>
    <w:p>
      <w:r>
        <w:t>154.000</w:t>
      </w:r>
    </w:p>
    <w:p>
      <w:r>
        <w:t>202.593</w:t>
      </w:r>
    </w:p>
    <w:p>
      <w:r>
        <w:t>804.435</w:t>
      </w:r>
    </w:p>
    <w:p>
      <w:r>
        <w:t>22.031.950</w:t>
      </w:r>
    </w:p>
    <w:p>
      <w:r>
        <w:t>4.406.389</w:t>
      </w:r>
    </w:p>
    <w:p>
      <w:r>
        <w:t>21.679.436</w:t>
      </w:r>
    </w:p>
    <w:p>
      <w:r>
        <w:t>-</w:t>
      </w:r>
    </w:p>
    <w:p>
      <w:r>
        <w:t>Phát triển công nghiệp</w:t>
      </w:r>
    </w:p>
    <w:p>
      <w:r>
        <w:t>3.276.485</w:t>
      </w:r>
    </w:p>
    <w:p>
      <w:r>
        <w:t>37.146</w:t>
      </w:r>
    </w:p>
    <w:p>
      <w:r>
        <w:t>24.973</w:t>
      </w:r>
    </w:p>
    <w:p>
      <w:r>
        <w:t>32.853</w:t>
      </w:r>
    </w:p>
    <w:p>
      <w:r>
        <w:t>130.449</w:t>
      </w:r>
    </w:p>
    <w:p>
      <w:r>
        <w:t>3.501.906</w:t>
      </w:r>
    </w:p>
    <w:p>
      <w:r>
        <w:t>700.381</w:t>
      </w:r>
    </w:p>
    <w:p>
      <w:r>
        <w:t>3.445.875</w:t>
      </w:r>
    </w:p>
    <w:p>
      <w:r>
        <w:t>-</w:t>
      </w:r>
    </w:p>
    <w:p>
      <w:r>
        <w:t>Phát triển xây dựng</w:t>
      </w:r>
    </w:p>
    <w:p>
      <w:r>
        <w:t>3.276.485</w:t>
      </w:r>
    </w:p>
    <w:p>
      <w:r>
        <w:t>37.146</w:t>
      </w:r>
    </w:p>
    <w:p>
      <w:r>
        <w:t>24.973</w:t>
      </w:r>
    </w:p>
    <w:p>
      <w:r>
        <w:t>32.853</w:t>
      </w:r>
    </w:p>
    <w:p>
      <w:r>
        <w:t>130.449</w:t>
      </w:r>
    </w:p>
    <w:p>
      <w:r>
        <w:t>3.501.906</w:t>
      </w:r>
    </w:p>
    <w:p>
      <w:r>
        <w:t>700.381</w:t>
      </w:r>
    </w:p>
    <w:p>
      <w:r>
        <w:t>3.445.875</w:t>
      </w:r>
    </w:p>
    <w:p>
      <w:r>
        <w:t>-</w:t>
      </w:r>
    </w:p>
    <w:p>
      <w:r>
        <w:t>Phát triển năng lượng</w:t>
      </w:r>
    </w:p>
    <w:p>
      <w:r>
        <w:t>3.276.485</w:t>
      </w:r>
    </w:p>
    <w:p>
      <w:r>
        <w:t>37.146</w:t>
      </w:r>
    </w:p>
    <w:p>
      <w:r>
        <w:t>24.973</w:t>
      </w:r>
    </w:p>
    <w:p>
      <w:r>
        <w:t>32.853</w:t>
      </w:r>
    </w:p>
    <w:p>
      <w:r>
        <w:t>130.449</w:t>
      </w:r>
    </w:p>
    <w:p>
      <w:r>
        <w:t>3.501.906</w:t>
      </w:r>
    </w:p>
    <w:p>
      <w:r>
        <w:t>700.381</w:t>
      </w:r>
    </w:p>
    <w:p>
      <w:r>
        <w:t>3.445.875</w:t>
      </w:r>
    </w:p>
    <w:p>
      <w:r>
        <w:t>-</w:t>
      </w:r>
    </w:p>
    <w:p>
      <w:r>
        <w:t>Phát triển giao thông vận tải</w:t>
      </w:r>
    </w:p>
    <w:p>
      <w:r>
        <w:t>3.276.485</w:t>
      </w:r>
    </w:p>
    <w:p>
      <w:r>
        <w:t>37.146</w:t>
      </w:r>
    </w:p>
    <w:p>
      <w:r>
        <w:t>24.973</w:t>
      </w:r>
    </w:p>
    <w:p>
      <w:r>
        <w:t>32.853</w:t>
      </w:r>
    </w:p>
    <w:p>
      <w:r>
        <w:t>130.449</w:t>
      </w:r>
    </w:p>
    <w:p>
      <w:r>
        <w:t>3.501.906</w:t>
      </w:r>
    </w:p>
    <w:p>
      <w:r>
        <w:t>700.381</w:t>
      </w:r>
    </w:p>
    <w:p>
      <w:r>
        <w:t>3.445.875</w:t>
      </w:r>
    </w:p>
    <w:p>
      <w:r>
        <w:t>-</w:t>
      </w:r>
    </w:p>
    <w:p>
      <w:r>
        <w:t>Phát triển nông - lâm nghiệp và thủy sản</w:t>
      </w:r>
    </w:p>
    <w:p>
      <w:r>
        <w:t>2.129.715</w:t>
      </w:r>
    </w:p>
    <w:p>
      <w:r>
        <w:t>24.764</w:t>
      </w:r>
    </w:p>
    <w:p>
      <w:r>
        <w:t>16.649</w:t>
      </w:r>
    </w:p>
    <w:p>
      <w:r>
        <w:t>21.902</w:t>
      </w:r>
    </w:p>
    <w:p>
      <w:r>
        <w:t>86.966</w:t>
      </w:r>
    </w:p>
    <w:p>
      <w:r>
        <w:t>2.279.996</w:t>
      </w:r>
    </w:p>
    <w:p>
      <w:r>
        <w:t>455.999</w:t>
      </w:r>
    </w:p>
    <w:p>
      <w:r>
        <w:t>2.243.516</w:t>
      </w:r>
    </w:p>
    <w:p>
      <w:r>
        <w:t>-</w:t>
      </w:r>
    </w:p>
    <w:p>
      <w:r>
        <w:t>Hoạt động y tế</w:t>
      </w:r>
    </w:p>
    <w:p>
      <w:r>
        <w:t>3.276.485</w:t>
      </w:r>
    </w:p>
    <w:p>
      <w:r>
        <w:t>37.146</w:t>
      </w:r>
    </w:p>
    <w:p>
      <w:r>
        <w:t>24.973</w:t>
      </w:r>
    </w:p>
    <w:p>
      <w:r>
        <w:t>32.853</w:t>
      </w:r>
    </w:p>
    <w:p>
      <w:r>
        <w:t>130.449</w:t>
      </w:r>
    </w:p>
    <w:p>
      <w:r>
        <w:t>3.501.906</w:t>
      </w:r>
    </w:p>
    <w:p>
      <w:r>
        <w:t>700.381</w:t>
      </w:r>
    </w:p>
    <w:p>
      <w:r>
        <w:t>3.445.875</w:t>
      </w:r>
    </w:p>
    <w:p>
      <w:r>
        <w:t>-</w:t>
      </w:r>
    </w:p>
    <w:p>
      <w:r>
        <w:t>Phát triển du lịch, dịch vụ, kinh doanh, thương mại và xuất nhập khẩu</w:t>
      </w:r>
    </w:p>
    <w:p>
      <w:r>
        <w:t>2.129.715</w:t>
      </w:r>
    </w:p>
    <w:p>
      <w:r>
        <w:t>18.573</w:t>
      </w:r>
    </w:p>
    <w:p>
      <w:r>
        <w:t>12.486</w:t>
      </w:r>
    </w:p>
    <w:p>
      <w:r>
        <w:t>16.426</w:t>
      </w:r>
    </w:p>
    <w:p>
      <w:r>
        <w:t>65.224</w:t>
      </w:r>
    </w:p>
    <w:p>
      <w:r>
        <w:t>2.242.424</w:t>
      </w:r>
    </w:p>
    <w:p>
      <w:r>
        <w:t>448.485</w:t>
      </w:r>
    </w:p>
    <w:p>
      <w:r>
        <w:t>2.206.545</w:t>
      </w:r>
    </w:p>
    <w:p>
      <w:r>
        <w:t>b.2</w:t>
      </w:r>
    </w:p>
    <w:p>
      <w:r>
        <w:t>Tình hình xã hội</w:t>
      </w:r>
    </w:p>
    <w:p>
      <w:r>
        <w:t>11.756.799</w:t>
      </w:r>
    </w:p>
    <w:p>
      <w:r>
        <w:t>123.820</w:t>
      </w:r>
    </w:p>
    <w:p>
      <w:r>
        <w:t>83.243</w:t>
      </w:r>
    </w:p>
    <w:p>
      <w:r>
        <w:t>109.510</w:t>
      </w:r>
    </w:p>
    <w:p>
      <w:r>
        <w:t>434.830</w:t>
      </w:r>
    </w:p>
    <w:p>
      <w:r>
        <w:t>12.508.202</w:t>
      </w:r>
    </w:p>
    <w:p>
      <w:r>
        <w:t>2.501.640</w:t>
      </w:r>
    </w:p>
    <w:p>
      <w:r>
        <w:t>12.308.070</w:t>
      </w:r>
    </w:p>
    <w:p>
      <w:r>
        <w:t>-</w:t>
      </w:r>
    </w:p>
    <w:p>
      <w:r>
        <w:t>Bối cảnh xã hội trong nước</w:t>
      </w:r>
    </w:p>
    <w:p>
      <w:r>
        <w:t>3.527.040</w:t>
      </w:r>
    </w:p>
    <w:p>
      <w:r>
        <w:t>37.146</w:t>
      </w:r>
    </w:p>
    <w:p>
      <w:r>
        <w:t>24.973</w:t>
      </w:r>
    </w:p>
    <w:p>
      <w:r>
        <w:t>32.853</w:t>
      </w:r>
    </w:p>
    <w:p>
      <w:r>
        <w:t>130.449</w:t>
      </w:r>
    </w:p>
    <w:p>
      <w:r>
        <w:t>3.752.461</w:t>
      </w:r>
    </w:p>
    <w:p>
      <w:r>
        <w:t>750.492</w:t>
      </w:r>
    </w:p>
    <w:p>
      <w:r>
        <w:t>3.692.421</w:t>
      </w:r>
    </w:p>
    <w:p>
      <w:r>
        <w:t>-</w:t>
      </w:r>
    </w:p>
    <w:p>
      <w:r>
        <w:t>Dân số và vấn đề di cư</w:t>
      </w:r>
    </w:p>
    <w:p>
      <w:r>
        <w:t>3.527.040</w:t>
      </w:r>
    </w:p>
    <w:p>
      <w:r>
        <w:t>37.146</w:t>
      </w:r>
    </w:p>
    <w:p>
      <w:r>
        <w:t>24.973</w:t>
      </w:r>
    </w:p>
    <w:p>
      <w:r>
        <w:t>32.853</w:t>
      </w:r>
    </w:p>
    <w:p>
      <w:r>
        <w:t>130.449</w:t>
      </w:r>
    </w:p>
    <w:p>
      <w:r>
        <w:t>3.752.461</w:t>
      </w:r>
    </w:p>
    <w:p>
      <w:r>
        <w:t>750.492</w:t>
      </w:r>
    </w:p>
    <w:p>
      <w:r>
        <w:t>3.692.421</w:t>
      </w:r>
    </w:p>
    <w:p>
      <w:r>
        <w:t>-</w:t>
      </w:r>
    </w:p>
    <w:p>
      <w:r>
        <w:t>Phát triển đô thị</w:t>
      </w:r>
    </w:p>
    <w:p>
      <w:r>
        <w:t>4.702.719</w:t>
      </w:r>
    </w:p>
    <w:p>
      <w:r>
        <w:t>49.528</w:t>
      </w:r>
    </w:p>
    <w:p>
      <w:r>
        <w:t>33.297</w:t>
      </w:r>
    </w:p>
    <w:p>
      <w:r>
        <w:t>43.804</w:t>
      </w:r>
    </w:p>
    <w:p>
      <w:r>
        <w:t>173.932</w:t>
      </w:r>
    </w:p>
    <w:p>
      <w:r>
        <w:t>5.003.280</w:t>
      </w:r>
    </w:p>
    <w:p>
      <w:r>
        <w:t>1.000.656</w:t>
      </w:r>
    </w:p>
    <w:p>
      <w:r>
        <w:t>4.923.228</w:t>
      </w:r>
    </w:p>
    <w:p>
      <w:r>
        <w:t>c</w:t>
      </w:r>
    </w:p>
    <w:p>
      <w:r>
        <w:t>Vấn đề hội nhập quốc tế</w:t>
      </w:r>
    </w:p>
    <w:p>
      <w:r>
        <w:t>Báo cáo</w:t>
      </w:r>
    </w:p>
    <w:p>
      <w:r>
        <w:t>3.565.586</w:t>
      </w:r>
    </w:p>
    <w:p>
      <w:r>
        <w:t>37.146</w:t>
      </w:r>
    </w:p>
    <w:p>
      <w:r>
        <w:t>24.973</w:t>
      </w:r>
    </w:p>
    <w:p>
      <w:r>
        <w:t>32.853</w:t>
      </w:r>
    </w:p>
    <w:p>
      <w:r>
        <w:t>130.449</w:t>
      </w:r>
    </w:p>
    <w:p>
      <w:r>
        <w:t>3.791.007</w:t>
      </w:r>
    </w:p>
    <w:p>
      <w:r>
        <w:t>758.201</w:t>
      </w:r>
    </w:p>
    <w:p>
      <w:r>
        <w:t>3.730.351</w:t>
      </w:r>
    </w:p>
    <w:p>
      <w:r>
        <w:t>3.1.2</w:t>
      </w:r>
    </w:p>
    <w:p>
      <w:r>
        <w:t>Sức ép của phát triển KT-XH đối với môi trường</w:t>
      </w:r>
    </w:p>
    <w:p>
      <w:r>
        <w:t>Báo cáo</w:t>
      </w:r>
    </w:p>
    <w:p>
      <w:r>
        <w:t>84.735.679</w:t>
      </w:r>
    </w:p>
    <w:p>
      <w:r>
        <w:t>903.894</w:t>
      </w:r>
    </w:p>
    <w:p>
      <w:r>
        <w:t>607.672</w:t>
      </w:r>
    </w:p>
    <w:p>
      <w:r>
        <w:t>799.417</w:t>
      </w:r>
    </w:p>
    <w:p>
      <w:r>
        <w:t>3.174.258</w:t>
      </w:r>
    </w:p>
    <w:p>
      <w:r>
        <w:t>90.220.920</w:t>
      </w:r>
    </w:p>
    <w:p>
      <w:r>
        <w:t>18.044.183</w:t>
      </w:r>
    </w:p>
    <w:p>
      <w:r>
        <w:t>88.777.387</w:t>
      </w:r>
    </w:p>
    <w:p>
      <w:r>
        <w:t>-</w:t>
      </w:r>
    </w:p>
    <w:p>
      <w:r>
        <w:t>Sức ép của dân số, vấn đề di cư và quá trình đô thị hóa</w:t>
      </w:r>
    </w:p>
    <w:p>
      <w:r>
        <w:t>11.390.603</w:t>
      </w:r>
    </w:p>
    <w:p>
      <w:r>
        <w:t>123.821</w:t>
      </w:r>
    </w:p>
    <w:p>
      <w:r>
        <w:t>83.243</w:t>
      </w:r>
    </w:p>
    <w:p>
      <w:r>
        <w:t>109.509</w:t>
      </w:r>
    </w:p>
    <w:p>
      <w:r>
        <w:t>434.830</w:t>
      </w:r>
    </w:p>
    <w:p>
      <w:r>
        <w:t>12.142.006</w:t>
      </w:r>
    </w:p>
    <w:p>
      <w:r>
        <w:t>2.428.401</w:t>
      </w:r>
    </w:p>
    <w:p>
      <w:r>
        <w:t>11.947.734</w:t>
      </w:r>
    </w:p>
    <w:p>
      <w:r>
        <w:t>-</w:t>
      </w:r>
    </w:p>
    <w:p>
      <w:r>
        <w:t>Sức ép của hoạt động công nghiệp</w:t>
      </w:r>
    </w:p>
    <w:p>
      <w:r>
        <w:t>12.836.111</w:t>
      </w:r>
    </w:p>
    <w:p>
      <w:r>
        <w:t>136.203</w:t>
      </w:r>
    </w:p>
    <w:p>
      <w:r>
        <w:t>91.567</w:t>
      </w:r>
    </w:p>
    <w:p>
      <w:r>
        <w:t>120.460</w:t>
      </w:r>
    </w:p>
    <w:p>
      <w:r>
        <w:t>478.313</w:t>
      </w:r>
    </w:p>
    <w:p>
      <w:r>
        <w:t>13.662.654</w:t>
      </w:r>
    </w:p>
    <w:p>
      <w:r>
        <w:t>2.732.531</w:t>
      </w:r>
    </w:p>
    <w:p>
      <w:r>
        <w:t>13.444.052</w:t>
      </w:r>
    </w:p>
    <w:p>
      <w:r>
        <w:t>-</w:t>
      </w:r>
    </w:p>
    <w:p>
      <w:r>
        <w:t>Sức ép của hoạt động xây dựng</w:t>
      </w:r>
    </w:p>
    <w:p>
      <w:r>
        <w:t>12.836.111</w:t>
      </w:r>
    </w:p>
    <w:p>
      <w:r>
        <w:t>136.203</w:t>
      </w:r>
    </w:p>
    <w:p>
      <w:r>
        <w:t>91.567</w:t>
      </w:r>
    </w:p>
    <w:p>
      <w:r>
        <w:t>120.460</w:t>
      </w:r>
    </w:p>
    <w:p>
      <w:r>
        <w:t>478.313</w:t>
      </w:r>
    </w:p>
    <w:p>
      <w:r>
        <w:t>13.662.654</w:t>
      </w:r>
    </w:p>
    <w:p>
      <w:r>
        <w:t>2.732.531</w:t>
      </w:r>
    </w:p>
    <w:p>
      <w:r>
        <w:t>13.444.052</w:t>
      </w:r>
    </w:p>
    <w:p>
      <w:r>
        <w:t>-</w:t>
      </w:r>
    </w:p>
    <w:p>
      <w:r>
        <w:t>Sức ép của hoạt động phát triển năng lượng</w:t>
      </w:r>
    </w:p>
    <w:p>
      <w:r>
        <w:t>9.337.982</w:t>
      </w:r>
    </w:p>
    <w:p>
      <w:r>
        <w:t>99.057</w:t>
      </w:r>
    </w:p>
    <w:p>
      <w:r>
        <w:t>66.594</w:t>
      </w:r>
    </w:p>
    <w:p>
      <w:r>
        <w:t>87.607</w:t>
      </w:r>
    </w:p>
    <w:p>
      <w:r>
        <w:t>347.864</w:t>
      </w:r>
    </w:p>
    <w:p>
      <w:r>
        <w:t>9.939.104</w:t>
      </w:r>
    </w:p>
    <w:p>
      <w:r>
        <w:t>1.987.821</w:t>
      </w:r>
    </w:p>
    <w:p>
      <w:r>
        <w:t>9.780.079</w:t>
      </w:r>
    </w:p>
    <w:p>
      <w:r>
        <w:t>-</w:t>
      </w:r>
    </w:p>
    <w:p>
      <w:r>
        <w:t>Sức ép của hoạt động giao thông vận tải</w:t>
      </w:r>
    </w:p>
    <w:p>
      <w:r>
        <w:t>9.916.185</w:t>
      </w:r>
    </w:p>
    <w:p>
      <w:r>
        <w:t>105.248</w:t>
      </w:r>
    </w:p>
    <w:p>
      <w:r>
        <w:t>70.756</w:t>
      </w:r>
    </w:p>
    <w:p>
      <w:r>
        <w:t>93.083</w:t>
      </w:r>
    </w:p>
    <w:p>
      <w:r>
        <w:t>369.605</w:t>
      </w:r>
    </w:p>
    <w:p>
      <w:r>
        <w:t>10.554.877</w:t>
      </w:r>
    </w:p>
    <w:p>
      <w:r>
        <w:t>2.110.975</w:t>
      </w:r>
    </w:p>
    <w:p>
      <w:r>
        <w:t>10.385.999</w:t>
      </w:r>
    </w:p>
    <w:p>
      <w:r>
        <w:t>-</w:t>
      </w:r>
    </w:p>
    <w:p>
      <w:r>
        <w:t>Sức ép hoạt động nông - lâm nghiệp và thủy sản</w:t>
      </w:r>
    </w:p>
    <w:p>
      <w:r>
        <w:t>9.916.185</w:t>
      </w:r>
    </w:p>
    <w:p>
      <w:r>
        <w:t>105.248</w:t>
      </w:r>
    </w:p>
    <w:p>
      <w:r>
        <w:t>70.756</w:t>
      </w:r>
    </w:p>
    <w:p>
      <w:r>
        <w:t>93.083</w:t>
      </w:r>
    </w:p>
    <w:p>
      <w:r>
        <w:t>369.605</w:t>
      </w:r>
    </w:p>
    <w:p>
      <w:r>
        <w:t>10.554.877</w:t>
      </w:r>
    </w:p>
    <w:p>
      <w:r>
        <w:t>2.110.975</w:t>
      </w:r>
    </w:p>
    <w:p>
      <w:r>
        <w:t>10.385.999</w:t>
      </w:r>
    </w:p>
    <w:p>
      <w:r>
        <w:t>-</w:t>
      </w:r>
    </w:p>
    <w:p>
      <w:r>
        <w:t>Sức ép của hoạt động y tế</w:t>
      </w:r>
    </w:p>
    <w:p>
      <w:r>
        <w:t>11.390.603</w:t>
      </w:r>
    </w:p>
    <w:p>
      <w:r>
        <w:t>123.821</w:t>
      </w:r>
    </w:p>
    <w:p>
      <w:r>
        <w:t>83.243</w:t>
      </w:r>
    </w:p>
    <w:p>
      <w:r>
        <w:t>109.509</w:t>
      </w:r>
    </w:p>
    <w:p>
      <w:r>
        <w:t>434.830</w:t>
      </w:r>
    </w:p>
    <w:p>
      <w:r>
        <w:t>12.142.006</w:t>
      </w:r>
    </w:p>
    <w:p>
      <w:r>
        <w:t>2.428.401</w:t>
      </w:r>
    </w:p>
    <w:p>
      <w:r>
        <w:t>11.947.734</w:t>
      </w:r>
    </w:p>
    <w:p>
      <w:r>
        <w:t>-</w:t>
      </w:r>
    </w:p>
    <w:p>
      <w:r>
        <w:t>Sức ép của hoạt động du lịch và dịch vụ, kinh doanh, thương mại và xuất khẩu</w:t>
      </w:r>
    </w:p>
    <w:p>
      <w:r>
        <w:t>7.111.899</w:t>
      </w:r>
    </w:p>
    <w:p>
      <w:r>
        <w:t>74.293</w:t>
      </w:r>
    </w:p>
    <w:p>
      <w:r>
        <w:t>49.946</w:t>
      </w:r>
    </w:p>
    <w:p>
      <w:r>
        <w:t>65.706</w:t>
      </w:r>
    </w:p>
    <w:p>
      <w:r>
        <w:t>260.898</w:t>
      </w:r>
    </w:p>
    <w:p>
      <w:r>
        <w:t>7.562.742</w:t>
      </w:r>
    </w:p>
    <w:p>
      <w:r>
        <w:t>1.512.548</w:t>
      </w:r>
    </w:p>
    <w:p>
      <w:r>
        <w:t>7.441.738</w:t>
      </w:r>
    </w:p>
    <w:p>
      <w:r>
        <w:t>3.1.3</w:t>
      </w:r>
    </w:p>
    <w:p>
      <w:r>
        <w:t>Hiện trạng môi trường nước</w:t>
      </w:r>
    </w:p>
    <w:p>
      <w:r>
        <w:t>Báo     cáo</w:t>
      </w:r>
    </w:p>
    <w:p>
      <w:r>
        <w:t>25.585.492</w:t>
      </w:r>
    </w:p>
    <w:p>
      <w:r>
        <w:t>272.406</w:t>
      </w:r>
    </w:p>
    <w:p>
      <w:r>
        <w:t>183.134</w:t>
      </w:r>
    </w:p>
    <w:p>
      <w:r>
        <w:t>240.920</w:t>
      </w:r>
    </w:p>
    <w:p>
      <w:r>
        <w:t>956.626</w:t>
      </w:r>
    </w:p>
    <w:p>
      <w:r>
        <w:t>27.238.578</w:t>
      </w:r>
    </w:p>
    <w:p>
      <w:r>
        <w:t>5.447.715</w:t>
      </w:r>
    </w:p>
    <w:p>
      <w:r>
        <w:t>26.802.760</w:t>
      </w:r>
    </w:p>
    <w:p>
      <w:r>
        <w:t>a</w:t>
      </w:r>
    </w:p>
    <w:p>
      <w:r>
        <w:t>Nước mặt lục địa</w:t>
      </w:r>
    </w:p>
    <w:p>
      <w:r>
        <w:t>14.223.799</w:t>
      </w:r>
    </w:p>
    <w:p>
      <w:r>
        <w:t>148.585</w:t>
      </w:r>
    </w:p>
    <w:p>
      <w:r>
        <w:t>99.891</w:t>
      </w:r>
    </w:p>
    <w:p>
      <w:r>
        <w:t>131.411</w:t>
      </w:r>
    </w:p>
    <w:p>
      <w:r>
        <w:t>521.796</w:t>
      </w:r>
    </w:p>
    <w:p>
      <w:r>
        <w:t>15.125.482</w:t>
      </w:r>
    </w:p>
    <w:p>
      <w:r>
        <w:t>3.025.096</w:t>
      </w:r>
    </w:p>
    <w:p>
      <w:r>
        <w:t>14.883.474</w:t>
      </w:r>
    </w:p>
    <w:p>
      <w:r>
        <w:t>b</w:t>
      </w:r>
    </w:p>
    <w:p>
      <w:r>
        <w:t>Nước dưới đất</w:t>
      </w:r>
    </w:p>
    <w:p>
      <w:r>
        <w:t>11.361.693</w:t>
      </w:r>
    </w:p>
    <w:p>
      <w:r>
        <w:t>123.821</w:t>
      </w:r>
    </w:p>
    <w:p>
      <w:r>
        <w:t>83.243</w:t>
      </w:r>
    </w:p>
    <w:p>
      <w:r>
        <w:t>109.509</w:t>
      </w:r>
    </w:p>
    <w:p>
      <w:r>
        <w:t>434.830</w:t>
      </w:r>
    </w:p>
    <w:p>
      <w:r>
        <w:t>12.113.096</w:t>
      </w:r>
    </w:p>
    <w:p>
      <w:r>
        <w:t>2.422.619</w:t>
      </w:r>
    </w:p>
    <w:p>
      <w:r>
        <w:t>11.919.286</w:t>
      </w:r>
    </w:p>
    <w:p>
      <w:r>
        <w:t>3.1.4</w:t>
      </w:r>
    </w:p>
    <w:p>
      <w:r>
        <w:t>Hiện trạng môi trường không khí</w:t>
      </w:r>
    </w:p>
    <w:p>
      <w:r>
        <w:t>Báo cáo</w:t>
      </w:r>
    </w:p>
    <w:p>
      <w:r>
        <w:t>17.056.994</w:t>
      </w:r>
    </w:p>
    <w:p>
      <w:r>
        <w:t>185.731</w:t>
      </w:r>
    </w:p>
    <w:p>
      <w:r>
        <w:t>124.864</w:t>
      </w:r>
    </w:p>
    <w:p>
      <w:r>
        <w:t>164.264</w:t>
      </w:r>
    </w:p>
    <w:p>
      <w:r>
        <w:t>652.245</w:t>
      </w:r>
    </w:p>
    <w:p>
      <w:r>
        <w:t>18.184.098</w:t>
      </w:r>
    </w:p>
    <w:p>
      <w:r>
        <w:t>3.636.820</w:t>
      </w:r>
    </w:p>
    <w:p>
      <w:r>
        <w:t>17.893.153</w:t>
      </w:r>
    </w:p>
    <w:p>
      <w:r>
        <w:t>3.1.5</w:t>
      </w:r>
    </w:p>
    <w:p>
      <w:r>
        <w:t>Hiện trạng môi trường đất</w:t>
      </w:r>
    </w:p>
    <w:p>
      <w:r>
        <w:t>Báo cáo</w:t>
      </w:r>
    </w:p>
    <w:p>
      <w:r>
        <w:t>17.056.994</w:t>
      </w:r>
    </w:p>
    <w:p>
      <w:r>
        <w:t>185.731</w:t>
      </w:r>
    </w:p>
    <w:p>
      <w:r>
        <w:t>124.864</w:t>
      </w:r>
    </w:p>
    <w:p>
      <w:r>
        <w:t>164.264</w:t>
      </w:r>
    </w:p>
    <w:p>
      <w:r>
        <w:t>652.245</w:t>
      </w:r>
    </w:p>
    <w:p>
      <w:r>
        <w:t>18.184.098</w:t>
      </w:r>
    </w:p>
    <w:p>
      <w:r>
        <w:t>3.636.820</w:t>
      </w:r>
    </w:p>
    <w:p>
      <w:r>
        <w:t>17.893.153</w:t>
      </w:r>
    </w:p>
    <w:p>
      <w:r>
        <w:t>3.1.6</w:t>
      </w:r>
    </w:p>
    <w:p>
      <w:r>
        <w:t>Hiện trạng đa dạng sinh học</w:t>
      </w:r>
    </w:p>
    <w:p>
      <w:r>
        <w:t>Báo cáo</w:t>
      </w:r>
    </w:p>
    <w:p>
      <w:r>
        <w:t>9.945.095</w:t>
      </w:r>
    </w:p>
    <w:p>
      <w:r>
        <w:t>105.248</w:t>
      </w:r>
    </w:p>
    <w:p>
      <w:r>
        <w:t>70.756</w:t>
      </w:r>
    </w:p>
    <w:p>
      <w:r>
        <w:t>93.083</w:t>
      </w:r>
    </w:p>
    <w:p>
      <w:r>
        <w:t>369.605</w:t>
      </w:r>
    </w:p>
    <w:p>
      <w:r>
        <w:t>10.583.787</w:t>
      </w:r>
    </w:p>
    <w:p>
      <w:r>
        <w:t>2.116.757</w:t>
      </w:r>
    </w:p>
    <w:p>
      <w:r>
        <w:t>10.414.446</w:t>
      </w:r>
    </w:p>
    <w:p>
      <w:r>
        <w:t>3.1.7</w:t>
      </w:r>
    </w:p>
    <w:p>
      <w:r>
        <w:t>Quản lý chất thải</w:t>
      </w:r>
    </w:p>
    <w:p>
      <w:r>
        <w:t>Báo cáo</w:t>
      </w:r>
    </w:p>
    <w:p>
      <w:r>
        <w:t>12.778.291</w:t>
      </w:r>
    </w:p>
    <w:p>
      <w:r>
        <w:t>136.203</w:t>
      </w:r>
    </w:p>
    <w:p>
      <w:r>
        <w:t>91.567</w:t>
      </w:r>
    </w:p>
    <w:p>
      <w:r>
        <w:t>120.460</w:t>
      </w:r>
    </w:p>
    <w:p>
      <w:r>
        <w:t>478.313</w:t>
      </w:r>
    </w:p>
    <w:p>
      <w:r>
        <w:t>13.604.834</w:t>
      </w:r>
    </w:p>
    <w:p>
      <w:r>
        <w:t>2.720.967</w:t>
      </w:r>
    </w:p>
    <w:p>
      <w:r>
        <w:t>13.387.157</w:t>
      </w:r>
    </w:p>
    <w:p>
      <w:r>
        <w:t>3.1.8</w:t>
      </w:r>
    </w:p>
    <w:p>
      <w:r>
        <w:t>Biến đổi khí hậu, thiên tai, sự cố môi trường</w:t>
      </w:r>
    </w:p>
    <w:p>
      <w:r>
        <w:t>Báo cáo</w:t>
      </w:r>
    </w:p>
    <w:p>
      <w:r>
        <w:t>11.274.963</w:t>
      </w:r>
    </w:p>
    <w:p>
      <w:r>
        <w:t>123.820</w:t>
      </w:r>
    </w:p>
    <w:p>
      <w:r>
        <w:t>83.243</w:t>
      </w:r>
    </w:p>
    <w:p>
      <w:r>
        <w:t>109.509</w:t>
      </w:r>
    </w:p>
    <w:p>
      <w:r>
        <w:t>434.829</w:t>
      </w:r>
    </w:p>
    <w:p>
      <w:r>
        <w:t>12.026.364</w:t>
      </w:r>
    </w:p>
    <w:p>
      <w:r>
        <w:t>2.405.273</w:t>
      </w:r>
    </w:p>
    <w:p>
      <w:r>
        <w:t>11.833.943</w:t>
      </w:r>
    </w:p>
    <w:p>
      <w:r>
        <w:t>a</w:t>
      </w:r>
    </w:p>
    <w:p>
      <w:r>
        <w:t>Biến đổi khí hậu</w:t>
      </w:r>
    </w:p>
    <w:p>
      <w:r>
        <w:t>4.249.794</w:t>
      </w:r>
    </w:p>
    <w:p>
      <w:r>
        <w:t>43.337</w:t>
      </w:r>
    </w:p>
    <w:p>
      <w:r>
        <w:t>29.135</w:t>
      </w:r>
    </w:p>
    <w:p>
      <w:r>
        <w:t>38.328</w:t>
      </w:r>
    </w:p>
    <w:p>
      <w:r>
        <w:t>152.190</w:t>
      </w:r>
    </w:p>
    <w:p>
      <w:r>
        <w:t>4.512.784</w:t>
      </w:r>
    </w:p>
    <w:p>
      <w:r>
        <w:t>902.557</w:t>
      </w:r>
    </w:p>
    <w:p>
      <w:r>
        <w:t>4.440.580</w:t>
      </w:r>
    </w:p>
    <w:p>
      <w:r>
        <w:t>b</w:t>
      </w:r>
    </w:p>
    <w:p>
      <w:r>
        <w:t>Thiên tai</w:t>
      </w:r>
    </w:p>
    <w:p>
      <w:r>
        <w:t>3.555.950</w:t>
      </w:r>
    </w:p>
    <w:p>
      <w:r>
        <w:t>37.146</w:t>
      </w:r>
    </w:p>
    <w:p>
      <w:r>
        <w:t>24.973</w:t>
      </w:r>
    </w:p>
    <w:p>
      <w:r>
        <w:t>32.853</w:t>
      </w:r>
    </w:p>
    <w:p>
      <w:r>
        <w:t>130.449</w:t>
      </w:r>
    </w:p>
    <w:p>
      <w:r>
        <w:t>3.781.371</w:t>
      </w:r>
    </w:p>
    <w:p>
      <w:r>
        <w:t>756.274</w:t>
      </w:r>
    </w:p>
    <w:p>
      <w:r>
        <w:t>3.720.869</w:t>
      </w:r>
    </w:p>
    <w:p>
      <w:r>
        <w:t>c</w:t>
      </w:r>
    </w:p>
    <w:p>
      <w:r>
        <w:t>Sự cố môi trường</w:t>
      </w:r>
    </w:p>
    <w:p>
      <w:r>
        <w:t>3.469.219</w:t>
      </w:r>
    </w:p>
    <w:p>
      <w:r>
        <w:t>43.337</w:t>
      </w:r>
    </w:p>
    <w:p>
      <w:r>
        <w:t>29.135</w:t>
      </w:r>
    </w:p>
    <w:p>
      <w:r>
        <w:t>38.328</w:t>
      </w:r>
    </w:p>
    <w:p>
      <w:r>
        <w:t>152.190</w:t>
      </w:r>
    </w:p>
    <w:p>
      <w:r>
        <w:t>3.732.209</w:t>
      </w:r>
    </w:p>
    <w:p>
      <w:r>
        <w:t>746.442</w:t>
      </w:r>
    </w:p>
    <w:p>
      <w:r>
        <w:t>3.672.494</w:t>
      </w:r>
    </w:p>
    <w:p>
      <w:r>
        <w:t>3.1.9</w:t>
      </w:r>
    </w:p>
    <w:p>
      <w:r>
        <w:t>Tác động của ô nhiễm của môi trường</w:t>
      </w:r>
    </w:p>
    <w:p>
      <w:r>
        <w:t>Báo cáo</w:t>
      </w:r>
    </w:p>
    <w:p>
      <w:r>
        <w:t>23.706.329</w:t>
      </w:r>
    </w:p>
    <w:p>
      <w:r>
        <w:t>253.831</w:t>
      </w:r>
    </w:p>
    <w:p>
      <w:r>
        <w:t>170.648</w:t>
      </w:r>
    </w:p>
    <w:p>
      <w:r>
        <w:t>224.492</w:t>
      </w:r>
    </w:p>
    <w:p>
      <w:r>
        <w:t>891.398</w:t>
      </w:r>
    </w:p>
    <w:p>
      <w:r>
        <w:t>25.246.698</w:t>
      </w:r>
    </w:p>
    <w:p>
      <w:r>
        <w:t>5.049.338</w:t>
      </w:r>
    </w:p>
    <w:p>
      <w:r>
        <w:t>24.842.749</w:t>
      </w:r>
    </w:p>
    <w:p>
      <w:r>
        <w:t>a</w:t>
      </w:r>
    </w:p>
    <w:p>
      <w:r>
        <w:t>Tác động của ô nhiễm môi trường đến sức khỏe con người</w:t>
      </w:r>
    </w:p>
    <w:p>
      <w:r>
        <w:t>16.189.688</w:t>
      </w:r>
    </w:p>
    <w:p>
      <w:r>
        <w:t>173.348</w:t>
      </w:r>
    </w:p>
    <w:p>
      <w:r>
        <w:t>116.540</w:t>
      </w:r>
    </w:p>
    <w:p>
      <w:r>
        <w:t>153.312</w:t>
      </w:r>
    </w:p>
    <w:p>
      <w:r>
        <w:t>608.760</w:t>
      </w:r>
    </w:p>
    <w:p>
      <w:r>
        <w:t>17.241.648</w:t>
      </w:r>
    </w:p>
    <w:p>
      <w:r>
        <w:t>3.448.328</w:t>
      </w:r>
    </w:p>
    <w:p>
      <w:r>
        <w:t>16.965.780</w:t>
      </w:r>
    </w:p>
    <w:p>
      <w:r>
        <w:t>-</w:t>
      </w:r>
    </w:p>
    <w:p>
      <w:r>
        <w:t>Tác động trực tiếp do ô nhiễm môi trường nước thể hiện thông qua các bệnh có liên quan</w:t>
      </w:r>
    </w:p>
    <w:p>
      <w:r>
        <w:t>4.047.422</w:t>
      </w:r>
    </w:p>
    <w:p>
      <w:r>
        <w:t>43.337</w:t>
      </w:r>
    </w:p>
    <w:p>
      <w:r>
        <w:t>29.135</w:t>
      </w:r>
    </w:p>
    <w:p>
      <w:r>
        <w:t>38.328</w:t>
      </w:r>
    </w:p>
    <w:p>
      <w:r>
        <w:t>152.190</w:t>
      </w:r>
    </w:p>
    <w:p>
      <w:r>
        <w:t>4.310.412</w:t>
      </w:r>
    </w:p>
    <w:p>
      <w:r>
        <w:t>862.082</w:t>
      </w:r>
    </w:p>
    <w:p>
      <w:r>
        <w:t>4.241.445</w:t>
      </w:r>
    </w:p>
    <w:p>
      <w:r>
        <w:t>-</w:t>
      </w:r>
    </w:p>
    <w:p>
      <w:r>
        <w:t>Tác động trực tiếp do ô nhiễm môi trường không khí thể hiện thông qua các bệnh có liên quan</w:t>
      </w:r>
    </w:p>
    <w:p>
      <w:r>
        <w:t>4.047.422</w:t>
      </w:r>
    </w:p>
    <w:p>
      <w:r>
        <w:t>43.337</w:t>
      </w:r>
    </w:p>
    <w:p>
      <w:r>
        <w:t>29.135</w:t>
      </w:r>
    </w:p>
    <w:p>
      <w:r>
        <w:t>38.328</w:t>
      </w:r>
    </w:p>
    <w:p>
      <w:r>
        <w:t>152.190</w:t>
      </w:r>
    </w:p>
    <w:p>
      <w:r>
        <w:t>4.310.412</w:t>
      </w:r>
    </w:p>
    <w:p>
      <w:r>
        <w:t>862.082</w:t>
      </w:r>
    </w:p>
    <w:p>
      <w:r>
        <w:t>4.241.445</w:t>
      </w:r>
    </w:p>
    <w:p>
      <w:r>
        <w:t>-</w:t>
      </w:r>
    </w:p>
    <w:p>
      <w:r>
        <w:t>Tác động gián tiếp do ô nhiễm môi trường đất</w:t>
      </w:r>
    </w:p>
    <w:p>
      <w:r>
        <w:t>4.047.422</w:t>
      </w:r>
    </w:p>
    <w:p>
      <w:r>
        <w:t>43.337</w:t>
      </w:r>
    </w:p>
    <w:p>
      <w:r>
        <w:t>29.135</w:t>
      </w:r>
    </w:p>
    <w:p>
      <w:r>
        <w:t>38.328</w:t>
      </w:r>
    </w:p>
    <w:p>
      <w:r>
        <w:t>152.190</w:t>
      </w:r>
    </w:p>
    <w:p>
      <w:r>
        <w:t>4.310.412</w:t>
      </w:r>
    </w:p>
    <w:p>
      <w:r>
        <w:t>862.082</w:t>
      </w:r>
    </w:p>
    <w:p>
      <w:r>
        <w:t>4.241.445</w:t>
      </w:r>
    </w:p>
    <w:p>
      <w:r>
        <w:t>-</w:t>
      </w:r>
    </w:p>
    <w:p>
      <w:r>
        <w:t>Tác động gián tiếp do ô nhiễm từ chất thải rắn</w:t>
      </w:r>
    </w:p>
    <w:p>
      <w:r>
        <w:t>4.047.422</w:t>
      </w:r>
    </w:p>
    <w:p>
      <w:r>
        <w:t>43.337</w:t>
      </w:r>
    </w:p>
    <w:p>
      <w:r>
        <w:t>29.135</w:t>
      </w:r>
    </w:p>
    <w:p>
      <w:r>
        <w:t>38.328</w:t>
      </w:r>
    </w:p>
    <w:p>
      <w:r>
        <w:t>152.190</w:t>
      </w:r>
    </w:p>
    <w:p>
      <w:r>
        <w:t>4.310.412</w:t>
      </w:r>
    </w:p>
    <w:p>
      <w:r>
        <w:t>862.082</w:t>
      </w:r>
    </w:p>
    <w:p>
      <w:r>
        <w:t>4.241.445</w:t>
      </w:r>
    </w:p>
    <w:p>
      <w:r>
        <w:t>b</w:t>
      </w:r>
    </w:p>
    <w:p>
      <w:r>
        <w:t>Tác động của ô nhiễm môi trường đối với các vấn đề phát triển KT-XH</w:t>
      </w:r>
    </w:p>
    <w:p>
      <w:r>
        <w:t>2.601.914</w:t>
      </w:r>
    </w:p>
    <w:p>
      <w:r>
        <w:t>30.955</w:t>
      </w:r>
    </w:p>
    <w:p>
      <w:r>
        <w:t>20.811</w:t>
      </w:r>
    </w:p>
    <w:p>
      <w:r>
        <w:t>27.377</w:t>
      </w:r>
    </w:p>
    <w:p>
      <w:r>
        <w:t>108.707</w:t>
      </w:r>
    </w:p>
    <w:p>
      <w:r>
        <w:t>2.789.764</w:t>
      </w:r>
    </w:p>
    <w:p>
      <w:r>
        <w:t>557.953</w:t>
      </w:r>
    </w:p>
    <w:p>
      <w:r>
        <w:t>2.745.128</w:t>
      </w:r>
    </w:p>
    <w:p>
      <w:r>
        <w:t>c</w:t>
      </w:r>
    </w:p>
    <w:p>
      <w:r>
        <w:t>Tác động của ô nhiễm môi trường đối với cảnh quan và hệ sinh thái</w:t>
      </w:r>
    </w:p>
    <w:p>
      <w:r>
        <w:t>2.312.813</w:t>
      </w:r>
    </w:p>
    <w:p>
      <w:r>
        <w:t>18.573</w:t>
      </w:r>
    </w:p>
    <w:p>
      <w:r>
        <w:t>12.486</w:t>
      </w:r>
    </w:p>
    <w:p>
      <w:r>
        <w:t>16.426</w:t>
      </w:r>
    </w:p>
    <w:p>
      <w:r>
        <w:t>65.224</w:t>
      </w:r>
    </w:p>
    <w:p>
      <w:r>
        <w:t>2.425.522</w:t>
      </w:r>
    </w:p>
    <w:p>
      <w:r>
        <w:t>485.104</w:t>
      </w:r>
    </w:p>
    <w:p>
      <w:r>
        <w:t>2.386.713</w:t>
      </w:r>
    </w:p>
    <w:p>
      <w:r>
        <w:t>d</w:t>
      </w:r>
    </w:p>
    <w:p>
      <w:r>
        <w:t>Phát sinh xung đột môi trường</w:t>
      </w:r>
    </w:p>
    <w:p>
      <w:r>
        <w:t>2.601.914</w:t>
      </w:r>
    </w:p>
    <w:p>
      <w:r>
        <w:t>30.955</w:t>
      </w:r>
    </w:p>
    <w:p>
      <w:r>
        <w:t>20.811</w:t>
      </w:r>
    </w:p>
    <w:p>
      <w:r>
        <w:t>27.377</w:t>
      </w:r>
    </w:p>
    <w:p>
      <w:r>
        <w:t>108.707</w:t>
      </w:r>
    </w:p>
    <w:p>
      <w:r>
        <w:t>2.789.764</w:t>
      </w:r>
    </w:p>
    <w:p>
      <w:r>
        <w:t>557.953</w:t>
      </w:r>
    </w:p>
    <w:p>
      <w:r>
        <w:t>2.745.128</w:t>
      </w:r>
    </w:p>
    <w:p>
      <w:r>
        <w:t>3.1.10</w:t>
      </w:r>
    </w:p>
    <w:p>
      <w:r>
        <w:t>Quản lý môi trường</w:t>
      </w:r>
    </w:p>
    <w:p>
      <w:r>
        <w:t>Báo     cáo</w:t>
      </w:r>
    </w:p>
    <w:p>
      <w:r>
        <w:t>62.301.395</w:t>
      </w:r>
    </w:p>
    <w:p>
      <w:r>
        <w:t>668.631</w:t>
      </w:r>
    </w:p>
    <w:p>
      <w:r>
        <w:t>449.510</w:t>
      </w:r>
    </w:p>
    <w:p>
      <w:r>
        <w:t>591.350</w:t>
      </w:r>
    </w:p>
    <w:p>
      <w:r>
        <w:t>2.348.080</w:t>
      </w:r>
    </w:p>
    <w:p>
      <w:r>
        <w:t>66.358.966</w:t>
      </w:r>
    </w:p>
    <w:p>
      <w:r>
        <w:t>13.271.793</w:t>
      </w:r>
    </w:p>
    <w:p>
      <w:r>
        <w:t>65.297.222</w:t>
      </w:r>
    </w:p>
    <w:p>
      <w:r>
        <w:t>a</w:t>
      </w:r>
    </w:p>
    <w:p>
      <w:r>
        <w:t>Tình hình thực hiện các chỉ tiêu về môi trường trong kế hoạch phát triển KT-XH quốc gia, địa phương</w:t>
      </w:r>
    </w:p>
    <w:p>
      <w:r>
        <w:t>4.288.340</w:t>
      </w:r>
    </w:p>
    <w:p>
      <w:r>
        <w:t>43.337</w:t>
      </w:r>
    </w:p>
    <w:p>
      <w:r>
        <w:t>29.135</w:t>
      </w:r>
    </w:p>
    <w:p>
      <w:r>
        <w:t>38.328</w:t>
      </w:r>
    </w:p>
    <w:p>
      <w:r>
        <w:t>152.190</w:t>
      </w:r>
    </w:p>
    <w:p>
      <w:r>
        <w:t>4.551.330</w:t>
      </w:r>
    </w:p>
    <w:p>
      <w:r>
        <w:t>910.266</w:t>
      </w:r>
    </w:p>
    <w:p>
      <w:r>
        <w:t>4.478.509</w:t>
      </w:r>
    </w:p>
    <w:p>
      <w:r>
        <w:t>b</w:t>
      </w:r>
    </w:p>
    <w:p>
      <w:r>
        <w:t>Hệ thống chính sách và văn bản quy phạm pháp luật</w:t>
      </w:r>
    </w:p>
    <w:p>
      <w:r>
        <w:t>5.252.012</w:t>
      </w:r>
    </w:p>
    <w:p>
      <w:r>
        <w:t>55.719</w:t>
      </w:r>
    </w:p>
    <w:p>
      <w:r>
        <w:t>37.459</w:t>
      </w:r>
    </w:p>
    <w:p>
      <w:r>
        <w:t>49.279</w:t>
      </w:r>
    </w:p>
    <w:p>
      <w:r>
        <w:t>195.673</w:t>
      </w:r>
    </w:p>
    <w:p>
      <w:r>
        <w:t>5.590.142</w:t>
      </w:r>
    </w:p>
    <w:p>
      <w:r>
        <w:t>1.118.028</w:t>
      </w:r>
    </w:p>
    <w:p>
      <w:r>
        <w:t>5.500.699</w:t>
      </w:r>
    </w:p>
    <w:p>
      <w:r>
        <w:t>c</w:t>
      </w:r>
    </w:p>
    <w:p>
      <w:r>
        <w:t>Các vấn đề về quản lý môi trường</w:t>
      </w:r>
    </w:p>
    <w:p>
      <w:r>
        <w:t>24.554.363</w:t>
      </w:r>
    </w:p>
    <w:p>
      <w:r>
        <w:t>266.215</w:t>
      </w:r>
    </w:p>
    <w:p>
      <w:r>
        <w:t>178.972</w:t>
      </w:r>
    </w:p>
    <w:p>
      <w:r>
        <w:t>235.445</w:t>
      </w:r>
    </w:p>
    <w:p>
      <w:r>
        <w:t>934.884</w:t>
      </w:r>
    </w:p>
    <w:p>
      <w:r>
        <w:t>26.169.879</w:t>
      </w:r>
    </w:p>
    <w:p>
      <w:r>
        <w:t>5.233.976</w:t>
      </w:r>
    </w:p>
    <w:p>
      <w:r>
        <w:t>25.751.161</w:t>
      </w:r>
    </w:p>
    <w:p>
      <w:r>
        <w:t>d</w:t>
      </w:r>
    </w:p>
    <w:p>
      <w:r>
        <w:t>Vấn đề tài chính, đầu tư cho công tác BVMT</w:t>
      </w:r>
    </w:p>
    <w:p>
      <w:r>
        <w:t>5.955.493</w:t>
      </w:r>
    </w:p>
    <w:p>
      <w:r>
        <w:t>61.910</w:t>
      </w:r>
    </w:p>
    <w:p>
      <w:r>
        <w:t>41.621</w:t>
      </w:r>
    </w:p>
    <w:p>
      <w:r>
        <w:t>54.755</w:t>
      </w:r>
    </w:p>
    <w:p>
      <w:r>
        <w:t>217.415</w:t>
      </w:r>
    </w:p>
    <w:p>
      <w:r>
        <w:t>6.331.194</w:t>
      </w:r>
    </w:p>
    <w:p>
      <w:r>
        <w:t>1.266.239</w:t>
      </w:r>
    </w:p>
    <w:p>
      <w:r>
        <w:t>6.229.895</w:t>
      </w:r>
    </w:p>
    <w:p>
      <w:r>
        <w:t>e</w:t>
      </w:r>
    </w:p>
    <w:p>
      <w:r>
        <w:t>Triển khai các công cụ trong quản lý môi trường</w:t>
      </w:r>
    </w:p>
    <w:p>
      <w:r>
        <w:t>8.817.599</w:t>
      </w:r>
    </w:p>
    <w:p>
      <w:r>
        <w:t>99.057</w:t>
      </w:r>
    </w:p>
    <w:p>
      <w:r>
        <w:t>66.594</w:t>
      </w:r>
    </w:p>
    <w:p>
      <w:r>
        <w:t>87.607</w:t>
      </w:r>
    </w:p>
    <w:p>
      <w:r>
        <w:t>347.864</w:t>
      </w:r>
    </w:p>
    <w:p>
      <w:r>
        <w:t>9.418.721</w:t>
      </w:r>
    </w:p>
    <w:p>
      <w:r>
        <w:t>1.883.744</w:t>
      </w:r>
    </w:p>
    <w:p>
      <w:r>
        <w:t>9.268.021</w:t>
      </w:r>
    </w:p>
    <w:p>
      <w:r>
        <w:t>f</w:t>
      </w:r>
    </w:p>
    <w:p>
      <w:r>
        <w:t>Hoạt động nghiên cứu KHCN và vấn đề áp dụng công nghệ mới</w:t>
      </w:r>
    </w:p>
    <w:p>
      <w:r>
        <w:t>4.529.258</w:t>
      </w:r>
    </w:p>
    <w:p>
      <w:r>
        <w:t>49.528</w:t>
      </w:r>
    </w:p>
    <w:p>
      <w:r>
        <w:t>33.297</w:t>
      </w:r>
    </w:p>
    <w:p>
      <w:r>
        <w:t>43.804</w:t>
      </w:r>
    </w:p>
    <w:p>
      <w:r>
        <w:t>173.932</w:t>
      </w:r>
    </w:p>
    <w:p>
      <w:r>
        <w:t>4.829.819</w:t>
      </w:r>
    </w:p>
    <w:p>
      <w:r>
        <w:t>965.964</w:t>
      </w:r>
    </w:p>
    <w:p>
      <w:r>
        <w:t>4.752.542</w:t>
      </w:r>
    </w:p>
    <w:p>
      <w:r>
        <w:t>g</w:t>
      </w:r>
    </w:p>
    <w:p>
      <w:r>
        <w:t>Nâng cao nhận thức cộng đồng và vấn đề xã hội hóa công tác bảo vệ môi trường</w:t>
      </w:r>
    </w:p>
    <w:p>
      <w:r>
        <w:t>4.278.704</w:t>
      </w:r>
    </w:p>
    <w:p>
      <w:r>
        <w:t>43.337</w:t>
      </w:r>
    </w:p>
    <w:p>
      <w:r>
        <w:t>29.135</w:t>
      </w:r>
    </w:p>
    <w:p>
      <w:r>
        <w:t>38.328</w:t>
      </w:r>
    </w:p>
    <w:p>
      <w:r>
        <w:t>152.190</w:t>
      </w:r>
    </w:p>
    <w:p>
      <w:r>
        <w:t>4.541.694</w:t>
      </w:r>
    </w:p>
    <w:p>
      <w:r>
        <w:t>908.339</w:t>
      </w:r>
    </w:p>
    <w:p>
      <w:r>
        <w:t>4.469.027</w:t>
      </w:r>
    </w:p>
    <w:p>
      <w:r>
        <w:t>h</w:t>
      </w:r>
    </w:p>
    <w:p>
      <w:r>
        <w:t>Hợp tác quốc tế về bảo vệ môi trường</w:t>
      </w:r>
    </w:p>
    <w:p>
      <w:r>
        <w:t>4.625.626</w:t>
      </w:r>
    </w:p>
    <w:p>
      <w:r>
        <w:t>49.528</w:t>
      </w:r>
    </w:p>
    <w:p>
      <w:r>
        <w:t>33.297</w:t>
      </w:r>
    </w:p>
    <w:p>
      <w:r>
        <w:t>43.804</w:t>
      </w:r>
    </w:p>
    <w:p>
      <w:r>
        <w:t>173.932</w:t>
      </w:r>
    </w:p>
    <w:p>
      <w:r>
        <w:t>4.926.187</w:t>
      </w:r>
    </w:p>
    <w:p>
      <w:r>
        <w:t>985.237</w:t>
      </w:r>
    </w:p>
    <w:p>
      <w:r>
        <w:t>4.847.368</w:t>
      </w:r>
    </w:p>
    <w:p>
      <w:r>
        <w:t>3.1.11</w:t>
      </w:r>
    </w:p>
    <w:p>
      <w:r>
        <w:t>Các thách thức trong BVMT, phương hướng và giải pháp BVMT trong 5 năm tới</w:t>
      </w:r>
    </w:p>
    <w:p>
      <w:r>
        <w:t>Báo cáo</w:t>
      </w:r>
    </w:p>
    <w:p>
      <w:r>
        <w:t>14.965.826</w:t>
      </w:r>
    </w:p>
    <w:p>
      <w:r>
        <w:t>160.968</w:t>
      </w:r>
    </w:p>
    <w:p>
      <w:r>
        <w:t>108.215</w:t>
      </w:r>
    </w:p>
    <w:p>
      <w:r>
        <w:t>142.362</w:t>
      </w:r>
    </w:p>
    <w:p>
      <w:r>
        <w:t>565.278</w:t>
      </w:r>
    </w:p>
    <w:p>
      <w:r>
        <w:t>15.942.649</w:t>
      </w:r>
    </w:p>
    <w:p>
      <w:r>
        <w:t>3.188.530</w:t>
      </w:r>
    </w:p>
    <w:p>
      <w:r>
        <w:t>15.687.567</w:t>
      </w:r>
    </w:p>
    <w:p>
      <w:r>
        <w:t>-</w:t>
      </w:r>
    </w:p>
    <w:p>
      <w:r>
        <w:t>Các thách thức về môi trường</w:t>
      </w:r>
    </w:p>
    <w:p>
      <w:r>
        <w:t>6.408.419</w:t>
      </w:r>
    </w:p>
    <w:p>
      <w:r>
        <w:t>68.102</w:t>
      </w:r>
    </w:p>
    <w:p>
      <w:r>
        <w:t>45.783</w:t>
      </w:r>
    </w:p>
    <w:p>
      <w:r>
        <w:t>60.230</w:t>
      </w:r>
    </w:p>
    <w:p>
      <w:r>
        <w:t>239.156</w:t>
      </w:r>
    </w:p>
    <w:p>
      <w:r>
        <w:t>6.821.690</w:t>
      </w:r>
    </w:p>
    <w:p>
      <w:r>
        <w:t>1.364.338</w:t>
      </w:r>
    </w:p>
    <w:p>
      <w:r>
        <w:t>6.712.543</w:t>
      </w:r>
    </w:p>
    <w:p>
      <w:r>
        <w:t>-</w:t>
      </w:r>
    </w:p>
    <w:p>
      <w:r>
        <w:t>Phương hướng và giải pháp bảo vệ môi trường trong 5 năm tới</w:t>
      </w:r>
    </w:p>
    <w:p>
      <w:r>
        <w:t>8.557.407</w:t>
      </w:r>
    </w:p>
    <w:p>
      <w:r>
        <w:t>92.866</w:t>
      </w:r>
    </w:p>
    <w:p>
      <w:r>
        <w:t>62.432</w:t>
      </w:r>
    </w:p>
    <w:p>
      <w:r>
        <w:t>82.132</w:t>
      </w:r>
    </w:p>
    <w:p>
      <w:r>
        <w:t>326.122</w:t>
      </w:r>
    </w:p>
    <w:p>
      <w:r>
        <w:t>9.120.959</w:t>
      </w:r>
    </w:p>
    <w:p>
      <w:r>
        <w:t>1.824.192</w:t>
      </w:r>
    </w:p>
    <w:p>
      <w:r>
        <w:t>8.975.024</w:t>
      </w:r>
    </w:p>
    <w:p>
      <w:r>
        <w:t>3.2</w:t>
      </w:r>
    </w:p>
    <w:p>
      <w:r>
        <w:t>Xây dựng dự thảo báo cáo</w:t>
      </w:r>
    </w:p>
    <w:p>
      <w:r>
        <w:t>77.093.760</w:t>
      </w:r>
    </w:p>
    <w:p>
      <w:r>
        <w:t>832.077</w:t>
      </w:r>
    </w:p>
    <w:p>
      <w:r>
        <w:t>559.389</w:t>
      </w:r>
    </w:p>
    <w:p>
      <w:r>
        <w:t>735.901</w:t>
      </w:r>
    </w:p>
    <w:p>
      <w:r>
        <w:t>2.922.057</w:t>
      </w:r>
    </w:p>
    <w:p>
      <w:r>
        <w:t>82.143.184</w:t>
      </w:r>
    </w:p>
    <w:p>
      <w:r>
        <w:t>16.428.637</w:t>
      </w:r>
    </w:p>
    <w:p>
      <w:r>
        <w:t>80.828.893</w:t>
      </w:r>
    </w:p>
    <w:p>
      <w:r>
        <w:t>a</w:t>
      </w:r>
    </w:p>
    <w:p>
      <w:r>
        <w:t>Xây dựng dự thảo báo cáo lần 1</w:t>
      </w:r>
    </w:p>
    <w:p>
      <w:r>
        <w:t>Báo cáo</w:t>
      </w:r>
    </w:p>
    <w:p>
      <w:r>
        <w:t>01</w:t>
      </w:r>
    </w:p>
    <w:p>
      <w:r>
        <w:t>24.091.800</w:t>
      </w:r>
    </w:p>
    <w:p>
      <w:r>
        <w:t>260.024</w:t>
      </w:r>
    </w:p>
    <w:p>
      <w:r>
        <w:t>174.809</w:t>
      </w:r>
    </w:p>
    <w:p>
      <w:r>
        <w:t>229.969</w:t>
      </w:r>
    </w:p>
    <w:p>
      <w:r>
        <w:t>913.143</w:t>
      </w:r>
    </w:p>
    <w:p>
      <w:r>
        <w:t>25.669.745</w:t>
      </w:r>
    </w:p>
    <w:p>
      <w:r>
        <w:t>5.133.949</w:t>
      </w:r>
    </w:p>
    <w:p>
      <w:r>
        <w:t>25.259.029</w:t>
      </w:r>
    </w:p>
    <w:p>
      <w:r>
        <w:t>b</w:t>
      </w:r>
    </w:p>
    <w:p>
      <w:r>
        <w:t>Xây dựng dự thảo báo cáo lần 2</w:t>
      </w:r>
    </w:p>
    <w:p>
      <w:r>
        <w:t>Báo cáo</w:t>
      </w:r>
    </w:p>
    <w:p>
      <w:r>
        <w:t>01</w:t>
      </w:r>
    </w:p>
    <w:p>
      <w:r>
        <w:t>19.273.440</w:t>
      </w:r>
    </w:p>
    <w:p>
      <w:r>
        <w:t>208.019</w:t>
      </w:r>
    </w:p>
    <w:p>
      <w:r>
        <w:t>139.847</w:t>
      </w:r>
    </w:p>
    <w:p>
      <w:r>
        <w:t>183.975</w:t>
      </w:r>
    </w:p>
    <w:p>
      <w:r>
        <w:t>730.514</w:t>
      </w:r>
    </w:p>
    <w:p>
      <w:r>
        <w:t>20.535.795</w:t>
      </w:r>
    </w:p>
    <w:p>
      <w:r>
        <w:t>4.107.159</w:t>
      </w:r>
    </w:p>
    <w:p>
      <w:r>
        <w:t>20.207.222</w:t>
      </w:r>
    </w:p>
    <w:p>
      <w:r>
        <w:t>c</w:t>
      </w:r>
    </w:p>
    <w:p>
      <w:r>
        <w:t>Xây dựng dự thảo báo cáo lần 3</w:t>
      </w:r>
    </w:p>
    <w:p>
      <w:r>
        <w:t>Báo cáo</w:t>
      </w:r>
    </w:p>
    <w:p>
      <w:r>
        <w:t>01</w:t>
      </w:r>
    </w:p>
    <w:p>
      <w:r>
        <w:t>14.455.080</w:t>
      </w:r>
    </w:p>
    <w:p>
      <w:r>
        <w:t>156.014</w:t>
      </w:r>
    </w:p>
    <w:p>
      <w:r>
        <w:t>104.885</w:t>
      </w:r>
    </w:p>
    <w:p>
      <w:r>
        <w:t>137.981</w:t>
      </w:r>
    </w:p>
    <w:p>
      <w:r>
        <w:t>547.886</w:t>
      </w:r>
    </w:p>
    <w:p>
      <w:r>
        <w:t>15.401.846</w:t>
      </w:r>
    </w:p>
    <w:p>
      <w:r>
        <w:t>3.080.369</w:t>
      </w:r>
    </w:p>
    <w:p>
      <w:r>
        <w:t>15.155.416</w:t>
      </w:r>
    </w:p>
    <w:p>
      <w:r>
        <w:t>d</w:t>
      </w:r>
    </w:p>
    <w:p>
      <w:r>
        <w:t>Xây dựng dự thảo báo cáo lần 4</w:t>
      </w:r>
    </w:p>
    <w:p>
      <w:r>
        <w:t>Báo cáo</w:t>
      </w:r>
    </w:p>
    <w:p>
      <w:r>
        <w:t>01</w:t>
      </w:r>
    </w:p>
    <w:p>
      <w:r>
        <w:t>9.636.720</w:t>
      </w:r>
    </w:p>
    <w:p>
      <w:r>
        <w:t>104.010</w:t>
      </w:r>
    </w:p>
    <w:p>
      <w:r>
        <w:t>69.924</w:t>
      </w:r>
    </w:p>
    <w:p>
      <w:r>
        <w:t>91.988</w:t>
      </w:r>
    </w:p>
    <w:p>
      <w:r>
        <w:t>365.257</w:t>
      </w:r>
    </w:p>
    <w:p>
      <w:r>
        <w:t>10.267.899</w:t>
      </w:r>
    </w:p>
    <w:p>
      <w:r>
        <w:t>2.053.580</w:t>
      </w:r>
    </w:p>
    <w:p>
      <w:r>
        <w:t>10.103.613</w:t>
      </w:r>
    </w:p>
    <w:p>
      <w:r>
        <w:t>e</w:t>
      </w:r>
    </w:p>
    <w:p>
      <w:r>
        <w:t>Xây dựng dự thảo báo cáo lần 5</w:t>
      </w:r>
    </w:p>
    <w:p>
      <w:r>
        <w:t>Báo cáo</w:t>
      </w:r>
    </w:p>
    <w:p>
      <w:r>
        <w:t>01</w:t>
      </w:r>
    </w:p>
    <w:p>
      <w:r>
        <w:t>9.636.720</w:t>
      </w:r>
    </w:p>
    <w:p>
      <w:r>
        <w:t>104.010</w:t>
      </w:r>
    </w:p>
    <w:p>
      <w:r>
        <w:t>69.924</w:t>
      </w:r>
    </w:p>
    <w:p>
      <w:r>
        <w:t>91.988</w:t>
      </w:r>
    </w:p>
    <w:p>
      <w:r>
        <w:t>365.257</w:t>
      </w:r>
    </w:p>
    <w:p>
      <w:r>
        <w:t>10.267.899</w:t>
      </w:r>
    </w:p>
    <w:p>
      <w:r>
        <w:t>2.053.580</w:t>
      </w:r>
    </w:p>
    <w:p>
      <w:r>
        <w:t>10.103.613</w:t>
      </w:r>
    </w:p>
    <w:p>
      <w:r>
        <w:t>4</w:t>
      </w:r>
    </w:p>
    <w:p>
      <w:r>
        <w:t>Tham vấn các bên liên quan</w:t>
      </w:r>
    </w:p>
    <w:p>
      <w:r>
        <w:t>1.638.173</w:t>
      </w:r>
    </w:p>
    <w:p>
      <w:r>
        <w:t>2.790.035</w:t>
      </w:r>
    </w:p>
    <w:p>
      <w:r>
        <w:t>12.845</w:t>
      </w:r>
    </w:p>
    <w:p>
      <w:r>
        <w:t>28.694</w:t>
      </w:r>
    </w:p>
    <w:p>
      <w:r>
        <w:t>91.305</w:t>
      </w:r>
    </w:p>
    <w:p>
      <w:r>
        <w:t>4.561.052</w:t>
      </w:r>
    </w:p>
    <w:p>
      <w:r>
        <w:t>912.210</w:t>
      </w:r>
    </w:p>
    <w:p>
      <w:r>
        <w:t>4.488.076</w:t>
      </w:r>
    </w:p>
    <w:p>
      <w:r>
        <w:t>4.1</w:t>
      </w:r>
    </w:p>
    <w:p>
      <w:r>
        <w:t>Tham vấn bằng hình thức tổ chức     Hội thảo</w:t>
      </w:r>
    </w:p>
    <w:p>
      <w:r>
        <w:t>Lần</w:t>
      </w:r>
    </w:p>
    <w:p>
      <w:r>
        <w:t>01</w:t>
      </w:r>
    </w:p>
    <w:p>
      <w:r>
        <w:t>712.249</w:t>
      </w:r>
    </w:p>
    <w:p>
      <w:r>
        <w:t>1.213.059</w:t>
      </w:r>
    </w:p>
    <w:p>
      <w:r>
        <w:t>5.585</w:t>
      </w:r>
    </w:p>
    <w:p>
      <w:r>
        <w:t>12.476</w:t>
      </w:r>
    </w:p>
    <w:p>
      <w:r>
        <w:t>39.698</w:t>
      </w:r>
    </w:p>
    <w:p>
      <w:r>
        <w:t>1.983.067</w:t>
      </w:r>
    </w:p>
    <w:p>
      <w:r>
        <w:t>396.613</w:t>
      </w:r>
    </w:p>
    <w:p>
      <w:r>
        <w:t>1.951.338</w:t>
      </w:r>
    </w:p>
    <w:p>
      <w:r>
        <w:t>4.2</w:t>
      </w:r>
    </w:p>
    <w:p>
      <w:r>
        <w:t>Tham vấn bằng gửi văn bản</w:t>
      </w:r>
    </w:p>
    <w:p>
      <w:r>
        <w:t>Lần</w:t>
      </w:r>
    </w:p>
    <w:p>
      <w:r>
        <w:t>01</w:t>
      </w:r>
    </w:p>
    <w:p>
      <w:r>
        <w:t>427.350</w:t>
      </w:r>
    </w:p>
    <w:p>
      <w:r>
        <w:t>727.835</w:t>
      </w:r>
    </w:p>
    <w:p>
      <w:r>
        <w:t>3.351</w:t>
      </w:r>
    </w:p>
    <w:p>
      <w:r>
        <w:t>7.485</w:t>
      </w:r>
    </w:p>
    <w:p>
      <w:r>
        <w:t>23.819</w:t>
      </w:r>
    </w:p>
    <w:p>
      <w:r>
        <w:t>1.189.840</w:t>
      </w:r>
    </w:p>
    <w:p>
      <w:r>
        <w:t>237.968</w:t>
      </w:r>
    </w:p>
    <w:p>
      <w:r>
        <w:t>1.170.803</w:t>
      </w:r>
    </w:p>
    <w:p>
      <w:r>
        <w:t>4.3</w:t>
      </w:r>
    </w:p>
    <w:p>
      <w:r>
        <w:t>Tham vấn bằng hình thức trao đổi, làm việc trực tiếp với chuyên gia</w:t>
      </w:r>
    </w:p>
    <w:p>
      <w:r>
        <w:t>Lần</w:t>
      </w:r>
    </w:p>
    <w:p>
      <w:r>
        <w:t>01</w:t>
      </w:r>
    </w:p>
    <w:p>
      <w:r>
        <w:t>498.574</w:t>
      </w:r>
    </w:p>
    <w:p>
      <w:r>
        <w:t>849.141</w:t>
      </w:r>
    </w:p>
    <w:p>
      <w:r>
        <w:t>3.909</w:t>
      </w:r>
    </w:p>
    <w:p>
      <w:r>
        <w:t>8.733</w:t>
      </w:r>
    </w:p>
    <w:p>
      <w:r>
        <w:t>27.788</w:t>
      </w:r>
    </w:p>
    <w:p>
      <w:r>
        <w:t>1.388.145</w:t>
      </w:r>
    </w:p>
    <w:p>
      <w:r>
        <w:t>277.629</w:t>
      </w:r>
    </w:p>
    <w:p>
      <w:r>
        <w:t>1.365.935</w:t>
      </w:r>
    </w:p>
    <w:p>
      <w:r>
        <w:t>5</w:t>
      </w:r>
    </w:p>
    <w:p>
      <w:r>
        <w:t>Trình và phê duyệt báo cáo</w:t>
      </w:r>
    </w:p>
    <w:p>
      <w:r>
        <w:t>01</w:t>
      </w:r>
    </w:p>
    <w:p>
      <w:r>
        <w:t>593.542</w:t>
      </w:r>
    </w:p>
    <w:p>
      <w:r>
        <w:t>133.445</w:t>
      </w:r>
    </w:p>
    <w:p>
      <w:r>
        <w:t>4.259</w:t>
      </w:r>
    </w:p>
    <w:p>
      <w:r>
        <w:t>1.423</w:t>
      </w:r>
    </w:p>
    <w:p>
      <w:r>
        <w:t>12.452</w:t>
      </w:r>
    </w:p>
    <w:p>
      <w:r>
        <w:t>745.121</w:t>
      </w:r>
    </w:p>
    <w:p>
      <w:r>
        <w:t>149.024</w:t>
      </w:r>
    </w:p>
    <w:p>
      <w:r>
        <w:t>733.199</w:t>
      </w:r>
    </w:p>
    <w:p>
      <w:r>
        <w:t>6</w:t>
      </w:r>
    </w:p>
    <w:p>
      <w:r>
        <w:t>Cung cấp, công khai báo cáo</w:t>
      </w:r>
    </w:p>
    <w:p>
      <w:r>
        <w:t>01</w:t>
      </w:r>
    </w:p>
    <w:p>
      <w:r>
        <w:t>2.784.310</w:t>
      </w:r>
    </w:p>
    <w:p>
      <w:r>
        <w:t>4.773.916</w:t>
      </w:r>
    </w:p>
    <w:p>
      <w:r>
        <w:t>18.135</w:t>
      </w:r>
    </w:p>
    <w:p>
      <w:r>
        <w:t>9.604</w:t>
      </w:r>
    </w:p>
    <w:p>
      <w:r>
        <w:t>68.396</w:t>
      </w:r>
    </w:p>
    <w:p>
      <w:r>
        <w:t>7.654.361</w:t>
      </w:r>
    </w:p>
    <w:p>
      <w:r>
        <w:t>1.530.873</w:t>
      </w:r>
    </w:p>
    <w:p>
      <w:r>
        <w:t>7.531.891</w:t>
      </w:r>
    </w:p>
    <w:p>
      <w:r>
        <w:t>6.1</w:t>
      </w:r>
    </w:p>
    <w:p>
      <w:r>
        <w:t>Cung cấp báo cáo hiện trạng môi trường</w:t>
      </w:r>
    </w:p>
    <w:p>
      <w:r>
        <w:t>835.293</w:t>
      </w:r>
    </w:p>
    <w:p>
      <w:r>
        <w:t>1.425.975</w:t>
      </w:r>
    </w:p>
    <w:p>
      <w:r>
        <w:t>5.417</w:t>
      </w:r>
    </w:p>
    <w:p>
      <w:r>
        <w:t>2.869</w:t>
      </w:r>
    </w:p>
    <w:p>
      <w:r>
        <w:t>20.430</w:t>
      </w:r>
    </w:p>
    <w:p>
      <w:r>
        <w:t>2.289.984</w:t>
      </w:r>
    </w:p>
    <w:p>
      <w:r>
        <w:t>457.997</w:t>
      </w:r>
    </w:p>
    <w:p>
      <w:r>
        <w:t>2.253.344</w:t>
      </w:r>
    </w:p>
    <w:p>
      <w:r>
        <w:t>6.2</w:t>
      </w:r>
    </w:p>
    <w:p>
      <w:r>
        <w:t>Công khai báo cáo hiện trạng môi trường</w:t>
      </w:r>
    </w:p>
    <w:p>
      <w:r>
        <w:t>Lần</w:t>
      </w:r>
    </w:p>
    <w:p>
      <w:r>
        <w:t>1.949.017</w:t>
      </w:r>
    </w:p>
    <w:p>
      <w:r>
        <w:t>3.347.941</w:t>
      </w:r>
    </w:p>
    <w:p>
      <w:r>
        <w:t>12.718</w:t>
      </w:r>
    </w:p>
    <w:p>
      <w:r>
        <w:t>6.735</w:t>
      </w:r>
    </w:p>
    <w:p>
      <w:r>
        <w:t>47.966</w:t>
      </w:r>
    </w:p>
    <w:p>
      <w:r>
        <w:t>5.364.377</w:t>
      </w:r>
    </w:p>
    <w:p>
      <w:r>
        <w:t>1.072.876</w:t>
      </w:r>
    </w:p>
    <w:p>
      <w:r>
        <w:t>5.278.547</w:t>
      </w:r>
    </w:p>
    <w:p>
      <w:r>
        <w:t>6.2.1</w:t>
      </w:r>
    </w:p>
    <w:p>
      <w:r>
        <w:t>Công khai báo cáo bằng hình thức đăng trên cổng thông tin</w:t>
      </w:r>
    </w:p>
    <w:p>
      <w:r>
        <w:t>835.293</w:t>
      </w:r>
    </w:p>
    <w:p>
      <w:r>
        <w:t>1.425.975</w:t>
      </w:r>
    </w:p>
    <w:p>
      <w:r>
        <w:t>5.417</w:t>
      </w:r>
    </w:p>
    <w:p>
      <w:r>
        <w:t>2.869</w:t>
      </w:r>
    </w:p>
    <w:p>
      <w:r>
        <w:t>20.430</w:t>
      </w:r>
    </w:p>
    <w:p>
      <w:r>
        <w:t>2.289.984</w:t>
      </w:r>
    </w:p>
    <w:p>
      <w:r>
        <w:t>457.997</w:t>
      </w:r>
    </w:p>
    <w:p>
      <w:r>
        <w:t>2.253.344</w:t>
      </w:r>
    </w:p>
    <w:p>
      <w:r>
        <w:t>6.2.2</w:t>
      </w:r>
    </w:p>
    <w:p>
      <w:r>
        <w:t>Công khai báo cáo bằng hình thức tổ chức lễ công bố báo cáo</w:t>
      </w:r>
    </w:p>
    <w:p>
      <w:r>
        <w:t>1.113.724</w:t>
      </w:r>
    </w:p>
    <w:p>
      <w:r>
        <w:t>1.921.966</w:t>
      </w:r>
    </w:p>
    <w:p>
      <w:r>
        <w:t>7.301</w:t>
      </w:r>
    </w:p>
    <w:p>
      <w:r>
        <w:t>3.866</w:t>
      </w:r>
    </w:p>
    <w:p>
      <w:r>
        <w:t>27.536</w:t>
      </w:r>
    </w:p>
    <w:p>
      <w:r>
        <w:t>3.074.393</w:t>
      </w:r>
    </w:p>
    <w:p>
      <w:r>
        <w:t>614.879</w:t>
      </w:r>
    </w:p>
    <w:p>
      <w:r>
        <w:t>3.025.203</w:t>
      </w:r>
    </w:p>
    <w:p>
      <w:r>
        <w:t>*Ghi chú: Tỉnh Vĩnh Long có Thành phố Vĩnh Long thuộc đô thị loại II (theo Quyết định số 1158/QĐ-TTg ngày 31/7/2020 về việc công nhận thành phố Vĩnh   Long là đô thị loại II trực thuộc tỉnh Vĩnh Long) nên lấy hệ số là 0,82.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