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803/QĐ-UBND năm 2024 phê duyệt quy trình nội bộ giải quyết thủ tục hành chính theo cơ chế một cửa, một cửa liên thông thuộc thẩm quyền giải quyết của Sở Nội vụ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803/QĐ-UBND</w:t>
      </w:r>
    </w:p>
    <w:p>
      <w:r>
        <w:t>Quảng Trị, ngày 09 tháng 4 năm 2024</w:t>
      </w:r>
    </w:p>
    <w:p>
      <w:r>
        <w:t>QUYẾT ĐỊNH</w:t>
      </w:r>
    </w:p>
    <w:p>
      <w:r>
        <w:t>PHÊ DUYỆT QUY TRÌNH NỘI BỘ GIẢI QUYẾT THỦ TỤC HÀNH CHÍNH THEO CƠ CHẾ MỘT CỬA, MỘT CỬA LIÊN THÔNG THUỘC THẨM QUYỀN GIẢI QUYẾT CỦA SỞ NỘI VỤ TỈNH QUẢNG TRỊ</w:t>
      </w:r>
    </w:p>
    <w:p>
      <w:r>
        <w:t>CHỦ TỊCH 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589/QĐ-UBND ngày 19/3/2024 của UBND tỉnh về việc công bố danh mục thủ tục hành chính sửa đổi, bãi bỏ trong lĩnh vực công chức, viên chức và Quyết định số 604/QĐ-UBND ngày 20/3/2024 của UBND tỉnh về việc công bố danh mục thủ tục hành chính ban hành mới, thủ tục hành chính bãi bỏ lĩnh vực thi đua, khen thưởng thuộc phạm vi quản lý nhà nước của Sở Nội vụ;</w:t>
      </w:r>
    </w:p>
    <w:p>
      <w:r>
        <w:t>Theo đề nghị của Chánh Văn phòng UBND tỉnh và của Giám đốc Sở Nội vụ tại Tờ trình số 260/TTr-SNV ngày 05/4/2024.</w:t>
      </w:r>
    </w:p>
    <w:p>
      <w:r>
        <w:t>QUYẾT ĐỊNH:</w:t>
      </w:r>
    </w:p>
    <w:p>
      <w:r>
        <w:t>Điều 1.    Phê duyệt kèm theo Quyết định này quy trình nội bộ giải quyết thủ tục hành chính theo cơ chế một cửa, một cửa liên thông thẩm quyền giải quyết của Sở Nội vụ tỉnh Quảng Trị</w:t>
      </w:r>
    </w:p>
    <w:p>
      <w:r>
        <w:t>Điều 2.    Giao Văn phòng UBND tỉnh chủ trì, phối hợp với Sở Nội vụ căn cứ quyết định này, thiết lập quy trình điện tử giải quyết thủ tục hành chính trên Hệ thống thông tin giải quyết thủ tục hành chính tỉnh.</w:t>
      </w:r>
    </w:p>
    <w:p>
      <w:r>
        <w:t>Điều 3.    Quyết định này có hiệu lực kể từ ngày ký ban hành.</w:t>
      </w:r>
    </w:p>
    <w:p>
      <w:r>
        <w:t>Chánh Văn phòng UBND tỉnh, Giám đốc Sở Nội vụ, Giám đốc Trung tâm Phục vụ hành chính công tỉnh; Chủ tịch UBND các huyện, thành phố, thị xã và Chủ tịch UBND các xã, phường, thị trấn chịu trách nhiệm thi hành Quyết định này./.</w:t>
      </w:r>
    </w:p>
    <w:p>
      <w:r>
        <w:t>Nơi nhận:</w:t>
      </w:r>
    </w:p>
    <w:p>
      <w:r>
        <w:t>- Như Điều 3;</w:t>
      </w:r>
    </w:p>
    <w:p>
      <w:r>
        <w:t>- Trung tâm PVHCC tỉnh;</w:t>
      </w:r>
    </w:p>
    <w:p>
      <w:r>
        <w:t>- Lưu: VT, NC(Tr,Y).</w:t>
      </w:r>
    </w:p>
    <w:p>
      <w:r>
        <w:t>KT. CHỦ TỊCH</w:t>
      </w:r>
    </w:p>
    <w:p>
      <w:r>
        <w:t>PHÓ CHỦ TỊCH</w:t>
      </w:r>
    </w:p>
    <w:p>
      <w:r>
        <w:t>Lê Đức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