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năm 2025 công bố chuẩn hóa Danh mục thủ tục hành chính lĩnh vực trồng trọt và bảo vệ thực vật thuộc thẩm quyền giải quyết của Ủy ban nhân dân tỉnh, Sở Nông nghiệp và Môi trường, Sở Khoa học và Công nghệ, Sở Tài chính,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803/QĐ-UBND</w:t>
      </w:r>
    </w:p>
    <w:p>
      <w:r>
        <w:t>Cà Mau, ngày 25 tháng 4 năm 2025</w:t>
      </w:r>
    </w:p>
    <w:p>
      <w:r>
        <w:t>QUYẾT ĐỊNH</w:t>
      </w:r>
    </w:p>
    <w:p>
      <w:r>
        <w:t>CÔNG BỐ CHUẨN HÓA DANH MỤC THỦ TỤC HÀNH CHÍNH LĨNH VỰC TRỒNG TRỌT VÀ BẢO VỆ THỰC VẬT THUỘC THẨM QUYỀN GIẢI QUYẾT CỦA ỦY BAN NHÂN DÂN TỈNH, SỞ NÔNG NGHIỆP VÀ MÔI TRƯỜNG, SỞ KHOA HỌC VÀ CÔNG NGHỆ, SỞ TÀI CHÍNH,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1000/QĐ-BNNMT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Theo đề nghị của Giám đốc Sở Nông nghiệp và Môi trường tại Tờ trình số 125/TTr-SNNMT ngày 25/4/2025.</w:t>
      </w:r>
    </w:p>
    <w:p>
      <w:r>
        <w:t>QUYẾT ĐỊNH:</w:t>
      </w:r>
    </w:p>
    <w:p>
      <w:r>
        <w:t>Điều 1.  Công bố, phê duyệt kèm theo Quyết định này:</w:t>
      </w:r>
    </w:p>
    <w:p>
      <w:r>
        <w:t>1. Công bố chuẩn hóa Danh mục thủ tục hành chính lĩnh vực trồng trọt và bảo vệ thực vật thuộc thẩm quyền giải quyết của Ủy ban nhân dân tỉnh, Sở Nông nghiệp và Môi trường, Sở Khoa học và Công nghệ, Sở Tài chính, Ủy ban nhân dân cấp huyện,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 Sở Khoa học và Công nghệ, Sở Tài chính, Ủy ban nhân dân cấp huyện, cấp xã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Sở Khoa học và Công nghệ, Giám đốc Sở Tài chính,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Ktr545/4.</w:t>
      </w:r>
    </w:p>
    <w:p>
      <w:r>
        <w:t>KT. CHỦ TỊCH</w:t>
      </w:r>
    </w:p>
    <w:p>
      <w:r>
        <w:t>PHÓ CHỦ TỊCH</w:t>
      </w:r>
    </w:p>
    <w:p>
      <w:r>
        <w:t>Lâm Văn Bi</w:t>
      </w:r>
    </w:p>
    <w:p>
      <w:r>
        <w:t>QUY TRÌNH</w:t>
      </w:r>
    </w:p>
    <w:p>
      <w:r>
        <w:t>NỘI BỘ, LIÊN THÔNG GIẢI QUYẾT THỦ TỤC HÀNH CHÍNH LĨNH VỰC TRỒNG TRỌT VÀ BẢO VỆ THỰC VẬT THUỘC THẨM QUYỀN GIẢI QUYẾT CỦA ỦY BAN NHÂN DÂN TỈNH, SỞ NÔNG NGHIỆP VÀ MÔI TRƯỜNG, SỞ KHOA HỌC VÀ CÔNG NGHỆ, SỞ TÀI CHÍNH, ỦY BAN NHÂN DÂN CẤP HUYỆN, ỦY BAN NHÂN DÂN CẤP XÃ TRÊN ĐỊA BÀN TỈNH CÀ MAU</w:t>
      </w:r>
    </w:p>
    <w:p>
      <w:r>
        <w:t>(Kèm theo Quyết định số: 803/QĐ-UBND ngày 25/4/2025 của Chủ tịch Ủy ban nhân dân tỉnh Cà Mau)</w:t>
      </w:r>
    </w:p>
    <w:p>
      <w:r>
        <w:t>A. THỦ TỤC HÀNH CHÍNH CẤP TỈNH</w:t>
      </w:r>
    </w:p>
    <w:p>
      <w:r>
        <w:t>I. LĨNH VỰC BẢO VỆ THỰC VẬT</w:t>
      </w:r>
    </w:p>
    <w:p>
      <w:r>
        <w:t>1. Cấp Giấy xác nhận nội dung quảng cáo thuốc bảo vệ thực vật (thuộc thẩm quyền giải quyết của cấp Tỉnh) (Mã số TTHC: 1.004493.000.00.00.H12).</w:t>
      </w:r>
    </w:p>
    <w:p>
      <w:r>
        <w:t>a) Thời gian giải quyết:  Trong thời hạn 03 ngày làm việc  (cắt giảm 07/10 ngày làm việc, tỷ lệ 70%)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2,5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2. Cấp Giấy chứng nhận đủ điều kiện buôn bán thuốc bảo vệ thực vật (Mã số TTHC: 1.004363.000.00.00.H12).</w:t>
      </w:r>
    </w:p>
    <w:p>
      <w:r>
        <w:t>3. Cấp lại Giấy chứng nhận đủ điều kiện buôn bán thuốc bảo vệ thực vật (Mã số TTHC: 1.004346.000.00.00.H12).</w:t>
      </w:r>
    </w:p>
    <w:p>
      <w:r>
        <w:t>a) Thời gian giải quyết:  Trong thời hạn 09 ngày làm việc  (cắt giảm 07/16 ngày làm việc, tỷ lệ 43,7%)  kể từ ngày nhận đủ hồ sơ hợp lệ.</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w:t>
      </w:r>
    </w:p>
    <w:p>
      <w:r>
        <w:t>+ Trường hợp thẩm định cơ sở đạt yêu cầu: Chuyên viên Chi cục Trồng trọt và Bảo vệ thực vật tiếp nhận hồ sơ  (chứng thực hồ sơ nếu có yêu cầu, kiểm tra file scan) , kiểm tra, thẩm định hồ sơ,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6 ngày làm việc  (trường hợp từ chối giải quyết do không đủ điều kiện, phải trả lời bằng văn bản và nêu rõ lý do) .</w:t>
      </w:r>
    </w:p>
    <w:p>
      <w:r>
        <w:t>+ Trường hợp thẩm định cơ sở không đạt yêu cầu: Chuyên viên Chi cục Trồng trọt và Bảo vệ thực vật tiếp nhận hồ sơ  (chứng thực hồ sơ nếu có yêu cầu, kiểm tra file scan) , kiểm tra, thẩm định hồ sơ,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2,5 ngày làm việc</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Giấy chứng nhận kiểm dịch thực vật đối với các lô vật thể vận chuyển từ vùng nhiễm đối tượng kiểm dịch thực vật (Mã số TTHC: 1.003984.000.00.00.H12).</w:t>
      </w:r>
    </w:p>
    <w:p>
      <w:r>
        <w:t>a) Thời gian giải quyết:  Trong thời hạn 24 giờ kể từ khi bắt đầu kiểm dịch đối với lô vật thể không bị nhiễm đối tượng kiểm dịch thực vật hoặc đối tượng phải kiểm soát của Việt Nam hoặc sinh vật gây hại lạ.</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1 giờ.</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22 giờ  (Trường hợp kéo dài hơn 24 giờ do yêu cầu về chuyên môn kỹ thuật hoặc trường hợp không cấp Giấy chứng nhận kiểm dịch thực vật nhập khẩu, quá cảnh và vận chuyển nội địa thì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1 giờ.</w:t>
      </w:r>
    </w:p>
    <w:p>
      <w:r>
        <w:t>5. Cấp Giấy chứng nhận đủ điều kiện buôn bán phân bón (Mã số TTHC: 1.007931.000.00.00.H12).</w:t>
      </w:r>
    </w:p>
    <w:p>
      <w:r>
        <w:t>a) Thời gian giải quyết:  Trong thời hạn 06 ngày làm việc  (cắt giảm 07/13 ngày làm việc, tỷ lệ 53,8%)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5,5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Cấp lại Giấy chứng nhận đủ điều kiện buôn bán phân bón (Mã số TTHC: 1.007932.000.00.00.H12).</w:t>
      </w:r>
    </w:p>
    <w:p>
      <w:r>
        <w:t>a) Thời gian giải quyết:</w:t>
      </w:r>
    </w:p>
    <w:p>
      <w:r>
        <w:t>-  Trường hợp 1:  Cấp lại Giấy chứng nhận do thay đổi về địa điểm buôn bán phân bón: Trong thời hạn 06 ngày làm việc  (cắt giảm 07/13 ngày làm việc, tỷ lệ 53,8%),  kể từ ngày nhận đủ hồ sơ hợp lệ.</w:t>
      </w:r>
    </w:p>
    <w:p>
      <w:r>
        <w:t>- Trường hợp 2:  Cấp lại Giấy chứng nhận bị mất, hư hỏng; thay đổi nội dung thông tin tổ chức, cá nhân ghi trên giấy chứng nhận: Trong thời hạn 03 ngày làm việc  (cắt giảm 02/05 ngày làm việc, tỷ lệ 40%) ,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Trường hợp 1:  5,5 ngày làm việc;  Trường hợp 2:  2,5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Xác nhận nội dung quảng cáo phân bón (Mã số TTHC: 1.007933.000.00.00.H12).</w:t>
      </w:r>
    </w:p>
    <w:p>
      <w:r>
        <w:t>a) Thời gian giải quyết:  Trong thời hạn 03 ngày làm việc  (cắt giảm 02/05 ngày làm việc, tỷ lệ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2,5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LĨNH VỰC TRỒNG TRỌT</w:t>
      </w:r>
    </w:p>
    <w:p>
      <w:r>
        <w:t>1. Cấp Quyết định, phục hồi Quyết định công nhận cây đầu dòng, vườn cây đầu dòng, cây công nghiệp, cây ăn quả lâu năm nhân giống bằng phương pháp vô tính (Mã số TTHC: 1.008003.000.00.00.H12).</w:t>
      </w:r>
    </w:p>
    <w:p>
      <w:r>
        <w:t>a) Thời gian giải quyết:</w:t>
      </w:r>
    </w:p>
    <w:p>
      <w:r>
        <w:t>- Trường hợp 1:  Cấp Quyết định công nhận cây đầu dòng, vườn cây đầu dòng: Thời hạn 20 ngày làm việc  (cắt giảm 05/25 ngày làm việc, tỷ lệ 20%),  kể từ ngày nhận được hồ sơ hợp lệ.</w:t>
      </w:r>
    </w:p>
    <w:p>
      <w:r>
        <w:t>- Trường hợp 2:  Phục hồi Quyết định công nhận cây đầu dòng, vườn cây đầu dòng: Thời hạn 03 ngày làm việc  (cắt giảm 02/05 ngày làm việc, tỷ lệ 40%) , kể từ ngày nhận được văn bản báo cáo cây đầu dòng, vườn cây đâu dòng đáp ứng tiêu chuẩn quốc gia hoặc tiêu chuẩn cơ sở.</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trình lãnh đạo Sở Nông nghiệp và Môi trường ký phê duyệt kết quả giải quyết thủ tục hành chính theo quy định:  Trường hợp 1:  19,5 ngày làm việc;  Trường hợp 2:  2,5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Quyết định cho phép tổ chức, cá nhân khác sử dụng giống cây trồng được bảo hộ là kết quả của nhiệm vụ khoa học và công nghệ sử dụng ngân sách nhà nước (Mã số TTHC: 1.012075.000.00.00.H12).</w:t>
      </w:r>
    </w:p>
    <w:p>
      <w:r>
        <w:t>a) Thời gian giải quyết:  Trong thời hạn 07 ngày ,  kể từ ngày nhận hồ sơ đầy đủ. Trong đó:</w:t>
      </w:r>
    </w:p>
    <w:p>
      <w:r>
        <w:t>- Tại Sở Khoa học và Công nghệ: 04 ngày.</w:t>
      </w:r>
    </w:p>
    <w:p>
      <w:r>
        <w:t>- Văn phòng Ủy ban nhân dân tỉnh: 03 ngày.</w:t>
      </w:r>
    </w:p>
    <w:p>
      <w:r>
        <w:t>b) Quy trình giải quyết:</w:t>
      </w:r>
    </w:p>
    <w:p>
      <w:r>
        <w:t>*  Quy trình giải quyết tại Sở Khoa học và Công nghệ</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Khoa học và Công nghệ để xử lý hồ sơ: 0,25 ngày.</w:t>
      </w:r>
    </w:p>
    <w:p>
      <w:r>
        <w:t>- Bước 2: Chuyên viên phòng chuyên môn Sở Khoa học và Công nghệ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Sở Khoa học và Công nghệ ký trình Ủy ban nhân dân tỉnh xem xét, quyết định: 3,5 ngày.</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Khoa học và Công nghệ, hoàn thiện hồ sơ trình Chủ tịch Ủy ban nhân dân tỉnh ký phê duyệt kết quả giải quyết thủ tục hành chính theo quy định: 2,75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3. Giao quyền đăng ký đối với giống cây trồng là kết quả của nhiệm vụ khoa học và công nghệ sử dụng ngân sách nhà nước (Mã số TTHC: 1.012074.000.00.00.H12).</w:t>
      </w:r>
    </w:p>
    <w:p>
      <w:r>
        <w:t>a) Thời gian giải quyết:  Trong thời hạn 19 ngày  (cắt giảm 05/24 ngày, tỷ lệ 20%) , kể từ ngày nhận hồ sơ đầy đủ. Trong đó:</w:t>
      </w:r>
    </w:p>
    <w:p>
      <w:r>
        <w:t>- Tại Sở Nông nghiệp và Môi trường: 14 ngày.</w:t>
      </w:r>
    </w:p>
    <w:p>
      <w:r>
        <w:t>-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Sở Nông nghiệp và Môi trường ký trình Ủy ban nhân dân tỉnh xem xét, quyết định: 13,5 ngày.</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Nhóm 02 thủ tục:</w:t>
      </w:r>
    </w:p>
    <w:p>
      <w:r>
        <w:t>4. Cấp lại Giấy chứng nhận tổ chức giám định quyền đối với giống cây trồng (Mã số TTHC: 1.012004.000.00.00.H12).</w:t>
      </w:r>
    </w:p>
    <w:p>
      <w:r>
        <w:t>5. Cấp lại Thẻ giám định viên quyền đối với giống cây trồng (Mã số TTHC: 1.012002.000.00.00.H12).</w:t>
      </w:r>
    </w:p>
    <w:p>
      <w:r>
        <w:t>a) Thời gian giải quyết:</w:t>
      </w:r>
    </w:p>
    <w:p>
      <w:r>
        <w:t>- Trường hợp 1:  Đối với giống cây trồng: 16 ngày  (cắt giảm 04/20 ngày, tỷ lệ 20%) , kể từ ngày nhận được hồ sơ hợp lệ. Trong đó:</w:t>
      </w:r>
    </w:p>
    <w:p>
      <w:r>
        <w:t>+ Tại Sở Nông nghiệp và Môi trường: 11 ngày.</w:t>
      </w:r>
    </w:p>
    <w:p>
      <w:r>
        <w:t>+ Tại Văn phòng Ủy ban nhân dân tỉnh: 05 ngày.</w:t>
      </w:r>
    </w:p>
    <w:p>
      <w:r>
        <w:t>- Trường hợp 2 : Đối với giống cây trồng bị lỗi do Ủy ban nhân dân tỉnh, thành phố trực thuộc trung ương: Thời hạn 04 ngày làm việc  (cắt giảm 01/05 ngày làm việc, tỷ lệ 20%) , kể từ ngày nhận được yêu cầu của tổ chức giám định quyền đối với giống cây trồng. Trong đó:</w:t>
      </w:r>
    </w:p>
    <w:p>
      <w:r>
        <w:t>+ Tại Sở Nông nghiệp và Môi trường: 02 ngày.</w:t>
      </w:r>
    </w:p>
    <w:p>
      <w:r>
        <w:t>+ Tại Văn phòng Ủy ban nhân dân tỉnh: 02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w:t>
      </w:r>
    </w:p>
    <w:p>
      <w:r>
        <w:t>- Bước 2: Chuyên viên Chi cục Trồng trọt và Bảo vệ thực vật tiếp nhận hồ sơ  (chứng thực hồ sơ nếu hồ sơ có yêu cầu; kiểm tra file scan)  xem xét tính đầy đủ, hợp lệ của hồ sơ theo quy định:  Trường hợp 1:  5 ngày.</w:t>
      </w:r>
    </w:p>
    <w:p>
      <w:r>
        <w:t>+ Trường hợp hồ sơ có thiếu sót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ra quyết định từ chối cấp Giấy chứng nhận tổ chức giám định quyền đối với giống cây trồng, trong đó nêu rõ lý do từ chối.</w:t>
      </w:r>
    </w:p>
    <w:p>
      <w:r>
        <w:t>+ Trường hợp hồ sơ hợp lệ: Chuyên viên Chi cục Trồng trọt và Bảo vệ thực vật hoàn thiện hồ sơ  (nhập thông tin, đính kèm file, kết quả xử lý) , chuyển lãnh đạo phòng xem xét, trình lãnh đạo Sở Nông nghiệp và Môi trường ký trình Ủy ban nhân dân tỉnh xem xét, quyết định:  Trường hợp 1:  5,5 ngày;  Trường hợp 2:  1,5 ngày.</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4,75 ngày;  Trường hợp 2:  1,75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Nhóm 02 thủ tục:</w:t>
      </w:r>
    </w:p>
    <w:p>
      <w:r>
        <w:t>6. Cấp Giấy chứng nhận tổ chức giám định quyền đối với giống cây trồng (Mã số TTHC: 1.012003.000.00.00.H12).</w:t>
      </w:r>
    </w:p>
    <w:p>
      <w:r>
        <w:t>7. Cấp Thẻ giám định viên quyền đối với giống cây trồng (Mã số TTHC: 1.012001.000.00.00.H12).</w:t>
      </w:r>
    </w:p>
    <w:p>
      <w:r>
        <w:t>a) Thời gian giải quyết:  Trong thời hạn 24 ngày  (cắt giảm 06/30 ngày, tỷ lệ 20%),  kể từ ngày nhận đủ hồ sơ hợp lệ. Trong đó:</w:t>
      </w:r>
    </w:p>
    <w:p>
      <w:r>
        <w:t>- Tại Sở Nông nghiệp và Môi trường: 17 ngày.</w:t>
      </w:r>
    </w:p>
    <w:p>
      <w:r>
        <w:t>- Tại Văn phòng Ủy ban nhân dân tỉnh: 07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w:t>
      </w:r>
    </w:p>
    <w:p>
      <w:r>
        <w:t>- Bước 2: Chuyên viên Chi cục Trồng trọt và Bảo vệ thực vật tiếp nhận hồ sơ  (chứng thực hồ sơ nếu hồ sơ có yêu cầu; kiểm tra file scan)  xem xét tính đầy đủ, hợp lệ của hồ sơ theo quy định</w:t>
      </w:r>
    </w:p>
    <w:p>
      <w:r>
        <w:t>+ Trường hợp hồ sơ có thiếu sót thông báo dự định từ chối chấp nhận hồ sơ, trong đó nêu rõ lý do và ấn định thời hạn 01 tháng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ra quyết định từ chối cấp Giấy chứng nhận tổ chức giám định quyền đối với giống cây trồng, trong đó nêu rõ lý do từ chối.</w:t>
      </w:r>
    </w:p>
    <w:p>
      <w:r>
        <w:t>+ Trường hợp hồ sơ hợp lệ: Chuyên viên Chi cục Trồng trọt và Bảo vệ thực vật hoàn thiện hồ sơ  (nhập thông tin, đính kèm file, kết quả xử lý) , chuyển lãnh đạo phòng xem xét, trình lãnh đạo Sở Nông nghiệp và Môi trường ký trình Ủy ban nhân dân tỉnh xem xét, quyết định: 16,5 ngày.</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Bước 3: Ủy ban nhân dân tỉnh lập Công bố Danh sách giám định viên quyền đối với giống cây trồng/Danh sách tổ chức giám định quyền đối với giống cây trồng Cổng thông tin điện tử của Ủy ban nhân dân tỉnh.</w:t>
      </w:r>
    </w:p>
    <w:p>
      <w:r>
        <w:t>*  Nhóm 02 thủ tục:</w:t>
      </w:r>
    </w:p>
    <w:p>
      <w:r>
        <w:t>8. Thu hồi Giấy chứng nhận tổ chức giám định quyền đối với giống cây trồng theo yêu cầu của tổ chức, cá nhân (Mã số TTHC: 1.012000.000.00.00.H12).</w:t>
      </w:r>
    </w:p>
    <w:p>
      <w:r>
        <w:t>9. Thu hồi Thẻ giám định viên quyền đối với giống cây trồng (Mã số TTHC: 1.011999.000.00.00.H12).</w:t>
      </w:r>
    </w:p>
    <w:p>
      <w:r>
        <w:t>a) Thời gian giải quyết:  Trong thời hạn 45 ngày  (cắt giảm 15/60 ngày, tỷ lệ 25%),  kể từ ngày nhận được yêu cầu thu hồi đến khi người được cấp Thẻ/Giấy chứng nhận có ý kiến. Trong đó:</w:t>
      </w:r>
    </w:p>
    <w:p>
      <w:r>
        <w:t>- Tại Sở Nông nghiệp và Môi trường: 38 ngày.</w:t>
      </w:r>
    </w:p>
    <w:p>
      <w:r>
        <w:t>- Tại Văn phòng Ủy ban nhân dân tỉnh: 07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w:t>
      </w:r>
    </w:p>
    <w:p>
      <w:r>
        <w:t>- Bước 2: Chuyên viên Chi cục Trồng trọt và Bảo vệ thực vật tiếp nhận hồ sơ  (chứng thực hồ sơ nếu hồ sơ có yêu cầu; kiểm tra file scan)  xem xét tính đầy đủ, hợp lệ của hồ sơ theo quy định, hoàn thiện hồ sơ  (nhập thông tin, đính kèm file, kết quả xử lý) , chuyển lãnh đạo phòng xem xét, trình lãnh đạo Sở Nông nghiệp và Môi trường ký trình Ủy ban nhân dân tỉnh xem xét, quyết định: 37,5 ngày  (Bao gồm thời hạn 01 tháng kể từ ngày ra thông báo để tổ chức, cá nhân được thu hồi có ý kiến).</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6,75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10. Nộp tiền để nhà nước bổ sung diện tích đất chuyên trồng lúa bị mất hoặc tăng hiệu quả sử dụng đất trồng lúa đối với công trình có diện tích đất chuyên trồng lúa trên địa bàn 2 huyện trở lên (Mã số TTHC: 1.012848.000.00.00.H12).</w:t>
      </w:r>
    </w:p>
    <w:p>
      <w:r>
        <w:t>a) Thời gian giải quyết:  Văn bản thông báo xác định số tiền phải nộp gửi người được nhà nước giao đất, cho thuê đất: 09 ngày  (cắt giảm 03/12 ngày, tỷ lệ 25%) , kể từ ngày nhận được Bản kê khai hợp lệ. Trong đó:</w:t>
      </w:r>
    </w:p>
    <w:p>
      <w:r>
        <w:t>- Tại Sở Nông nghiệp và Môi trường: 5,5 ngày.</w:t>
      </w:r>
    </w:p>
    <w:p>
      <w:r>
        <w:t>- Tại Sở Tài chính: 3,5</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 làm việc.</w:t>
      </w:r>
    </w:p>
    <w:p>
      <w:r>
        <w:t>- Bước 2: Chuyên viên Chi cục Trồng trọt và Bảo vệ thực vật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Trồng trọt và Bảo vệ thực vật ký duyệt kết quả giải quyết thủ tục hành chính theo quy định: 5 ngày.</w:t>
      </w:r>
    </w:p>
    <w:p>
      <w:r>
        <w:t>- Bước 3: Văn thư ghi số, lưu hồ sơ, scan kết quả giải quyết đính kèm lên hệ thống chuyển hồ sơ đến Sở Tài chính thực hiện quy trình tiếp theo: 0,25 ngày.</w:t>
      </w:r>
    </w:p>
    <w:p>
      <w:r>
        <w:t>*  Quy trình giải quyết tại Sở Tài chính</w:t>
      </w:r>
    </w:p>
    <w:p>
      <w:r>
        <w:t>- Bước 1: Sau khi có kết quả phê duyệt của Sở Nông nghiệp và Môi trường chuyển đến, Sở Tài chính tiếp nhận, căn cứ văn bản xác nhận diện tích đất chuyên trồng lúa của Sở Nông nghiệp và Môi trường, bảng giá loại đất trồng lúa tại thời điểm chuyển mục đích sử dụng đất do Ủy ban nhân dân cấp tỉnh quy định, Sở Tài chính xác định số tiền phải nộp theo mẫu tại Phụ lục XIII ban hành kèm theo Nghị định số 112/2024/NĐ-CP gửi Sở Nông nghiệp và Môi trường và người được nhà nước giao đất, cho thuê đất: 3,25 ngày.</w:t>
      </w:r>
    </w:p>
    <w:p>
      <w:r>
        <w:t>- Bước 2: Văn thư ghi số, lưu hồ sơ, scan kết quả giải quyết đính kèm lên hệ thống, gửi kết quả giải quyết về Sở Nông nghiệp và Môi trường và người được nhà nước giao đất, cho thuê đất theo quy định: 0,25 ngày.</w:t>
      </w:r>
    </w:p>
    <w:p>
      <w:r>
        <w:t>Lưu ý:   Trong thời hạn 30 ngày, người được nhà nước giao đất, cho thuê đất thực hiện trách nhiệm nộp tiền tại cơ quan kho bạc theo thông báo của cơ quan tài chính.</w:t>
      </w:r>
    </w:p>
    <w:p>
      <w:r>
        <w:t>11. Thẩm định phương án sử dụng tầng đất mặt đối với công trình có diện tích đất chuyên trồng lúa trên địa bàn 2 huyện trở lên (Mã số TTHC: 1.012847.000.00.00.H12)</w:t>
      </w:r>
    </w:p>
    <w:p>
      <w:r>
        <w:t>a) Thời gian giải quyết:  Trong thời hạn 16 ngày  (cắt giảm 04/20 ngày, tỷ lệ 20%),  kể từ ngày nhận được hồ sơ hợp lệ. Trong đó:</w:t>
      </w:r>
    </w:p>
    <w:p>
      <w:r>
        <w:t>- Tại Sở Nông nghiệp và Môi trường: 11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  để xử lý hồ sơ: 0,25 ngày.</w:t>
      </w:r>
    </w:p>
    <w:p>
      <w:r>
        <w:t>- Bước 2: Chuyên viên Chi cục Trồng trọt và Bảo vệ thực vật tiếp nhận hồ sơ  (chứng thực hồ sơ nếu hồ sơ có yêu cầu; kiểm tra file scan)  xem xét tính đầy đủ, hợp lệ của hồ sơ theo quy định, hoàn thiện hồ sơ  (nhập thông tin, đính kèm file, kết quả xử lý) , chuyển lãnh đạo phòng xem xét, trình lãnh đạo Sở Nông nghiệp và Môi trường ký trình Ủy ban nhân dân tỉnh xem xét, quyết định: 10,5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B. THỦ TỤC HÀNH CHÍNH CẤP HUYỆN</w:t>
      </w:r>
    </w:p>
    <w:p>
      <w:r>
        <w:t>* LĨNH VỰC TRỒNG TRỌT</w:t>
      </w:r>
    </w:p>
    <w:p>
      <w:r>
        <w:t>1. Thẩm định phương án sử dụng tầng đất mặt đối với công trình có diện tích đất chuyên trồng lúa trên địa bàn huyện (Mã số TTHC: 1.012849.000.00.00.H12).</w:t>
      </w:r>
    </w:p>
    <w:p>
      <w:r>
        <w:t>a) Thời gian giải quyết:  Trong thời hạn 16 ngày  (cắt giảm 04/20 ngày, tỷ lệ 20%)  kể từ ngày nhận được hồ sơ hợp lệ. Trong đó:</w:t>
      </w:r>
    </w:p>
    <w:p>
      <w:r>
        <w:t>- Tại Phòng Nông nghiệp và Môi trường cấp huyện: 11 ngày.</w:t>
      </w:r>
    </w:p>
    <w:p>
      <w:r>
        <w:t>- Tại Văn phòng Hội đồng nhân dân và Ủy ban nhân dân cấp huyện 05 ngày.</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10,5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Nộp tiền để nhà nước bổ sung diện tích đất chuyên trồng lúa bị mất hoặc tăng hiệu quả sử dụng đất trồng lúa đối với công trình có diện tích đất chuyên trồng lúa trên địa bàn huyện (Mã số TTHC: 1.003471.000.00.00.H12).</w:t>
      </w:r>
    </w:p>
    <w:p>
      <w:r>
        <w:t>a) Thời gian giải quyết:  Trong thời hạn 09 ngày  (cắt giảm 03/12 ngày, tỷ lệ 25%),  kể từ ngày nhận được Bản kê khai hợp lệ. Trong đó:</w:t>
      </w:r>
    </w:p>
    <w:p>
      <w:r>
        <w:t>- Tại Phòng Nông nghiệp và Môi trường cấp huyện: 5,5 ngày.</w:t>
      </w:r>
    </w:p>
    <w:p>
      <w:r>
        <w:t>- Tại Phòng Tài chính - Kế hoạch cấp huyện: 3,5 ngày.</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trình lãnh đạo Phòng Nông nghiệp và Môi trường xem xét, quyết định: 05 ngày.</w:t>
      </w:r>
    </w:p>
    <w:p>
      <w:r>
        <w:t>- Bước 3: Văn thư ghi số, lưu hồ sơ, scan kết quả giải quyết đính kèm lên hệ thống, gửi kết văn bản xác nhận diện tích đất chuyên trồng lúa phải nộp tiền theo mẫu tại Phụ lục XII ban hành kèm theo Nghị định số 112/2024/NĐ-CP gửi đến Phòng Tài chính - Kế hoạch thực hiện quy trình tiếp theo: 0,25 ngày.</w:t>
      </w:r>
    </w:p>
    <w:p>
      <w:r>
        <w:t>*  Quy trình giải quyết tại Phòng Tài chính - Kế hoạch</w:t>
      </w:r>
    </w:p>
    <w:p>
      <w:r>
        <w:t>- Bước 1: Sau khi có kết quả phê duyệt của Phòng Nông nghiệp và Môi trường chuyển đến, Phòng Tài chính - Kế hoạch tiếp nhận, căn cứ văn bản xác nhận diện tích đất chuyên trồng lúa của Phòng Nông nghiệp và Môi trường, bảng giá loại đất trồng lúa tại thời điểm chuyển mục đích sử dụng đất do Ủy ban nhân dân cấp tỉnh quy định, Phòng Tài chính - Kế hoạch xác định số tiền phải nộp theo mẫu tại Phụ lục XIII ban hành kèm theo Nghị định số 112/2024/NĐ-CP gửi Phòng Nông nghiệp và Môi trường và người được nhà nước giao đất, cho thuê đất: 3,25 ngày .</w:t>
      </w:r>
    </w:p>
    <w:p>
      <w:r>
        <w:t>- Bước 2: Văn thư ghi số, lưu hồ sơ, scan kết quả giải quyết đính kèm lên hệ thống, gửi kết quả giải quyết về Phòng Nông nghiệp và Môi trường và người được nhà nước giao đất, cho thuê đất theo quy định: 0,25 ngày.</w:t>
      </w:r>
    </w:p>
    <w:p>
      <w:r>
        <w:t>Lưu ý:   Trong thời hạn 30 ngày, người được nhà nước giao đất, cho thuê đất thực hiện trách nhiệm nộp tiền tại cơ quan kho bạc theo thông báo của Phòng Tài chính - Kế hoạch.</w:t>
      </w:r>
    </w:p>
    <w:p>
      <w:r>
        <w:t>C. THỦ TỤC HÀNH CHÍNH CẤP XÃ</w:t>
      </w:r>
    </w:p>
    <w:p>
      <w:r>
        <w:t>* LĨNH VỰC TRỒNG TRỌT</w:t>
      </w:r>
    </w:p>
    <w:p>
      <w:r>
        <w:t>1. Chuyển đổi cơ cấu cây trồng, vật nuôi trên đất trồng lúa (Mã số TTHC: 1.008004.000.00.00.H12).</w:t>
      </w:r>
    </w:p>
    <w:p>
      <w:r>
        <w:t>a) Thời gian giải quyết:  Trong thời hạn 03 ngày làm việc  (cắt giảm 02/05 ngày làm việc, tỷ lệ 40%) , kể từ ngày nhận đủ hồ sơ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Ủy ban nhân dân cấp xã ký phê duyệt kết quả giải quyết thủ tục hành chính theo quy định: 2,5 ngày làm việc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nội bộ, liên thông giải quyết thủ tục hành chính được Chủ tịch Ủy ban nhân dân tỉnh phê duyệt kèm theo Quyết định số 1834/QĐ-UBND ngày 19/9/2024; tại số thứ tự 3, 7 mục I và số thứ tự 79, 80, 81, 82, 83, 84 mục XIV phần A của Quyết định số 2256/QĐ-UBND ngày 15/12/2023; số thứ tự 1, 2, 3, 4, mục A của Quyết định số 1281/QĐ-UBND ngày 27/6/2024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LĨNH VỰC TRỒNG TRỌT VÀ BẢO VỆ THỰC VẬT THUỘC THẨM QUYỀN GIẢI QUYẾT CỦA ỦY BAN NHÂN DÂN TỈNH, SỞ NÔNG NGHIỆP VÀ MÔI TRƯỜNG, SỞ KHOA HỌC VÀ CÔNG NGHỆ, SỞ TÀI CHÍNH, ỦY BAN NHÂN DÂN CẤP HUYỆN, ỦY BAN NHÂN DÂN CẤP XÃ TRÊN ĐỊA BÀN TỈNH CÀ MAU</w:t>
      </w:r>
    </w:p>
    <w:p>
      <w:r>
        <w:t>(Kèm theo Quyết định số: 803/QĐ-UBND ngày 25/4/2025của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I</w:t>
      </w:r>
    </w:p>
    <w:p>
      <w:r>
        <w:t>LĨNH VỰC BẢO VỆ THỰC VẬT</w:t>
      </w:r>
    </w:p>
    <w:p>
      <w:r>
        <w:t>1</w:t>
      </w:r>
    </w:p>
    <w:p>
      <w:r>
        <w:t>1.004493.000.00.00.H12</w:t>
      </w:r>
    </w:p>
    <w:p>
      <w:r>
        <w:t>Cấp Giấy xác nhận nội dung quảng cáo thuốc bảo vệ thực vật (thuộc thẩm quyền giải quyết của cấp Tỉnh)</w:t>
      </w:r>
    </w:p>
    <w:p>
      <w:r>
        <w:t>Trong thời hạn 03 ngày làm việc  (cắt giảm 07/10 ngày làm việc, tỷ lệ   70%)  kể từ ngày nhận đủ hồ sơ hợp lệ.</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600.000 đồng/lần</w:t>
      </w:r>
    </w:p>
    <w:p>
      <w:r>
        <w:t>- Luật Bảo vệ và kiểm dịch thực vật năm 2013;</w:t>
      </w:r>
    </w:p>
    <w:p>
      <w:r>
        <w:t>- Nghị định số 181/2013/NĐ-CP ngày 14/11/2013;</w:t>
      </w:r>
    </w:p>
    <w:p>
      <w:r>
        <w:t>- Thông tư số 21/2015/TT-BNNPTNT ngày 08/6/2015</w:t>
      </w:r>
    </w:p>
    <w:p>
      <w:r>
        <w:t>Các bộ phận tạo thành cơ bản còn lại của thủ tục được kết nối, tích hợp theo mã hồ sơ “1.004493.” trên Cổng Dịch vụ công quốc gia</w:t>
      </w:r>
    </w:p>
    <w:p>
      <w:r>
        <w:t>2</w:t>
      </w:r>
    </w:p>
    <w:p>
      <w:r>
        <w:t>1.004363.000.00.00.H12</w:t>
      </w:r>
    </w:p>
    <w:p>
      <w:r>
        <w:t>Cấp Giấy chứng nhận đủ điều kiện buôn bán thuốc bảo vệ thực vật</w:t>
      </w:r>
    </w:p>
    <w:p>
      <w:r>
        <w:t>Trong thời hạn 09 ngày làm việc  (cắt giảm 07/16 ngày làm việc, tỷ lệ 43,7%)  kể từ ngày nhận đủ hồ sơ hợp lệ.</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800.000 đồng/lần</w:t>
      </w:r>
    </w:p>
    <w:p>
      <w:r>
        <w:t>- Luật Bảo vệ và kiểm dịch thực vật năm 2013;</w:t>
      </w:r>
    </w:p>
    <w:p>
      <w:r>
        <w:t>- Nghị định số 66/2016/NĐ-CP ngày 01/7/2016;</w:t>
      </w:r>
    </w:p>
    <w:p>
      <w:r>
        <w:t>- Nghị định số 123/2018/NĐ-CP ngày 17/9/22018;</w:t>
      </w:r>
    </w:p>
    <w:p>
      <w:r>
        <w:t>- Thông tư số 21/2015/TT-BNNPTNT ngày 08/6/2015;</w:t>
      </w:r>
    </w:p>
    <w:p>
      <w:r>
        <w:t>- Thông tư số 11/2022/TT-BNNPTNT ngày 20/9/2022</w:t>
      </w:r>
    </w:p>
    <w:p>
      <w:r>
        <w:t>Các bộ phận tạo thành cơ bản còn lại của thủ tục được kết nối, tích hợp theo mã hồ sơ “1.004363” trên Cổng Dịch vụ công quốc gia</w:t>
      </w:r>
    </w:p>
    <w:p>
      <w:r>
        <w:t>3</w:t>
      </w:r>
    </w:p>
    <w:p>
      <w:r>
        <w:t>1.004346.000.00.00.H12</w:t>
      </w:r>
    </w:p>
    <w:p>
      <w:r>
        <w:t>Cấp lại Giấy chứng nhận đủ điều kiện buôn bán thuốc bảo vệ thực vật</w:t>
      </w:r>
    </w:p>
    <w:p>
      <w:r>
        <w:t>Trong thời hạn 09 ngày làm việc  (cắt giảm 07/16 ngày làm việc, tỷ lệ 43,7%)  kể từ ngày nhận đủ hồ sơ hợp lệ.</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800.000 đồng/lần</w:t>
      </w:r>
    </w:p>
    <w:p>
      <w:r>
        <w:t>- Luật Bảo vệ và kiểm dịch thực vật năm 2013;</w:t>
      </w:r>
    </w:p>
    <w:p>
      <w:r>
        <w:t>- Thông tư số 21/2015/TT-BNNPTNT ngày 08/6/2015;</w:t>
      </w:r>
    </w:p>
    <w:p>
      <w:r>
        <w:t>- Thông tư số 11/2022/TT-BNNPTNT ngày 20/9/2022</w:t>
      </w:r>
    </w:p>
    <w:p>
      <w:r>
        <w:t>Các bộ phận tạo thành cơ bản còn lại của thủ tục được kết nối, tích hợp theo mã hồ sơ “1.004346” trên Cổng Dịch vụ công quốc gia</w:t>
      </w:r>
    </w:p>
    <w:p>
      <w:r>
        <w:t>4</w:t>
      </w:r>
    </w:p>
    <w:p>
      <w:r>
        <w:t>1.003984.000.00.00.H12</w:t>
      </w:r>
    </w:p>
    <w:p>
      <w:r>
        <w:t>Cấp Giấy chứng nhận kiểm dịch thực vật đối với các lô vật thể vận chuyển từ vùng nhiễm đối tượng kiểm dịch thực vật</w:t>
      </w:r>
    </w:p>
    <w:p>
      <w:r>
        <w:t>Trong thời hạn 02 giờ</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Không</w:t>
      </w:r>
    </w:p>
    <w:p>
      <w:r>
        <w:t>- Luật Bảo vệ và kiểm dịch thực vật năm 2013;</w:t>
      </w:r>
    </w:p>
    <w:p>
      <w:r>
        <w:t>- Thông tư số 35/2015/TT-BNNPTNT ngày 14/10/2015</w:t>
      </w:r>
    </w:p>
    <w:p>
      <w:r>
        <w:t>Các bộ phận tạo thành cơ bản còn lại của thủ tục được kết nối, tích hợp theo mã hồ sơ “1.003984” trên Cổng Dịch vụ công quốc gia</w:t>
      </w:r>
    </w:p>
    <w:p>
      <w:r>
        <w:t>5</w:t>
      </w:r>
    </w:p>
    <w:p>
      <w:r>
        <w:t>1.007931.000.00.00.H12</w:t>
      </w:r>
    </w:p>
    <w:p>
      <w:r>
        <w:t>Cấp Giấy chứng nhận đủ điều kiện buôn bán phân bón</w:t>
      </w:r>
    </w:p>
    <w:p>
      <w:r>
        <w:t>Trong thời hạn 06 ngày làm việc  (cắt giảm 07/13 ngày làm việc, tỷ lệ   53,8%)  kể từ ngày nhận đủ hồ sơ hợp lệ.</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500.000 đồng/1 cơ sở/lần</w:t>
      </w:r>
    </w:p>
    <w:p>
      <w:r>
        <w:t>- Luật Trồng trọt năm 2018;</w:t>
      </w:r>
    </w:p>
    <w:p>
      <w:r>
        <w:t>- Nghị định số 84/2019/NĐ-CP ngày 14/11/2019;</w:t>
      </w:r>
    </w:p>
    <w:p>
      <w:r>
        <w:t>- Nghị định số 130/2022/NĐ-CP ngày 31/12/2022</w:t>
      </w:r>
    </w:p>
    <w:p>
      <w:r>
        <w:t>Các bộ phận tạo thành cơ bản còn lại của thủ tục được kết nối, tích hợp theo mã hồ sơ “1.007931” trên Cổng Dịch vụ công quốc gia</w:t>
      </w:r>
    </w:p>
    <w:p>
      <w:r>
        <w:t>6</w:t>
      </w:r>
    </w:p>
    <w:p>
      <w:r>
        <w:t>1.007932.000.00.00.H12</w:t>
      </w:r>
    </w:p>
    <w:p>
      <w:r>
        <w:t>Cấp lại Giấy chứng nhận đủ điều kiện buôn bán phân bón</w:t>
      </w:r>
    </w:p>
    <w:p>
      <w:r>
        <w:t>-  Trường hợp 1:  Cấp lại Giấy chứng nhận do thay đổi về địa điểm buôn bán phân bón: Trong thời hạn 06 ngày làm việc  (cắt giảm 07/13 ngày làm việc, tỷ lệ 53,8%),  kể từ ngày nhận đủ hồ sơ hợp lệ.</w:t>
      </w:r>
    </w:p>
    <w:p>
      <w:r>
        <w:t>- Trường hợp 2:  Cấp lại Giấy chứng nhận bị mất, hư hỏng; thay đổi nội dung thông tin tổ chức, cá nhân ghi trên giấy chứng nhận: Trong thời hạn 03 ngày làm việc  (cắt giảm 02/05 ngày làm việc, tỷ lệ 40%) , kể từ ngày nhận đủ hồ sơ hợp lệ.</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200.000 đồng/1 cơ sở/lần</w:t>
      </w:r>
    </w:p>
    <w:p>
      <w:r>
        <w:t>- Luật Trồng trọt năm 2018;</w:t>
      </w:r>
    </w:p>
    <w:p>
      <w:r>
        <w:t>- Nghị định số 84/2019/NĐ-CP ngày 14/11/2019;</w:t>
      </w:r>
    </w:p>
    <w:p>
      <w:r>
        <w:t>- Nghị định số 130/2022/NĐ-CP ngày 31/12/2022</w:t>
      </w:r>
    </w:p>
    <w:p>
      <w:r>
        <w:t>Các bộ phận tạo thành cơ bản còn lại của thủ tục được kết nối, tích hợp theo mã hồ sơ “1.007932” trên Cổng Dịch vụ công quốc gia</w:t>
      </w:r>
    </w:p>
    <w:p>
      <w:r>
        <w:t>7</w:t>
      </w:r>
    </w:p>
    <w:p>
      <w:r>
        <w:t>1.007933.000.00.00.H12</w:t>
      </w:r>
    </w:p>
    <w:p>
      <w:r>
        <w:t>Xác nhận nội dung quảng cáo phân bón</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đơn vị thực hiện và quyết định: Chi cục Trồng trọt và Bảo vệ thực vật thuộc Sở Nông nghiệp và Môi trường.</w:t>
      </w:r>
    </w:p>
    <w:p>
      <w:r>
        <w:t>Không</w:t>
      </w:r>
    </w:p>
    <w:p>
      <w:r>
        <w:t>- Luật Trồng trọt năm 2018;</w:t>
      </w:r>
    </w:p>
    <w:p>
      <w:r>
        <w:t>- Nghị định số 84/2019/NĐ-CP ngày 14/11/2019</w:t>
      </w:r>
    </w:p>
    <w:p>
      <w:r>
        <w:t>Các bộ phận tạo thành cơ bản còn lại của thủ tục được kết nối, tích hợp theo mã hồ sơ “1.007933” trên Cổng Dịch vụ công quốc gia</w:t>
      </w:r>
    </w:p>
    <w:p>
      <w:r>
        <w:t>II</w:t>
      </w:r>
    </w:p>
    <w:p>
      <w:r>
        <w:t>LĨNH VỰC TRỒNG TRỌT</w:t>
      </w:r>
    </w:p>
    <w:p>
      <w:r>
        <w:t>1</w:t>
      </w:r>
    </w:p>
    <w:p>
      <w:r>
        <w:t>1.008003.000.00.00.H12</w:t>
      </w:r>
    </w:p>
    <w:p>
      <w:r>
        <w:t>Cấp Quyết định, phục hồi Quyết định công nhận cây đầu dòng, vườn cây đầu dòng, cây công nghiệp, cây ăn quả lâu năm nhân giống bằng phương pháp vô tính</w:t>
      </w:r>
    </w:p>
    <w:p>
      <w:r>
        <w:t>- Trường hợp 1:  Cấp Quyết định công nhận cây đầu dòng, vườn cây đầu dòng: Thời hạn 20 ngày làm việc  (cắt giảm 05/25 ngày làm việc, tỷ lệ   20%),  kể từ ngày nhận được hồ sơ hợp lệ.</w:t>
      </w:r>
    </w:p>
    <w:p>
      <w:r>
        <w:t>- Trường hợp 2:  Phục hồi Quyết định công nhận cây đầu dòng, vườn cây đầu dòng: Thời hạn 03 ngày làm việc  (cắt giảm   02/05 ngày làm việc, tỷ lệ 40%) , kể từ ngày nhận được văn bản báo cáo cây đầu dòng, vườn cây đâu dòng đáp ứng tiêu chuẩn quốc gia hoặc tiêu chuẩn cơ sở.</w:t>
      </w:r>
    </w:p>
    <w:p>
      <w:r>
        <w:t>- Địa điểm tiếp nhận và trả kết quả trực tiếp: Trung tâm Giải quyết thủ tục hành chính tỉnh</w:t>
      </w:r>
    </w:p>
    <w:p>
      <w:r>
        <w:t>- Cơ quan, đơn vị thực hiện: Chi cục Trồng trọt và Bảo vệ thực vật thuộc Sở Nông nghiệp và Môi trường.</w:t>
      </w:r>
    </w:p>
    <w:p>
      <w:r>
        <w:t>- Cơ quan quyết định: Sở Nông nghiệp và Môi trường.</w:t>
      </w:r>
    </w:p>
    <w:p>
      <w:r>
        <w:t>Không</w:t>
      </w:r>
    </w:p>
    <w:p>
      <w:r>
        <w:t>- Luật Trồng trọt năm 2018;</w:t>
      </w:r>
    </w:p>
    <w:p>
      <w:r>
        <w:t>- Nghị định số 94/2019/NĐ-CP ngày 13/12/2019</w:t>
      </w:r>
    </w:p>
    <w:p>
      <w:r>
        <w:t>Các bộ phận tạo thành cơ bản còn lại của thủ tục được kết nối, tích hợp theo mã hồ sơ “1.012003” trên Cổng Dịch vụ công quốc gia</w:t>
      </w:r>
    </w:p>
    <w:p>
      <w:r>
        <w:t>2</w:t>
      </w:r>
    </w:p>
    <w:p>
      <w:r>
        <w:t>1.012075.000.00.00.H12</w:t>
      </w:r>
    </w:p>
    <w:p>
      <w:r>
        <w:t>Quyết định cho phép tổ chức, cá nhân khác sử dụng giống cây trồng được bảo hộ là kết quả của nhiệm vụ khoa học và công nghệ sử dụng ngân sách nhà nước</w:t>
      </w:r>
    </w:p>
    <w:p>
      <w:r>
        <w:t>Trong thời hạn 07 ngày ,  kể từ ngày nhận hồ sơ đầy đủ.</w:t>
      </w:r>
    </w:p>
    <w:p>
      <w:r>
        <w:t>- Địa điểm Tiếp nhận và Trả kết quả trực tiếp: Trung tâm Giải quyết thủ tục hành chính tỉnh.</w:t>
      </w:r>
    </w:p>
    <w:p>
      <w:r>
        <w:t>- Cơ quan thực hiện: Sở Khoa học và Công nghệ</w:t>
      </w:r>
    </w:p>
    <w:p>
      <w:r>
        <w:t>- Cơ quan có thẩm quyền quyết định: Ủy ban nhân dân tỉnh.</w:t>
      </w:r>
    </w:p>
    <w:p>
      <w:r>
        <w:t>Không</w:t>
      </w:r>
    </w:p>
    <w:p>
      <w:r>
        <w:t>- Nghị định số 79/2023/NĐ-CP ngày 15/11/2023</w:t>
      </w:r>
    </w:p>
    <w:p>
      <w:r>
        <w:t>- Quyết định số 31/2015/QĐ-UBND ngày 06/10/2015 của UBND tỉnh Cà Mau</w:t>
      </w:r>
    </w:p>
    <w:p>
      <w:r>
        <w:t>Các bộ phận tạo thành cơ bản còn lại của thủ tục được kết nối, tích hợp theo mã hồ sơ “1.012075” trên Cổng Dịch vụ công quốc gia</w:t>
      </w:r>
    </w:p>
    <w:p>
      <w:r>
        <w:t>3</w:t>
      </w:r>
    </w:p>
    <w:p>
      <w:r>
        <w:t>1.012074.000.00.00.H12</w:t>
      </w:r>
    </w:p>
    <w:p>
      <w:r>
        <w:t>Giao quyền đăng ký đối với giống cây trồng là kết quả của nhiệm vụ khoa học và công nghệ sử dụng ngân sách nhà nước</w:t>
      </w:r>
    </w:p>
    <w:p>
      <w:r>
        <w:t>Trong thời hạn 19 ngày  (cắt giảm   05/24 ngày, tỷ lệ   20%) , kể từ ngày nhận hồ sơ đầy đủ.</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Nghị định số 79/2023/NĐ-CP ngày 15/11/2023</w:t>
      </w:r>
    </w:p>
    <w:p>
      <w:r>
        <w:t>Các bộ phận tạo thành cơ bản còn lại của thủ tục được kết nối, tích hợp theo mã hồ sơ “1.012074” trên Cổng Dịch vụ công quốc gia</w:t>
      </w:r>
    </w:p>
    <w:p>
      <w:r>
        <w:t>4</w:t>
      </w:r>
    </w:p>
    <w:p>
      <w:r>
        <w:t>1.012004.000.00.00.H12</w:t>
      </w:r>
    </w:p>
    <w:p>
      <w:r>
        <w:t>Cấp lại Giấy chứng nhận tổ chức giám định quyền đối với giống cây trồng</w:t>
      </w:r>
    </w:p>
    <w:p>
      <w:r>
        <w:t>- Trường hợp 1:  Đối với giống cây trồng: 16 ngày  (cắt giảm 03/20 ngày, tỷ lệ 20%) , kể từ ngày nhận được hồ sơ hợp lệ.</w:t>
      </w:r>
    </w:p>
    <w:p>
      <w:r>
        <w:t>- Trường hợp 2 : Đối với giống cây trồng bị lỗi do Ủy ban nhân dân tỉnh, thành phố trực thuộc trung ương: Thời hạn 04 ngày làm việc  (cắt giảm 01/05 ngày làm việc, tỷ lệ 20%) , kể từ ngày nhận được yêu cầu của tổ chức giám định quyền đối với giống cây trồng.</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Nghị định số 65/2023/NĐ- CP ngày 23/8/2023</w:t>
      </w:r>
    </w:p>
    <w:p>
      <w:r>
        <w:t>Các bộ phận tạo thành cơ bản còn lại của thủ tục được kết nối, tích hợp theo mã hồ sơ “1.012004” trên Cổng Dịch vụ công quốc gia</w:t>
      </w:r>
    </w:p>
    <w:p>
      <w:r>
        <w:t>5</w:t>
      </w:r>
    </w:p>
    <w:p>
      <w:r>
        <w:t>1.012003.000.00.00.H12</w:t>
      </w:r>
    </w:p>
    <w:p>
      <w:r>
        <w:t>Cấp Giấy chứng nhận tổ chức giám định quyền đối với giống cây trồng</w:t>
      </w:r>
    </w:p>
    <w:p>
      <w:r>
        <w:t>Trong thời hạn 24 ngày  (cắt giảm   06/30 ngày, tỷ lệ   20%),  kể từ ngày nhận đủ hồ sơ hợp lệ.</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 Luật Sở hữu trí tuệ năm 2005 (được sửa đổi, bổ sung năm 2022);</w:t>
      </w:r>
    </w:p>
    <w:p>
      <w:r>
        <w:t>- Nghị định số 65/2023/NĐ-CP ngày 23/8/2023</w:t>
      </w:r>
    </w:p>
    <w:p>
      <w:r>
        <w:t>Các bộ phận tạo thành cơ bản còn lại của thủ tục được kết nối, tích hợp theo mã hồ sơ “1.012003” trên Cổng Dịch vụ công quốc gia</w:t>
      </w:r>
    </w:p>
    <w:p>
      <w:r>
        <w:t>6</w:t>
      </w:r>
    </w:p>
    <w:p>
      <w:r>
        <w:t>1.012002.000.00.00.H12</w:t>
      </w:r>
    </w:p>
    <w:p>
      <w:r>
        <w:t>Cấp lại Thẻ giám định viên quyền đối với giống cây trồng</w:t>
      </w:r>
    </w:p>
    <w:p>
      <w:r>
        <w:t>- Trường hợp 1:  Cấp lại thẻ giám định viên: Trong thời hạn 16 ngày  (cắt giảm 03/20 ngày, tỷ lệ 20%)  kể từ ngày nhận đủ hồ sơ hợp lệ.</w:t>
      </w:r>
    </w:p>
    <w:p>
      <w:r>
        <w:t>-  Trường hợp 2:  Cấp lại do thẻ giám định viên bị lỗi cơ quan cấp gây ra: Thời hạn 04 ngày làm việc  (cắt giảm   01/05 ngày làm việc, tỷ lệ 20%) , kể từ ngày nhận đủ hồ sơ hợp lệ.</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Nghị định số 65/2023/NĐ-CP ngày 23/8/2023</w:t>
      </w:r>
    </w:p>
    <w:p>
      <w:r>
        <w:t>Các bộ phận tạo thành cơ bản còn lại của thủ tục được kết nối, tích hợp theo mã hồ sơ “1.012002” trên Cổng Dịch vụ công quốc gia</w:t>
      </w:r>
    </w:p>
    <w:p>
      <w:r>
        <w:t>7</w:t>
      </w:r>
    </w:p>
    <w:p>
      <w:r>
        <w:t>1.012001.000.00.00.H12</w:t>
      </w:r>
    </w:p>
    <w:p>
      <w:r>
        <w:t>Cấp Thẻ giám định viên quyền đối với giống cây trồng</w:t>
      </w:r>
    </w:p>
    <w:p>
      <w:r>
        <w:t>Trong thời hạn 24 ngày  (cắt giảm   06/30 ngày, tỷ lệ   20%),  kể từ ngày nhận đủ hồ sơ hợp lệ.</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 Luật Sở hữu trí tuệ năm 2005 (được sửa đổi, bổ sung năm 2022);</w:t>
      </w:r>
    </w:p>
    <w:p>
      <w:r>
        <w:t>- Nghị định số 65/2023/NĐ-CP ngày 23/8/2023</w:t>
      </w:r>
    </w:p>
    <w:p>
      <w:r>
        <w:t>Các bộ phận tạo thành cơ bản còn lại của thủ tục được kết nối, tích hợp theo mã hồ sơ “1.012001” trên Cổng Dịch vụ công quốc gia</w:t>
      </w:r>
    </w:p>
    <w:p>
      <w:r>
        <w:t>8</w:t>
      </w:r>
    </w:p>
    <w:p>
      <w:r>
        <w:t>1.012000.000.00.00.H12</w:t>
      </w:r>
    </w:p>
    <w:p>
      <w:r>
        <w:t>Thu hồi Giấy chứng nhận tổ chức giám định quyền đối với giống cây trồng theo yêu cầu của tổ chức, cá nhân</w:t>
      </w:r>
    </w:p>
    <w:p>
      <w:r>
        <w:t>Trong thời hạn 45 ngày  (cắt giảm   15/60 ngày, tỷ lệ   25%),  kể từ ngày nhận được yêu cầu thu hồi đến khi người được cấp Giấy chứng nhận có ý kiến.</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có thẩm quyền quyết định: Ủy ban nhân dân tỉnh.</w:t>
      </w:r>
    </w:p>
    <w:p>
      <w:r>
        <w:t>Không</w:t>
      </w:r>
    </w:p>
    <w:p>
      <w:r>
        <w:t>- Luật Sở hữu trí tuệ năm 2005 (được sửa đổi, bổ sung năm 2022);</w:t>
      </w:r>
    </w:p>
    <w:p>
      <w:r>
        <w:t>- Nghị định số 65/2023/NĐ-CP ngày 23/8/2023</w:t>
      </w:r>
    </w:p>
    <w:p>
      <w:r>
        <w:t>Các bộ phận tạo thành cơ bản còn lại của thủ tục được kết nối, tích hợp theo mã hồ sơ “1.012000” trên Cổng Dịch vụ công quốc gia</w:t>
      </w:r>
    </w:p>
    <w:p>
      <w:r>
        <w:t>9</w:t>
      </w:r>
    </w:p>
    <w:p>
      <w:r>
        <w:t>1.011999.000.00.00.H12</w:t>
      </w:r>
    </w:p>
    <w:p>
      <w:r>
        <w:t>Thu hồi Thẻ giám định viên quyền đối với giống cây trồng theo yêu cầu của tổ chức, cá nhân</w:t>
      </w:r>
    </w:p>
    <w:p>
      <w:r>
        <w:t>Trong thời hạn 45 ngày  (cắt giảm   15/60 ngày, tỷ lệ   25%),  kể từ ngày nhận được yêu cầu thu hồi đến khi người được cấp Thẻ có ý kiến.</w:t>
      </w:r>
    </w:p>
    <w:p>
      <w:r>
        <w:t>- Địa điểm Tiếp nhận và Trả kết quả trực tiếp: Trung tâm Giải quyết thủ tục hành chính tỉnh Cà Mau.</w:t>
      </w:r>
    </w:p>
    <w:p>
      <w:r>
        <w:t>- Cơ quan thực hiện: Chi cục Trồng trọt và Bảo vệ thực vật thuộc Sở Nông nghiệp và Môi trường.</w:t>
      </w:r>
    </w:p>
    <w:p>
      <w:r>
        <w:t>- Cơ quan có thẩm quyền quyết định: Ủy ban nhân dân tỉnh.</w:t>
      </w:r>
    </w:p>
    <w:p>
      <w:r>
        <w:t>Không</w:t>
      </w:r>
    </w:p>
    <w:p>
      <w:r>
        <w:t>- Luật Sở hữu trí tuệ năm 2005 (được sửa đổi, bổ sung năm 2022);</w:t>
      </w:r>
    </w:p>
    <w:p>
      <w:r>
        <w:t>- Nghị định số 65/2023/NĐ- CP ngày 23/8/2023</w:t>
      </w:r>
    </w:p>
    <w:p>
      <w:r>
        <w:t>Các bộ phận tạo thành cơ bản còn lại của thủ tục được kết nối, tích hợp theo mã hồ sơ “1.011999” trên Cổng Dịch vụ công quốc gia</w:t>
      </w:r>
    </w:p>
    <w:p>
      <w:r>
        <w:t>10</w:t>
      </w:r>
    </w:p>
    <w:p>
      <w:r>
        <w:t>1.012848.000.00.00.H12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09 ngày  (cắt giảm 03/12 ngày, tỷ lệ 25%) , kể từ ngày nhận được Bản kê khai hợp lệ.</w:t>
      </w:r>
    </w:p>
    <w:p>
      <w:r>
        <w:t>- Nộp tiền tại cơ quan kho bạc: 30 ngày, kể từ ngày nhận được thông báo của cơ quan tài chính</w:t>
      </w:r>
    </w:p>
    <w:p>
      <w:r>
        <w:t>- Địa điểm tiếp nhận và trả kết quả trực tiếp: Trung tâm Giải quyết thủ tục hành chính tỉnh.</w:t>
      </w:r>
    </w:p>
    <w:p>
      <w:r>
        <w:t>- Cơ quan thực hiện và quyết định: Sở Nông nghiệp và Môi trường.</w:t>
      </w:r>
    </w:p>
    <w:p>
      <w:r>
        <w:t>- Cơ quan phối hợp: Sở Tài chính.</w:t>
      </w:r>
    </w:p>
    <w:p>
      <w:r>
        <w:t>Không</w:t>
      </w:r>
    </w:p>
    <w:p>
      <w:r>
        <w:t>Nghị định số 112/2024/NĐ-CP ngày 11/09/2024 của Chính phủ</w:t>
      </w:r>
    </w:p>
    <w:p>
      <w:r>
        <w:t>Các bộ phận tạo thành cơ bản còn lại của thủ tục được kết nối, tích hợp theo mã hồ sơ “1.012848” trên Cổng Dịch vụ công quốc gia</w:t>
      </w:r>
    </w:p>
    <w:p>
      <w:r>
        <w:t>11</w:t>
      </w:r>
    </w:p>
    <w:p>
      <w:r>
        <w:t>1.012847.000.00.00.H12</w:t>
      </w:r>
    </w:p>
    <w:p>
      <w:r>
        <w:t>Thẩm định phương án sử dụng tầng đất mặt đối với công trình có diện tích đất chuyên trồng lúa trên địa bàn 2 huyện trở lên</w:t>
      </w:r>
    </w:p>
    <w:p>
      <w:r>
        <w:t>Trong thời hạn 16 ngày  (cắt giảm   04/20 ngày, tỷ lệ   20%),  kể từ ngày nhận được hồ sơ hợp lệ.</w:t>
      </w:r>
    </w:p>
    <w:p>
      <w:r>
        <w:t>- Địa điểm tiếp nhận và trả kết quả trực tiếp: Trung tâm Giải quyết thủ tục hành chính tỉnh;</w:t>
      </w:r>
    </w:p>
    <w:p>
      <w:r>
        <w:t>- Cơ quan thực hiện: Chi cục Trồng trọt và Bảo vệ thực vật thuộc Sở Nông nghiệp và Môi trường.</w:t>
      </w:r>
    </w:p>
    <w:p>
      <w:r>
        <w:t>- Cơ quan quyết định: Ủy ban nhân dân tỉnh.</w:t>
      </w:r>
    </w:p>
    <w:p>
      <w:r>
        <w:t>Không</w:t>
      </w:r>
    </w:p>
    <w:p>
      <w:r>
        <w:t>Nghị định số 112/2024/NĐ- CP ngày 11/09/2024 của Chính phủ</w:t>
      </w:r>
    </w:p>
    <w:p>
      <w:r>
        <w:t>Các bộ phận tạo thành cơ bản còn lại của thủ tục được kết nối, tích hợp theo mã hồ sơ “1.012847” trên Cổng Dịch vụ công quốc gia</w:t>
      </w:r>
    </w:p>
    <w:p>
      <w:r>
        <w:t>B. THỦ TỤC HÀNH CHÍNH CẤP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w:t>
      </w:r>
    </w:p>
    <w:p>
      <w:r>
        <w:t>LĨNH VỰC TRỒNG TRỌT</w:t>
      </w:r>
    </w:p>
    <w:p>
      <w:r>
        <w:t>1</w:t>
      </w:r>
    </w:p>
    <w:p>
      <w:r>
        <w:t>1.012849.000.00.00.H12</w:t>
      </w:r>
    </w:p>
    <w:p>
      <w:r>
        <w:t>Thẩm định phương án sử dụng tầng đất mặt đối với công trình có diện tích đất chuyên trồng lúa trên địa bàn huyện</w:t>
      </w:r>
    </w:p>
    <w:p>
      <w:r>
        <w:t>Trong thời hạn 16 ngày  (cắt giảm   04/20 ngày, tỷ lệ   20%)  kể từ ngày nhận được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Nghị định số 112/2024/NĐ- CP ngày 11/09/2024 của Chính phủ</w:t>
      </w:r>
    </w:p>
    <w:p>
      <w:r>
        <w:t>Các bộ phận tạo thành cơ bản còn lại của thủ tục được kết nối, tích hợp theo mã hồ sơ “1.012849” trên Cổng Dịch vụ công quốc gia</w:t>
      </w:r>
    </w:p>
    <w:p>
      <w:r>
        <w:t>2</w:t>
      </w:r>
    </w:p>
    <w:p>
      <w:r>
        <w:t>1.012850.000.00.00.H12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Trong thời hạn 09 ngày  (cắt giảm   03/12 ngày, tỷ lệ   25%),  kể từ ngày nhận được Bản kê khai hợp lệ.</w:t>
      </w:r>
    </w:p>
    <w:p>
      <w:r>
        <w:t>- Địa điểm tiếp nhận và trả kết quả trực tiếp: Bộ phận Tiếp nhận và Trả kết quả cấp huyện.</w:t>
      </w:r>
    </w:p>
    <w:p>
      <w:r>
        <w:t>- Cơ quan, đơn vị thực hiện và quyết định: Phòng Nông nghiệp và Môi trường cấp huyện.</w:t>
      </w:r>
    </w:p>
    <w:p>
      <w:r>
        <w:t>- Cơ quan phối hợp: Phòng Tài chính-Kế hoạch cấp huyện.</w:t>
      </w:r>
    </w:p>
    <w:p>
      <w:r>
        <w:t>Không</w:t>
      </w:r>
    </w:p>
    <w:p>
      <w:r>
        <w:t>Nghị định số 112/2024/NĐ-CP ngày 11/09/2024 của Chính phủ</w:t>
      </w:r>
    </w:p>
    <w:p>
      <w:r>
        <w:t>Các bộ phận tạo thành cơ bản còn lại của thủ tục được kết nối, tích hợp theo mã hồ sơ “1.012850” trên Cổng Dịch vụ công quốc gia</w:t>
      </w:r>
    </w:p>
    <w:p>
      <w:r>
        <w:t>C. THỦ TỤC HÀNH CHÍNH CẤP XÃ (LĨNH VỰC TRỒNG TRỌT)</w:t>
      </w:r>
    </w:p>
    <w:p>
      <w:r>
        <w:t>STT</w:t>
      </w:r>
    </w:p>
    <w:p>
      <w:r>
        <w:t>Mã số   TTHC</w:t>
      </w:r>
    </w:p>
    <w:p>
      <w:r>
        <w:t>Tên TTHC</w:t>
      </w:r>
    </w:p>
    <w:p>
      <w:r>
        <w:t>Thời hạn giải quyết</w:t>
      </w:r>
    </w:p>
    <w:p>
      <w:r>
        <w:t>Địa điểm thực hiện</w:t>
      </w:r>
    </w:p>
    <w:p>
      <w:r>
        <w:t>Phí, lệ   phí</w:t>
      </w:r>
    </w:p>
    <w:p>
      <w:r>
        <w:t>Căn cứ pháp   lý</w:t>
      </w:r>
    </w:p>
    <w:p>
      <w:r>
        <w:t>Ghi chú</w:t>
      </w:r>
    </w:p>
    <w:p>
      <w:r>
        <w:t>*</w:t>
      </w:r>
    </w:p>
    <w:p>
      <w:r>
        <w:t>LĨNH VỰC TRỒNG TRỌT</w:t>
      </w:r>
    </w:p>
    <w:p>
      <w:r>
        <w:t>1</w:t>
      </w:r>
    </w:p>
    <w:p>
      <w:r>
        <w:t>1.008004.00.00.00.H12</w:t>
      </w:r>
    </w:p>
    <w:p>
      <w:r>
        <w:t>Chuyển đổi cơ cấu cây trồng, vật nuôi trên đất trồng lúa</w:t>
      </w:r>
    </w:p>
    <w:p>
      <w:r>
        <w:t>Trong thời hạn 03 ngày làm việc  (cắt giảm 02/05 ngày làm việc, tỷ lệ 40%) ,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Nghị định số 112/2024/NĐ- CP ngày 11/09/2024 của Chính phủ</w:t>
      </w:r>
    </w:p>
    <w:p>
      <w:r>
        <w:t>Các bộ phận tạo thành cơ bản còn lại của thủ tục được kết nối, tích hợp theo mã hồ sơ “1.008004” trên Cổng Dịch vụ công quốc gia</w:t>
      </w:r>
    </w:p>
    <w:p>
      <w:r>
        <w:t>Ghi chú:  Danh mục thủ tục hành chính được Chủ tịch Ủy ban nhân dân tỉnh công bố kèm theo Quyết định số 1834/QĐ- UBND ngày 19/9/2024; số thứ tự 2, 8 mục I và số thứ tự 102, 103, 104, 105, 106, 107, 108, 109, 110 mục XIV phần A của Quyết định số 2256/QĐ-UBND ngày 15/12/2023; số thứ tự 1, 2, 3, 4, 5 mục A của Quyết định số 1281/QĐ-UBND ngày 27/6/2024 hết hiệu lực khi Quyết định này có hiệu lực thi hành.</w:t>
      </w:r>
    </w:p>
    <w:p>
      <w:r>
        <w:t>Tổng số Danh mục có 21 TTHC (Trong đó: 18 TTHC cấp tỉnh; 02 TTHC cấp huyện; 01 TTHC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