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802/QĐ-BDTTG năm 2025 về Mã định danh điện tử các vụ, đơn vị thuộc, trực thuộc Bộ Dân tộc và Tôn giáo phục vụ kết nối, chia sẻ dữ liệu với các bộ, ngành, địa phương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802/QĐ-BDTTG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BỘ DÂN TỘC VÀ TÔN GIÁO</w:t>
      </w:r>
    </w:p>
    <w:p>
      <w:r>
        <w:t>-------</w:t>
      </w:r>
    </w:p>
    <w:p>
      <w:r>
        <w:t>CỘNG HÒA XÃ HỘI CHỦ NGHĨA VIỆT NAM</w:t>
      </w:r>
    </w:p>
    <w:p>
      <w:r>
        <w:t>Độc lập - Tự do - Hạnh phúc</w:t>
      </w:r>
    </w:p>
    <w:p>
      <w:r>
        <w:t>---------------</w:t>
      </w:r>
    </w:p>
    <w:p>
      <w:r>
        <w:t>Số: 802/QĐ-BDTTG</w:t>
      </w:r>
    </w:p>
    <w:p>
      <w:r>
        <w:t>Hà Nội, ngày 07 tháng 11 năm 2025</w:t>
      </w:r>
    </w:p>
    <w:p>
      <w:r>
        <w:t>QUYẾT ĐỊNH</w:t>
      </w:r>
    </w:p>
    <w:p>
      <w:r>
        <w:t>BAN HÀNH MÃ ĐỊNH DANH ĐIỆN TỬ CÁC VỤ, ĐƠN VỊ THUỘC, TRỰC THUỘC BỘ DÂN TỘC VÀ TÔN GIÁO PHỤC VỤ KẾT NỐI, CHIA SẺ DỮ LIỆU VỚI CÁC BỘ, NGÀNH, ĐỊA PHƯƠNG</w:t>
      </w:r>
    </w:p>
    <w:p>
      <w:r>
        <w:t>BỘ TRƯỞNG BỘ DÂN TỘC VÀ TÔN GIÁO</w:t>
      </w:r>
    </w:p>
    <w:p>
      <w:r>
        <w:t>Căn cứ Luật Công nghệ thông tin ngày 29/6/2006;</w:t>
      </w:r>
    </w:p>
    <w:p>
      <w:r>
        <w:t>Căn cứ Nghị định số 41/2025/NĐ-CP, ngày 26/02/2025 của Chính phủ Quy định chức năng, nhiệm vụ, quyền hạn và cơ cấu tổ chức của Bộ Dân tộc và Tôn giáo và Nghị định 114/2025/NĐ-CP ngày 03/6/2025 sửa khoản 12 Điều 3 Nghị định số 41/2025/NĐ-CP ngày 26/2/2025 quy định chức năng, nhiệm vụ, quyền hạn và cơ cấu tổ chức của Bộ Dân tộc và Tôn giáo;</w:t>
      </w:r>
    </w:p>
    <w:p>
      <w:r>
        <w:t>Căn cứ Nghị định số 47/2020/NĐ-CP ngày 09/4/2020 của Chính phủ về quản lý, kết nối và chia sẻ dữ liệu số của cơ quan nhà nước;</w:t>
      </w:r>
    </w:p>
    <w:p>
      <w:r>
        <w:t>Căn cứ Quyết định số 09/2025/QĐ-TTg ngày 14/4/2025 của Thủ tướng Chính phủ về sửa đổi, bổ sung Quyết định số 20/2020/QĐ-TTg ngày 22/7/2020 của Thủ tướng Chính phủ về mã định danh điện tử của các cơ quan, tổ chức phục vụ kết nối, chia sẻ dữ liệu với các bộ, ngành, địa phương;</w:t>
      </w:r>
    </w:p>
    <w:p>
      <w:r>
        <w:t>Theo đề nghị của Giám đốc Trung tâm Chuyển đổi số.</w:t>
      </w:r>
    </w:p>
    <w:p>
      <w:r>
        <w:t>QUYẾT ĐỊNH:</w:t>
      </w:r>
    </w:p>
    <w:p>
      <w:r>
        <w:t>Điều 1.  Ban hành kèm theo Quyết định này Mã định danh điện tử của các vụ, đơn vị thuộc, trực thuộc Bộ Dân tộc và Tôn giáo phục vụ kết nối, chia sẻ dữ liệu giữa các hệ thống thông tin, cơ sở dữ liệu trong và ngoài Bộ Dân tộc và Tôn giáo.</w:t>
      </w:r>
    </w:p>
    <w:p>
      <w:r>
        <w:t>Điều 2.  Quyết định này có hiệu lực kể từ ngày ký, thay thế Quyết định số 218/QĐ-BDTTG ngày 25 tháng 4 năm 2025 của Bộ trưởng Bộ Dân tộc và Tôn giáo, ban hành mã định danh điện tử của các đơn vị thuộc, trực thuộc Bộ Dân tộc và Tôn giáo phục vụ kết nối, chia sẻ dữ liệu với các bộ, ngành, địa phương.</w:t>
      </w:r>
    </w:p>
    <w:p>
      <w:r>
        <w:t>Điều 3. Tổ chức thực hiện</w:t>
      </w:r>
    </w:p>
    <w:p>
      <w:r>
        <w:t>1. Đơn vị được giao chủ trì quản lý, vận hành hệ thống Quản lý văn bản và điều hành của Bộ Dân tộc và Tôn giáo có trách nhiệm nâng cấp, chỉnh sửa hệ thống này để đáp ứng các yêu cầu về mã định danh điện tử tại Quyết định này.</w:t>
      </w:r>
    </w:p>
    <w:p>
      <w:r>
        <w:t>2. Trung tâm Chuyển đổi số có trách nhiệm tổng hợp, đề xuất sửa đổi, bổ sung các thông tin liên quan đến mã định danh điện tử của các vụ, đơn vị thuộc, trực thuộc Bộ Dân tộc và Tôn giáo theo hướng dẫn của Bộ Khoa học và Công nghệ; tham mưu, trình Lãnh đạo Bộ thông báo Mã định danh của Bộ và các đơn vị thuộc Bộ tới các bộ, ngành, địa phương biết để phục vụ gửi nhận văn bản điện tử giữa các cơ quan trong hệ thống hành chính nhà nước.</w:t>
      </w:r>
    </w:p>
    <w:p>
      <w:r>
        <w:t>Điều 4.  Chánh Văn phòng Bộ, Giám đốc Trung tâm Chuyển đổi số, Thủ trưởng các vụ, đơn vị thuộc, trực thuộc Bộ Dân tộc và Tôn giáo chịu trách nhiệm thi hành Quyết định này./.</w:t>
      </w:r>
    </w:p>
    <w:p>
      <w:r>
        <w:t>Nơi nhận:</w:t>
      </w:r>
    </w:p>
    <w:p>
      <w:r>
        <w:t>- Như điều 4;</w:t>
      </w:r>
    </w:p>
    <w:p>
      <w:r>
        <w:t>- Bộ trưởng (để b/c);</w:t>
      </w:r>
    </w:p>
    <w:p>
      <w:r>
        <w:t>- Các Thứ trưởng;</w:t>
      </w:r>
    </w:p>
    <w:p>
      <w:r>
        <w:t>- Các Bộ, cơ quan ngang Bộ, cơ quan thuộc CP;</w:t>
      </w:r>
    </w:p>
    <w:p>
      <w:r>
        <w:t>- UBND các tỉnh, thành phố trực thuộc trung ương;</w:t>
      </w:r>
    </w:p>
    <w:p>
      <w:r>
        <w:t>- Cơ quan làm công tác Dân tộc và Tôn giáo các tỉnh, thành phố trực thuộc Trung ương;</w:t>
      </w:r>
    </w:p>
    <w:p>
      <w:r>
        <w:t>- Các vụ, đơn vị thuộc, trực thuộc Bộ (để t/h);</w:t>
      </w:r>
    </w:p>
    <w:p>
      <w:r>
        <w:t>- Cổng TTĐT BDTTG;</w:t>
      </w:r>
    </w:p>
    <w:p>
      <w:r>
        <w:t>- Lưu: VT, TTCĐS.</w:t>
      </w:r>
    </w:p>
    <w:p>
      <w:r>
        <w:t>KT. BỘ TRƯỞNG</w:t>
      </w:r>
    </w:p>
    <w:p>
      <w:r>
        <w:t>THỨ TRƯỞNG</w:t>
      </w:r>
    </w:p>
    <w:p>
      <w:r>
        <w:t>Nguyễn Hải Trung</w:t>
      </w:r>
    </w:p>
    <w:p>
      <w:r>
        <w:t>DANH SÁCH MÃ ĐỊNH DANH ĐIỆN TỬ CÁC VỤ, ĐƠN VỊ THUỘC BỘ DÂN TỘC VÀ TÔN GIÁO</w:t>
      </w:r>
    </w:p>
    <w:p>
      <w:r>
        <w:t>(Ban hành kèm theo Quyết định số: 802/QĐ-BDTTG ngày 07 tháng 11 năm 2025 của Bộ Trưởng Bộ Dân tộc và Tôn giáo)</w:t>
      </w:r>
    </w:p>
    <w:p>
      <w:r>
        <w:t>A. MÃ ĐỊNH DANH ĐIỆN TỬ CẤP 1</w:t>
      </w:r>
    </w:p>
    <w:p>
      <w:r>
        <w:t>STT</w:t>
      </w:r>
    </w:p>
    <w:p>
      <w:r>
        <w:t>Mã định danh điện tử</w:t>
      </w:r>
    </w:p>
    <w:p>
      <w:r>
        <w:t>Tên cơ quan, đơn vị</w:t>
      </w:r>
    </w:p>
    <w:p>
      <w:r>
        <w:t>Địa chỉ</w:t>
      </w:r>
    </w:p>
    <w:p>
      <w:r>
        <w:t>Điện thoại</w:t>
      </w:r>
    </w:p>
    <w:p>
      <w:r>
        <w:t>Email</w:t>
      </w:r>
    </w:p>
    <w:p>
      <w:r>
        <w:t>Website</w:t>
      </w:r>
    </w:p>
    <w:p>
      <w:r>
        <w:t>Mã định danh đã cấp theo QCVN 102:2016/BTTTT</w:t>
      </w:r>
    </w:p>
    <w:p>
      <w:r>
        <w:t>1</w:t>
      </w:r>
    </w:p>
    <w:p>
      <w:r>
        <w:t>G21</w:t>
      </w:r>
    </w:p>
    <w:p>
      <w:r>
        <w:t>Bộ Dân tộc và Tôn giáo</w:t>
      </w:r>
    </w:p>
    <w:p>
      <w:r>
        <w:t>Số 349 Đội Cấn, P. Ngọc Hà, TP. Hà Nội</w:t>
      </w:r>
    </w:p>
    <w:p>
      <w:r>
        <w:t>www.bdttg.gov.vn</w:t>
      </w:r>
    </w:p>
    <w:p>
      <w:r>
        <w:t>000.00.00.G21</w:t>
      </w:r>
    </w:p>
    <w:p>
      <w:r>
        <w:t>B. MÃ ĐỊNH DANH ĐIỆN TỬ CẤP 2</w:t>
      </w:r>
    </w:p>
    <w:p>
      <w:r>
        <w:t>STT</w:t>
      </w:r>
    </w:p>
    <w:p>
      <w:r>
        <w:t>Mã định danh điện tử</w:t>
      </w:r>
    </w:p>
    <w:p>
      <w:r>
        <w:t>Tên cơ quan, đơn vị</w:t>
      </w:r>
    </w:p>
    <w:p>
      <w:r>
        <w:t>Địa chỉ</w:t>
      </w:r>
    </w:p>
    <w:p>
      <w:r>
        <w:t>Điện thoại</w:t>
      </w:r>
    </w:p>
    <w:p>
      <w:r>
        <w:t>Email</w:t>
      </w:r>
    </w:p>
    <w:p>
      <w:r>
        <w:t>Website</w:t>
      </w:r>
    </w:p>
    <w:p>
      <w:r>
        <w:t>Ghi chú</w:t>
      </w:r>
    </w:p>
    <w:p>
      <w:r>
        <w:t>I. KHỐI ĐƠN VỊ QUẢN LÝ NHÀ NƯỚC</w:t>
      </w:r>
    </w:p>
    <w:p>
      <w:r>
        <w:t>1</w:t>
      </w:r>
    </w:p>
    <w:p>
      <w:r>
        <w:t>G21.01</w:t>
      </w:r>
    </w:p>
    <w:p>
      <w:r>
        <w:t>Văn phòng Bộ</w:t>
      </w:r>
    </w:p>
    <w:p>
      <w:r>
        <w:t>349 Đội Cấn, P Ngọc Hà, TP. Hà Nội</w:t>
      </w:r>
    </w:p>
    <w:p>
      <w:r>
        <w:t>vanphong@moera.gov.vn</w:t>
      </w:r>
    </w:p>
    <w:p>
      <w:r>
        <w:t>Giữ nguyên</w:t>
      </w:r>
    </w:p>
    <w:p>
      <w:r>
        <w:t>2</w:t>
      </w:r>
    </w:p>
    <w:p>
      <w:r>
        <w:t>G21.02</w:t>
      </w:r>
    </w:p>
    <w:p>
      <w:r>
        <w:t>Vụ Kế hoạch - Tài chính</w:t>
      </w:r>
    </w:p>
    <w:p>
      <w:r>
        <w:t>02437346839</w:t>
      </w:r>
    </w:p>
    <w:p>
      <w:r>
        <w:t>02437349442</w:t>
      </w:r>
    </w:p>
    <w:p>
      <w:r>
        <w:t>vukehoachtaichinh@moera.gov.vn</w:t>
      </w:r>
    </w:p>
    <w:p>
      <w:r>
        <w:t>Giữ nguyên</w:t>
      </w:r>
    </w:p>
    <w:p>
      <w:r>
        <w:t>3</w:t>
      </w:r>
    </w:p>
    <w:p>
      <w:r>
        <w:t>G21.03</w:t>
      </w:r>
    </w:p>
    <w:p>
      <w:r>
        <w:t>Vụ Tổ chức cán bộ</w:t>
      </w:r>
    </w:p>
    <w:p>
      <w:r>
        <w:t>02437336812</w:t>
      </w:r>
    </w:p>
    <w:p>
      <w:r>
        <w:t>vutochuccanbo@moera.gov.vn</w:t>
      </w:r>
    </w:p>
    <w:p>
      <w:r>
        <w:t>Giữ nguyên</w:t>
      </w:r>
    </w:p>
    <w:p>
      <w:r>
        <w:t>4</w:t>
      </w:r>
    </w:p>
    <w:p>
      <w:r>
        <w:t>G21.04</w:t>
      </w:r>
    </w:p>
    <w:p>
      <w:r>
        <w:t>Vụ Pháp chế</w:t>
      </w:r>
    </w:p>
    <w:p>
      <w:r>
        <w:t>08043748</w:t>
      </w:r>
    </w:p>
    <w:p>
      <w:r>
        <w:t>02432115173</w:t>
      </w:r>
    </w:p>
    <w:p>
      <w:r>
        <w:t>vuphapche@moera.gov.vn</w:t>
      </w:r>
    </w:p>
    <w:p>
      <w:r>
        <w:t>Giữ nguyên</w:t>
      </w:r>
    </w:p>
    <w:p>
      <w:r>
        <w:t>5</w:t>
      </w:r>
    </w:p>
    <w:p>
      <w:r>
        <w:t>G21.05</w:t>
      </w:r>
    </w:p>
    <w:p>
      <w:r>
        <w:t>Vụ Hợp tác quốc tế</w:t>
      </w:r>
    </w:p>
    <w:p>
      <w:r>
        <w:t>02432115942</w:t>
      </w:r>
    </w:p>
    <w:p>
      <w:r>
        <w:t>02432115943</w:t>
      </w:r>
    </w:p>
    <w:p>
      <w:r>
        <w:t>02438438713</w:t>
      </w:r>
    </w:p>
    <w:p>
      <w:r>
        <w:t>htqt@moera.gov.vn</w:t>
      </w:r>
    </w:p>
    <w:p>
      <w:r>
        <w:t>Giữ nguyên</w:t>
      </w:r>
    </w:p>
    <w:p>
      <w:r>
        <w:t>6</w:t>
      </w:r>
    </w:p>
    <w:p>
      <w:r>
        <w:t>G21.07</w:t>
      </w:r>
    </w:p>
    <w:p>
      <w:r>
        <w:t>Ban Tôn giáo Chính phủ</w:t>
      </w:r>
    </w:p>
    <w:p>
      <w:r>
        <w:t>Đường Dương Đình Nghệ, P. Cầu Giấy, TP Hà Nội</w:t>
      </w:r>
    </w:p>
    <w:p>
      <w:r>
        <w:t>02437622639</w:t>
      </w:r>
    </w:p>
    <w:p>
      <w:r>
        <w:t>bantongiaocp@moera.gov.vn</w:t>
      </w:r>
    </w:p>
    <w:p>
      <w:r>
        <w:t>https://btgcp.gov.vn/</w:t>
      </w:r>
    </w:p>
    <w:p>
      <w:r>
        <w:t>Giữ nguyên</w:t>
      </w:r>
    </w:p>
    <w:p>
      <w:r>
        <w:t>7</w:t>
      </w:r>
    </w:p>
    <w:p>
      <w:r>
        <w:t>G21.08</w:t>
      </w:r>
    </w:p>
    <w:p>
      <w:r>
        <w:t>Vụ Chính sách</w:t>
      </w:r>
    </w:p>
    <w:p>
      <w:r>
        <w:t>349 Đôi Cấn, P Ngọc Hà, TP. Hà Nội</w:t>
      </w:r>
    </w:p>
    <w:p>
      <w:r>
        <w:t>02437349434</w:t>
      </w:r>
    </w:p>
    <w:p>
      <w:r>
        <w:t>vuchinhsachdantoc@moera.gov.vn</w:t>
      </w:r>
    </w:p>
    <w:p>
      <w:r>
        <w:t>Giữ nguyên</w:t>
      </w:r>
    </w:p>
    <w:p>
      <w:r>
        <w:t>8</w:t>
      </w:r>
    </w:p>
    <w:p>
      <w:r>
        <w:t>G21.09</w:t>
      </w:r>
    </w:p>
    <w:p>
      <w:r>
        <w:t>Vụ Tuyên truyền công tác dân tộc, tôn giáo</w:t>
      </w:r>
    </w:p>
    <w:p>
      <w:r>
        <w:t>02437349436</w:t>
      </w:r>
    </w:p>
    <w:p>
      <w:r>
        <w:t>vutuyentruyen@moera.gov.vn</w:t>
      </w:r>
    </w:p>
    <w:p>
      <w:r>
        <w:t>Giữ nguyên</w:t>
      </w:r>
    </w:p>
    <w:p>
      <w:r>
        <w:t>II. KHỐI ĐƠN VỊ SỰ NGHIỆP</w:t>
      </w:r>
    </w:p>
    <w:p>
      <w:r>
        <w:t>9</w:t>
      </w:r>
    </w:p>
    <w:p>
      <w:r>
        <w:t>G21.10</w:t>
      </w:r>
    </w:p>
    <w:p>
      <w:r>
        <w:t>Trung tâm Chuyển đổi số</w:t>
      </w:r>
    </w:p>
    <w:p>
      <w:r>
        <w:t>349 Đội Cấn, P Ngọc Hà, TP. Hà Nội</w:t>
      </w:r>
    </w:p>
    <w:p>
      <w:r>
        <w:t>08042572</w:t>
      </w:r>
    </w:p>
    <w:p>
      <w:r>
        <w:t>trungtamcds@moera.gov.vn</w:t>
      </w:r>
    </w:p>
    <w:p>
      <w:r>
        <w:t>Giữ nguyên</w:t>
      </w:r>
    </w:p>
    <w:p>
      <w:r>
        <w:t>10</w:t>
      </w:r>
    </w:p>
    <w:p>
      <w:r>
        <w:t>G21.11</w:t>
      </w:r>
    </w:p>
    <w:p>
      <w:r>
        <w:t>Học viện Dân tộc</w:t>
      </w:r>
    </w:p>
    <w:p>
      <w:r>
        <w:t>Khu đô thị Dream Town, đường 70, P. Xuân Phương, TP. Hà Nội</w:t>
      </w:r>
    </w:p>
    <w:p>
      <w:r>
        <w:t>02437831662</w:t>
      </w:r>
    </w:p>
    <w:p>
      <w:r>
        <w:t>hvdt@moera.gov.vn</w:t>
      </w:r>
    </w:p>
    <w:p>
      <w:r>
        <w:t>hvdt.edu.vn</w:t>
      </w:r>
    </w:p>
    <w:p>
      <w:r>
        <w:t>Giữ nguyên</w:t>
      </w:r>
    </w:p>
    <w:p>
      <w:r>
        <w:t>11</w:t>
      </w:r>
    </w:p>
    <w:p>
      <w:r>
        <w:t>G21.12</w:t>
      </w:r>
    </w:p>
    <w:p>
      <w:r>
        <w:t>VietNamNet</w:t>
      </w:r>
    </w:p>
    <w:p>
      <w:r>
        <w:t>Tầng 18, Toà nhà Cục Viễn thông (VNTA), 68 Dương Đình Nghệ, P. Cầu Giấy, TP. Hà Nội.</w:t>
      </w:r>
    </w:p>
    <w:p>
      <w:r>
        <w:t>024 39369898</w:t>
      </w:r>
    </w:p>
    <w:p>
      <w:r>
        <w:t>vietnamnet@.moera.gov.vn</w:t>
      </w:r>
    </w:p>
    <w:p>
      <w:r>
        <w:t>vietnamnet@.vietnamnet.vn</w:t>
      </w:r>
    </w:p>
    <w:p>
      <w:r>
        <w:t>vietnamnet.vn</w:t>
      </w:r>
    </w:p>
    <w:p>
      <w:r>
        <w:t>Đổi tên đơn vị Báo Dân tộc và Phát triển thành VietNamNet. Giữ nguyên mã định danh</w:t>
      </w:r>
    </w:p>
    <w:p>
      <w:r>
        <w:t>12</w:t>
      </w:r>
    </w:p>
    <w:p>
      <w:r>
        <w:t>G21.13</w:t>
      </w:r>
    </w:p>
    <w:p>
      <w:r>
        <w:t>Tạp chí Nghiên cứu Dân tộc và Tôn giáo</w:t>
      </w:r>
    </w:p>
    <w:p>
      <w:r>
        <w:t>349 Đội Cấn, P Ngọc Hà, TP. Hà Nội</w:t>
      </w:r>
    </w:p>
    <w:p>
      <w:r>
        <w:t>02432321119</w:t>
      </w:r>
    </w:p>
    <w:p>
      <w:r>
        <w:t>tapchidantoc@moera.gov.vn</w:t>
      </w:r>
    </w:p>
    <w:p>
      <w:r>
        <w:t>Giữ nguyên</w:t>
      </w:r>
    </w:p>
    <w:p>
      <w:r>
        <w:t>13</w:t>
      </w:r>
    </w:p>
    <w:p>
      <w:r>
        <w:t>G21.14</w:t>
      </w:r>
    </w:p>
    <w:p>
      <w:r>
        <w:t>Nhà khách Dân tộc</w:t>
      </w:r>
    </w:p>
    <w:p>
      <w:r>
        <w:t>nhakhachdantoc@moera.gov.vn</w:t>
      </w:r>
    </w:p>
    <w:p>
      <w:r>
        <w:t>Giữ nguyên</w:t>
      </w:r>
    </w:p>
    <w:p>
      <w:r>
        <w:t>III. ĐƠN VỊ TRỰC THUỘC</w:t>
      </w:r>
    </w:p>
    <w:p>
      <w:r>
        <w:t>14</w:t>
      </w:r>
    </w:p>
    <w:p>
      <w:r>
        <w:t>G21.15</w:t>
      </w:r>
    </w:p>
    <w:p>
      <w:r>
        <w:t>Văn phòng Đảng ủy</w:t>
      </w:r>
    </w:p>
    <w:p>
      <w:r>
        <w:t>349 Đội Cấn, P Ngọc Hà, TP. Hà Nội</w:t>
      </w:r>
    </w:p>
    <w:p>
      <w:r>
        <w:t>08043449</w:t>
      </w:r>
    </w:p>
    <w:p>
      <w:r>
        <w:t>vpbcsd@moera.gov.vn</w:t>
      </w:r>
    </w:p>
    <w:p>
      <w:r>
        <w:t>Đổi tên đơn vị, giữ nguyên mã định danh</w:t>
      </w:r>
    </w:p>
    <w:p>
      <w:r>
        <w:t>15</w:t>
      </w:r>
    </w:p>
    <w:p>
      <w:r>
        <w:t>G21.23</w:t>
      </w:r>
    </w:p>
    <w:p>
      <w:r>
        <w:t>Ban Tuyên giáo và Dân vận đảng ủy</w:t>
      </w:r>
    </w:p>
    <w:p>
      <w:r>
        <w:t>bantgdvdanguy@moera.gov.vn</w:t>
      </w:r>
    </w:p>
    <w:p>
      <w:r>
        <w:t>Cấp mới mã định danh</w:t>
      </w:r>
    </w:p>
    <w:p>
      <w:r>
        <w:t>16</w:t>
      </w:r>
    </w:p>
    <w:p>
      <w:r>
        <w:t>G21.24</w:t>
      </w:r>
    </w:p>
    <w:p>
      <w:r>
        <w:t>Ủy ban kiểm tra đảng ủy</w:t>
      </w:r>
    </w:p>
    <w:p>
      <w:r>
        <w:t>ubktdanguy@moera.gov.vn</w:t>
      </w:r>
    </w:p>
    <w:p>
      <w:r>
        <w:t>17</w:t>
      </w:r>
    </w:p>
    <w:p>
      <w:r>
        <w:t>G21.25</w:t>
      </w:r>
    </w:p>
    <w:p>
      <w:r>
        <w:t>Ban Tổ chức đảng ủy</w:t>
      </w:r>
    </w:p>
    <w:p>
      <w:r>
        <w:t>bantochucdanguy@moera.gov.vn</w:t>
      </w:r>
    </w:p>
    <w:p>
      <w:r>
        <w:t>18</w:t>
      </w:r>
    </w:p>
    <w:p>
      <w:r>
        <w:t>G21.16</w:t>
      </w:r>
    </w:p>
    <w:p>
      <w:r>
        <w:t>Văn phòng điều phối Chương trình mục tiêu quốc gia phát triển kinh tế - xã hội vùng đồng bào dân tộc thiểu số và miền núi giai đoạn 2021 -2030</w:t>
      </w:r>
    </w:p>
    <w:p>
      <w:r>
        <w:t>08043641</w:t>
      </w:r>
    </w:p>
    <w:p>
      <w:r>
        <w:t>chuongtrinhmtqg3@moera.gov.vn</w:t>
      </w:r>
    </w:p>
    <w:p>
      <w:r>
        <w:t>Giữ nguyên</w:t>
      </w:r>
    </w:p>
    <w:p>
      <w:r>
        <w:t>19</w:t>
      </w:r>
    </w:p>
    <w:p>
      <w:r>
        <w:t>G21.17</w:t>
      </w:r>
    </w:p>
    <w:p>
      <w:r>
        <w:t>Ban Quản lý dự án đầu tư chuyên ngành xây dựng</w:t>
      </w:r>
    </w:p>
    <w:p>
      <w:r>
        <w:t>0932328180</w:t>
      </w:r>
    </w:p>
    <w:p>
      <w:r>
        <w:t>bqldadtchuyennganhxaydung@moera.gov.vn</w:t>
      </w:r>
    </w:p>
    <w:p>
      <w:r>
        <w:t>Giữ nguyên</w:t>
      </w:r>
    </w:p>
    <w:p>
      <w:r>
        <w:t>IV. CÁC TRƯỜNG CHUYÊN BIỆT</w:t>
      </w:r>
    </w:p>
    <w:p>
      <w:r>
        <w:t>20</w:t>
      </w:r>
    </w:p>
    <w:p>
      <w:r>
        <w:t>G21.18</w:t>
      </w:r>
    </w:p>
    <w:p>
      <w:r>
        <w:t>Trường Dự bị Đại học Dân tộc Trung ương</w:t>
      </w:r>
    </w:p>
    <w:p>
      <w:r>
        <w:t>Số 19, đường Trần Phú, P. Tân Dân, TP. Việt Trì, Tỉnh Phú Thọ</w:t>
      </w:r>
    </w:p>
    <w:p>
      <w:r>
        <w:t>02103846572</w:t>
      </w:r>
    </w:p>
    <w:p>
      <w:r>
        <w:t>tchc.dbvt@gmail.com</w:t>
      </w:r>
    </w:p>
    <w:p>
      <w:r>
        <w:t>https://dubiviettri.edu.vn</w:t>
      </w:r>
    </w:p>
    <w:p>
      <w:r>
        <w:t>Giữ nguyên</w:t>
      </w:r>
    </w:p>
    <w:p>
      <w:r>
        <w:t>21</w:t>
      </w:r>
    </w:p>
    <w:p>
      <w:r>
        <w:t>G21.19</w:t>
      </w:r>
    </w:p>
    <w:p>
      <w:r>
        <w:t>Trường Dự bị Đại học Dân tộc Sầm Sơn</w:t>
      </w:r>
    </w:p>
    <w:p>
      <w:r>
        <w:t>Số 26-30 Đường Lê Văn Hưu, Phường Bắc Sơn, Thành phố Sầm Sơn, Thanh Hoá</w:t>
      </w:r>
    </w:p>
    <w:p>
      <w:r>
        <w:t>02373826965</w:t>
      </w:r>
    </w:p>
    <w:p>
      <w:r>
        <w:t>truongdbdhdtsamson@moera.gov.vn</w:t>
      </w:r>
    </w:p>
    <w:p>
      <w:r>
        <w:t>http://dbdhss.edu.vn</w:t>
      </w:r>
    </w:p>
    <w:p>
      <w:r>
        <w:t>Giữ nguyên</w:t>
      </w:r>
    </w:p>
    <w:p>
      <w:r>
        <w:t>22</w:t>
      </w:r>
    </w:p>
    <w:p>
      <w:r>
        <w:t>G21.20</w:t>
      </w:r>
    </w:p>
    <w:p>
      <w:r>
        <w:t>Trường Dự bị Đại học Dân tộc Trung ương Nha Trang</w:t>
      </w:r>
    </w:p>
    <w:p>
      <w:r>
        <w:t>46 Nguyễn Thiện Thuật, Nha Trang, Khánh Hòa</w:t>
      </w:r>
    </w:p>
    <w:p>
      <w:r>
        <w:t>02583526617</w:t>
      </w:r>
    </w:p>
    <w:p>
      <w:r>
        <w:t>02583522508</w:t>
      </w:r>
    </w:p>
    <w:p>
      <w:r>
        <w:t>tchc.dbdhnt10@gmail.com</w:t>
      </w:r>
    </w:p>
    <w:p>
      <w:r>
        <w:t>https://dbdhnhatrang.edu.vn</w:t>
      </w:r>
    </w:p>
    <w:p>
      <w:r>
        <w:t>Giữ nguyên</w:t>
      </w:r>
    </w:p>
    <w:p>
      <w:r>
        <w:t>23</w:t>
      </w:r>
    </w:p>
    <w:p>
      <w:r>
        <w:t>G21.21</w:t>
      </w:r>
    </w:p>
    <w:p>
      <w:r>
        <w:t>Trường Dự bị Đại học Thành phố Hồ Chí Minh</w:t>
      </w:r>
    </w:p>
    <w:p>
      <w:r>
        <w:t>91 Nguyễn Chí Thanh, Phường 9, Quận 5, TP. Hồ Chí Minh</w:t>
      </w:r>
    </w:p>
    <w:p>
      <w:r>
        <w:t>02838358136</w:t>
      </w:r>
    </w:p>
    <w:p>
      <w:r>
        <w:t>truongdbdhhochiminh@moera.gov.vn</w:t>
      </w:r>
    </w:p>
    <w:p>
      <w:r>
        <w:t>https://hcmpreu.edu.vn</w:t>
      </w:r>
    </w:p>
    <w:p>
      <w:r>
        <w:t>Giữ nguyên</w:t>
      </w:r>
    </w:p>
    <w:p>
      <w:r>
        <w:t>24</w:t>
      </w:r>
    </w:p>
    <w:p>
      <w:r>
        <w:t>G21.22</w:t>
      </w:r>
    </w:p>
    <w:p>
      <w:r>
        <w:t>Trường Phổ thông Vùng cao Việt Bắc</w:t>
      </w:r>
    </w:p>
    <w:p>
      <w:r>
        <w:t>Xã Quyết Thắng, thành phố Thái Nguyên, tỉnh Thái Nguyên</w:t>
      </w:r>
    </w:p>
    <w:p>
      <w:r>
        <w:t>02083846272</w:t>
      </w:r>
    </w:p>
    <w:p>
      <w:r>
        <w:t>truongptvcvietbac@moera.gov.vn</w:t>
      </w:r>
    </w:p>
    <w:p>
      <w:r>
        <w:t>http://vungcaovietbac.edu.vn</w:t>
      </w:r>
    </w:p>
    <w:p>
      <w:r>
        <w:t>Giữ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