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800/QĐ-UBND về Kế hoạch tổ chức triển khai thi hành Luật Đất đai năm 2024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800/QĐ-UBND</w:t>
      </w:r>
    </w:p>
    <w:p>
      <w:r>
        <w:t>Hòa Bình, ngày 08 tháng 5 năm 2024</w:t>
      </w:r>
    </w:p>
    <w:p>
      <w:r>
        <w:t>QUYẾT ĐỊNH</w:t>
      </w:r>
    </w:p>
    <w:p>
      <w:r>
        <w:t>BAN HÀNH KẾ HOẠCH TỔ CHỨC TRIỂN KHAI THI HÀNH LUẬT ĐẤT ĐAI NĂM 2024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Quyết định số 222/QĐ-TTg ngày 05 tháng 3 năm 2024 của Thủ tướng Chính phủ ban hành Kế hoạch triển khai thi hành Luật Đất đai số 31/2024/QH15;</w:t>
      </w:r>
    </w:p>
    <w:p>
      <w:r>
        <w:t>Theo đề nghị của Giám đốc Sở Tài nguyên và Môi trường tại Tờ trình số   91/TTr-STNMT ngày 03 tháng 4 năm 2024 và Công văn số 1425/STNMT-QLĐĐ   ngày 15 tháng 4 năm 2024.</w:t>
      </w:r>
    </w:p>
    <w:p>
      <w:r>
        <w:t>QUYẾT ĐỊNH:</w:t>
      </w:r>
    </w:p>
    <w:p>
      <w:r>
        <w:t>Điều 1.  Ban hành kèm theo Quyết định này Kế hoạch tổ chức triển khai thi hành Luật Đất đai năm 2024 trên địa bàn tỉnh Hòa Bình.</w:t>
      </w:r>
    </w:p>
    <w:p>
      <w:r>
        <w:t>Điều 2.  Quyết định này có hiệu lực kể từ ngày ký.</w:t>
      </w:r>
    </w:p>
    <w:p>
      <w:r>
        <w:t>Điều 3.  Chánh Văn phòng Ủy ban nhân dân tỉnh; Giám đốc các Sở, Thủ trưởng các Ban, ngành; Chủ tịch Ủy ban nhân dân các huyện, thành phố và các cơ quan, đơn vị, tổ chức, cá nhân có liên quan chịu trách nhiệm thi hành Quyết định này./.</w:t>
      </w:r>
    </w:p>
    <w:p>
      <w:r>
        <w:t>TM. ỦY BAN NHÂN DÂN</w:t>
      </w:r>
    </w:p>
    <w:p>
      <w:r>
        <w:t>KT. CHỦ TỊCH</w:t>
      </w:r>
    </w:p>
    <w:p>
      <w:r>
        <w:t>PHÓ CHỦ TỊCH</w:t>
      </w:r>
    </w:p>
    <w:p>
      <w:r>
        <w:t>Quách Tất Liêm</w:t>
      </w:r>
    </w:p>
    <w:p>
      <w:r>
        <w:t>KẾ HOẠCH</w:t>
      </w:r>
    </w:p>
    <w:p>
      <w:r>
        <w:t>TỔ CHỨC TRIỂN KHAI THI HÀNH LUẬT ĐẤT ĐAI NĂM 2024 TRÊN ĐỊA BÀN TỈNH HÒA BÌNH</w:t>
      </w:r>
    </w:p>
    <w:p>
      <w:r>
        <w:t>(Kèm theo Quyết định số 800/QĐ-UBND ngày 08/5/2024 của UBND tỉnh Hòa Bình)</w:t>
      </w:r>
    </w:p>
    <w:p>
      <w:r>
        <w:t>Luật Đất đai số 31/2024/QH15 đã được Quốc hội nước Cộng hòa xã hội chủ nghĩa Việt Nam khóa XV, kỳ họp bất thường lần thứ 5 thông qua ngày 18 tháng 12 năm 2023.</w:t>
      </w:r>
    </w:p>
    <w:p>
      <w:r>
        <w:t>Thực hiện Công văn số 202/TTg-NN ngày 26/3/2024 của Thủ tướng Chính phủ về việc triển khai thi hành Luật Đất đai số 31/2024/QH15, trong đó dự kiến đề xuất Quốc hội cho phép Luật Đất đai số 31/2024/QH15 có hiệu lực từ ngày 01/7/2024.</w:t>
      </w:r>
    </w:p>
    <w:p>
      <w:r>
        <w:t>Để kịp thời triển khai, đồng bộ, có hiệu quả Luật Đất đai năm 2024 đảm bảo theo quy định, Ủy ban nhân dân tỉnh ban hành Kế hoạch tổ chức triển khai thi hành Luật Đất đai năm 2024 trên địa bàn tỉnh Hòa Bình với các nội dung chi tiết như sau:</w:t>
      </w:r>
    </w:p>
    <w:p>
      <w:r>
        <w:t>I. MỤC ĐÍCH, YÊU CẦU</w:t>
      </w:r>
    </w:p>
    <w:p>
      <w:r>
        <w:t>1. Mục đích</w:t>
      </w:r>
    </w:p>
    <w:p>
      <w:r>
        <w:t>a) Tổ chức thi hành các quy định của Luật Đất đai năm 2024  (sau đây viết là Luật Đất đai)  đảm bảo kịp thời, thống nhất, hiệu lực, hiệu quả.</w:t>
      </w:r>
    </w:p>
    <w:p>
      <w:r>
        <w:t>b) Tuyên truyền, phổ biến Luật Đất đai đến toàn thể nhân dân, cán bộ, công chức, viên chức và người lao động; tập huấn, bồi dưỡng nghiệp vụ cho đội ngũ cán bộ, công chức, viên chức, người lao động làm công tác quản lý nhà nước về đất đai; nhằm nâng cao nhận thức, ý thức trách nhiệm của người dân trong tuân thủ Luật Đất đai, đặc biệt là các quy định mới.</w:t>
      </w:r>
    </w:p>
    <w:p>
      <w:r>
        <w:t>c) Xác định cụ thể nội dung công việc, thời gian, tiến độ hoàn thành, trách nhiệm của các cơ quan, đơn vị có liên quan trong các hoạt động triển khai Luật Đất đai.</w:t>
      </w:r>
    </w:p>
    <w:p>
      <w:r>
        <w:t>2. Yêu cầu</w:t>
      </w:r>
    </w:p>
    <w:p>
      <w:r>
        <w:t>a) Bảo đảm sự lãnh đạo, chỉ đạo thống nhất của Ủy ban nhân dân tỉnh; sự phối hợp thống nhất, chặt chẽ, thường xuyên, hiệu quả các cơ quan, đơn vị trong tổ chức triển khai Luật Đất đai.</w:t>
      </w:r>
    </w:p>
    <w:p>
      <w:r>
        <w:t>b) Xác định lộ trình cụ thể đảm bảo Luật Đất đai và các văn bản quy định chi tiết được thực hiện thống nhất, đồng bộ trên phạm vi toàn tỉnh kể từ ngày Luật có hiệu lực thi hành.</w:t>
      </w:r>
    </w:p>
    <w:p>
      <w:r>
        <w:t>c) Thường xuyên kiểm tra, đôn đốc, hướng dẫn; kịp thời phát hiện, khắc phục những khó khăn, vướng mắc trong quá trình tổ chức thực hiện triển khai thi hành Luật Đất đai.</w:t>
      </w:r>
    </w:p>
    <w:p>
      <w:r>
        <w:t>II. NỘI DUNG</w:t>
      </w:r>
    </w:p>
    <w:p>
      <w:r>
        <w:t>1. Xây dựng, ban hành văn bản quy phạm pháp luật quy định chi tiết, hướng dẫn thi hành Luật Đất đai</w:t>
      </w:r>
    </w:p>
    <w:p>
      <w:r>
        <w:t>a) Văn bản quy phạm pháp luật thuộc thẩm quyền của Hội đồng nhân     dân (HĐND) tỉnh, Ủy ban nhân dân (UBND) tỉnh ban hành.</w:t>
      </w:r>
    </w:p>
    <w:p>
      <w:r>
        <w:t>Yêu cầu các Sở, ngành, UBND các huyện, thành phố và các cơ quan, đơn vị căn cứ theo chức năng, nhiệm vụ được giao, chủ trì, phối hợp với các cơ quan, đơn vị liên quan để tham mưu các nội dung thuộc thẩm quyền được quy định theo pháp luật đất đai, trong đó tập trung vào các nội dung sau:</w:t>
      </w:r>
    </w:p>
    <w:p>
      <w:r>
        <w:t>- Sở Tài nguyên và Môi trường: Tham mưu ban hành 12 Quyết định thuộc thẩm quyền của UBND tỉnh, 01 Nghị quyết thuộc thẩm quyền của HĐND tỉnh.</w:t>
      </w:r>
    </w:p>
    <w:p>
      <w:r>
        <w:t>- Sở Kế hoạch và Đầu tư: Tham mưu ban hành 01 Nghị quyết thuộc thẩm quyền của HĐND tỉnh.</w:t>
      </w:r>
    </w:p>
    <w:p>
      <w:r>
        <w:t>- Sở Nông nghiệp và Phát triển nông thôn: Tham mưu ban hành 02 Quyết định thuộc thẩm quyền của  UBND tỉnh.</w:t>
      </w:r>
    </w:p>
    <w:p>
      <w:r>
        <w:t>- Sở Xây dựng: Tham mưu ban hành 02 Quyết định thuộc thẩm quyền của UBND tỉnh.</w:t>
      </w:r>
    </w:p>
    <w:p>
      <w:r>
        <w:t>- Sở Lao động, Thương binh và Xã hội: Tham mưu ban hành 01 Quyết định thuộc thẩm quyền của UBND tỉnh.</w:t>
      </w:r>
    </w:p>
    <w:p>
      <w:r>
        <w:t>Các Sở, Ban, ngành của tỉnh và UBND các huyện, thành phố theo chức năng nhiệm vụ phối hợp với Sở Tài nguyên và Môi trường, Sở Nông nghiệp và Phát triển nông thôn, Sở Xây dựng, Sở Kế hoạch và Đầu tư, Sở Lao động, thương binh và Xã hội để xây dựng các văn bản quy phạm pháp luật thuộc thẩm quyền của UBND tỉnh, HĐND tỉnh.</w:t>
      </w:r>
    </w:p>
    <w:p>
      <w:r>
        <w:t>(Chi tiết có Phụ lục danh mục văn bản quy định, phân công cơ quan chủ trì, thời gian hoàn thành kèm theo Kế hoạch này)</w:t>
      </w:r>
    </w:p>
    <w:p>
      <w:r>
        <w:t>b) Thời gian thực hiện</w:t>
      </w:r>
    </w:p>
    <w:p>
      <w:r>
        <w:t>Các Sở, ngành được giao nhiệm vụ khẩn trương theo trình tự, thủ tục quy định trong Luật, ban hành văn bản quy phạm pháp luật trình HĐND tỉnh và UBND tỉnh  trước ngày 15 tháng 6 năm 2024.</w:t>
      </w:r>
    </w:p>
    <w:p>
      <w:r>
        <w:t>2. Tổ chức tuyên truyền, phổ biến, tập huấn thi hành Luật Đất đai</w:t>
      </w:r>
    </w:p>
    <w:p>
      <w:r>
        <w:t>a) Triển khai công tác tuyên truyền, phổ biến thi hành Luật Đất đai</w:t>
      </w:r>
    </w:p>
    <w:p>
      <w:r>
        <w:t>- Sở Tài nguyên và Môi trường xây dựng và triển khai chương trình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đặc biệt quan tâm đến đồng bào dân tộc thiểu số. Đồng thời đẩy mạnh thực hiện công tác phổ biến, tuyên truyền trên Cổng Thông tin điện tử của Ủy ban nhân dân tỉnh. Tham mưu tổ chức Hội nghị tập huấn chuyên sâu Luật Đất đai và các văn bản hướng dẫn thi hành Luật Đất đai.</w:t>
      </w:r>
    </w:p>
    <w:p>
      <w:r>
        <w:t>- Các Sở, Ban, ngành và Ủy ban nhân dân các huyện, thành phố chủ động tổ chức tuyên truyền, phổ biến pháp luật về đất đai đến cán bộ, công chức, viên chức, người lao động thuộc cơ quan, đơn vị bằng các hình thức phù hợp.</w:t>
      </w:r>
    </w:p>
    <w:p>
      <w:r>
        <w:t>- Sở Thông tin và Truyền thông chỉ đạo các cơ quan thông tấn và báo chí ở địa phương có kế hoạch tuyên truyền, phổ biến pháp luật về đất đai bằng nhiều hình thức đến từng tổ chức, từng người dân; chỉ đạo xuất bản và phát hành ấn phẩm về pháp luật đất đai, kể cả các ấn phẩm bằng tiếng dân tộc để phổ biến rộng rãi trong nhân dân trên địa bàn tỉnh.</w:t>
      </w:r>
    </w:p>
    <w:p>
      <w:r>
        <w:t>- Đài Phát thanh và Truyền hình tỉnh, Báo Hòa Bình, các cơ quan thông tấn, báo chí có trách nhiệm tuyên truyền, phổ biến pháp luật về đất đai; mở chuyên trang, chuyên mục để giới thiệu về những nội dung đổi mới quan trọng của Luật Đất đai.</w:t>
      </w:r>
    </w:p>
    <w:p>
      <w:r>
        <w:t>-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 Đề nghị Ủy ban Mặt trận Tổ quốc Việt Nam tỉnh và các tổ chức thành viên của Mặt trận như Hội Nông dân, Hội Liên hiệp Phụ nữ tỉnh, Liên đoàn Lao động tỉnh Hòa Bình, Tỉnh Đoàn Hòa Bình và các tổ chức thành viên khác của Mặt trận xây dựng và tổ chức thực hiện chương trình phổ biến pháp luật về đất đai đến các hội viên.</w:t>
      </w:r>
    </w:p>
    <w:p>
      <w:r>
        <w:t>- Công tác phổ biến, giáo dục pháp luật về đất đai phải được tiến hành thường xuyên, liên tục với nội dung thiết thực và hình thức phù hợp đối với từng đối tượng. Trước mắt, trong Quý II, quý III năm 2024 mở đợt phổ biến, tuyên truyền Luật Đất đai rộng khắp trên địa bàn tỉnh.</w:t>
      </w:r>
    </w:p>
    <w:p>
      <w:r>
        <w:t>b) Tổ chức Hội nghị triển khai thi hành Luật Đất đai và các điểm mới của Luật; triển khai Nghị định số 12/2024/NĐ-CP ngày 05/02/2024 của Chính phủ</w:t>
      </w:r>
    </w:p>
    <w:p>
      <w:r>
        <w:t>- Cơ quan chủ trì: UBND tỉnh.</w:t>
      </w:r>
    </w:p>
    <w:p>
      <w:r>
        <w:t>- Cơ quan trực tiếp tham mưu: Sở Tài nguyên và Môi trường.</w:t>
      </w:r>
    </w:p>
    <w:p>
      <w:r>
        <w:t>- Cơ quan phối hợp: các Sở, Ban, ngành, UBND các huyện, thành phố.</w:t>
      </w:r>
    </w:p>
    <w:p>
      <w:r>
        <w:t>- Hình thức thực hiện: Trực tiếp và trực tuyến.</w:t>
      </w:r>
    </w:p>
    <w:p>
      <w:r>
        <w:t>- Thời gian thực hiện: Tháng 5/2024 (01 ngày); buổi sáng triển khai Nghị định số 12/2024/NĐ-CP ngày 05/02/2024, buổi chiều quán triệt Luật Đất đai</w:t>
      </w:r>
    </w:p>
    <w:p>
      <w:r>
        <w:t>Thành phần tham dự:</w:t>
      </w:r>
    </w:p>
    <w:p>
      <w:r>
        <w:t>* Lãnh đạo Bộ Tài nguyên và Môi trường và Lãnh đạo các Cục Quy hoạch và Phát triển tài nguyên đất; Cục Đăng ký và Dữ liệu thông tin đất đai; Vụ Đất đai trực thuộc Bộ Tài nguyên và Môi trường dự và truyền đạt các nội dung:</w:t>
      </w:r>
    </w:p>
    <w:p>
      <w:r>
        <w:t>- Quy hoạch; giao đất, cho thuê đất; giá đất (triển khai Nghị định số 12/2024/NĐ-CP ngày 05/02/2024).</w:t>
      </w:r>
    </w:p>
    <w:p>
      <w:r>
        <w:t>- Quyền và nghĩa vụ của người sử dụng đất, chế độ sử dụng đất.</w:t>
      </w:r>
    </w:p>
    <w:p>
      <w:r>
        <w:t>- Đăng ký đất đai, cấp Giấy chứng nhận quyền sử dụng đất.</w:t>
      </w:r>
    </w:p>
    <w:p>
      <w:r>
        <w:t>* Thành phần ở tỉnh:</w:t>
      </w:r>
    </w:p>
    <w:p>
      <w:r>
        <w:t>- Các đồng chí Thường trực Tỉnh ủy, Thường trực HĐND tỉnh.</w:t>
      </w:r>
    </w:p>
    <w:p>
      <w:r>
        <w:t>- Lãnh đạo UBND tỉnh, Thường trực Ủy ban Mặt trận Tổ quốc tỉnh.</w:t>
      </w:r>
    </w:p>
    <w:p>
      <w:r>
        <w:t>- Lãnh đạo các cơ quan tham mưu, giúp việc Tỉnh ủy, các Ban của HĐND tỉnh.</w:t>
      </w:r>
    </w:p>
    <w:p>
      <w:r>
        <w:t>- Lãnh đạo các Sở, Ban, ngành, tổ chức chính trị - xã hội tỉnh.</w:t>
      </w:r>
    </w:p>
    <w:p>
      <w:r>
        <w:t>- Đại diện lãnh đạo Hội doanh nghiệp vừa và nhỏ của tỉnh.</w:t>
      </w:r>
    </w:p>
    <w:p>
      <w:r>
        <w:t>- Lãnh đạo và chuyên viên các phòng, đơn vị trực thuộc Sở Tài nguyên và Môi trường (lĩnh vực đất đai).</w:t>
      </w:r>
    </w:p>
    <w:p>
      <w:r>
        <w:t>- Đại diện lãnh đạo các cơ quan: Viện kiểm sát nhân dân tỉnh; Tòa án nhân dân tỉnh; Cục Thi hành án tỉnh; Ngân hàng nhà nước tỉnh; Ngân hàng Nông nghiệp và Phát triển nông thôn tỉnh; Chi nhánh Ngân hàng Đầu tư và Phát triển Việt Nam tại Hòa Bình; Chi nhánh Ngân hàng Thương mại Cổ phần công thương tỉnh.</w:t>
      </w:r>
    </w:p>
    <w:p>
      <w:r>
        <w:t>* Tại điểm cầu các huyện, thành phố</w:t>
      </w:r>
    </w:p>
    <w:p>
      <w:r>
        <w:t>- Các đồng chí Ban Thường vụ Huyện ủy, Thành ủy, Lãnh đạo UBND huyện, thành phố, các cơ quan đoàn thể các huyện, thành phố.</w:t>
      </w:r>
    </w:p>
    <w:p>
      <w:r>
        <w:t>- Lãnh đạo các phòng chuyên môn, các đơn vị trực thuộc UBND các huyện, thành phố.</w:t>
      </w:r>
    </w:p>
    <w:p>
      <w:r>
        <w:t>- Đại diện lãnh đạo các cơ quan: Viện kiểm sát nhân dân; Tòa án nhân dân; Thi hành án; Ngân hàng Nông nghiệp và Phát triển nông thôn; Ngân hàng Thương mại Cổ phần công thương.</w:t>
      </w:r>
    </w:p>
    <w:p>
      <w:r>
        <w:t>* Tại đầu cầu các xã, phường, thị trấn</w:t>
      </w:r>
    </w:p>
    <w:p>
      <w:r>
        <w:t>- Lãnh đạo Đảng ủy, HĐND, UBND xã, phường, thị trấn.</w:t>
      </w:r>
    </w:p>
    <w:p>
      <w:r>
        <w:t>- Lãnh đạo các cơ quan đoàn thể.</w:t>
      </w:r>
    </w:p>
    <w:p>
      <w:r>
        <w:t>- Công chức địa chính, cán bộ làm công tác địa chính.</w:t>
      </w:r>
    </w:p>
    <w:p>
      <w:r>
        <w:t>c) Tổ chức tuyên truyền Luật Đất đai và các văn bản quy định chi tiết Luật Đất đai trên các phương tiện thông tin đại chúng</w:t>
      </w:r>
    </w:p>
    <w:p>
      <w:r>
        <w:t>- Cơ quan chủ trì: Sở Thông tin và Truyền thông, Đài Phát thanh và Truyền hình tỉnh, Báo Hòa Bình, các phương tiện thông tin đại chúng khác ở địa phương hoặc có văn phòng đại diện tại địa phương.</w:t>
      </w:r>
    </w:p>
    <w:p>
      <w:r>
        <w:t>- Cơ quan phối hợp: Sở Tài nguyên và Môi trường.</w:t>
      </w:r>
    </w:p>
    <w:p>
      <w:r>
        <w:t>- Thời gian thực hiện: Thường xuyên.</w:t>
      </w:r>
    </w:p>
    <w:p>
      <w:r>
        <w:t>3. Tổ chức rà soát văn bản quy phạm pháp luật</w:t>
      </w:r>
    </w:p>
    <w:p>
      <w:r>
        <w:t>- Nội dung: Rà soát các văn bản có hiệu lực do HĐND tỉnh, UBND tỉnh ban hành liên quan việc thực hiện Luật Đất đai năm 2013; đề xuất sửa đổi, bổ sung, thay thế, bãi bỏ những quy định không còn phù hợp, hết hiệu lực thi hành hoặc ban hành mới các văn bản quy phạm pháp luật để bảo đảm tính thống nhất, đồng bộ với Luật Đất đai năm 2024.</w:t>
      </w:r>
    </w:p>
    <w:p>
      <w:r>
        <w:t>- Cơ quan chủ trì: Các Sở, Ban, ngành, cơ quan, đơn vị có liên quan.</w:t>
      </w:r>
    </w:p>
    <w:p>
      <w:r>
        <w:t>- Thời gian thực hiện: Năm 2024 và các năm tiếp theo.</w:t>
      </w:r>
    </w:p>
    <w:p>
      <w:r>
        <w:t>III. TỔ CHỨC THỰC HIỆN</w:t>
      </w:r>
    </w:p>
    <w:p>
      <w:r>
        <w:t>1. Sở Tài nguyên và Môi trường</w:t>
      </w:r>
    </w:p>
    <w:p>
      <w:r>
        <w:t>- Tham mưu UBND tỉnh tổ chức thực hiện Kế hoạch; theo dõi, kiểm tra, đôn đốc các Sở, Ban, ngành liên quan; UBND các huyện, thành phố triển khai thực hiện nhiệm vụ được chỉ dẫn trong Kế hoạch này theo đúng tiến độ; tổng hợp, báo cáo UBND tỉnh kết quả thực hiện;</w:t>
      </w:r>
    </w:p>
    <w:p>
      <w:r>
        <w:t>- Phối hợp với các cơ quan, đơn vị liên quan chuẩn bị các điều kiện cần thiết tổ chức Hội nghị triển khai thi hành Luật Đất đai, triển khai Nghị định số 12/2024/NĐ-CP ngày 05/02/2024 của Chính phủ (kinh phí, tài liệu hội nghị…);</w:t>
      </w:r>
    </w:p>
    <w:p>
      <w:r>
        <w:t>- Phối hợp với các cơ quan, đơn vị liên quan tuyên truyền, phổ biến Luật Đất đai và các văn bản hướng dẫn thi hành trên các phương tiện thông tin đại chúng.</w:t>
      </w:r>
    </w:p>
    <w:p>
      <w:r>
        <w:t>2. Các Sở, Ban, ngành, UBND các huyện, thành phố</w:t>
      </w:r>
    </w:p>
    <w:p>
      <w:r>
        <w:t>a) Căn cứ chức năng, nhiệm vụ; các nội dung liên quan, nhiệm vụ theo Kế hoạch này và quy định pháp luật về đất đai, ban hành Kế hoạch triển khai thi hành Luật Đất đai, tổ chức Hội nghị triển khai thi hành Luật Đất đai năm 2024 theo quy định;</w:t>
      </w:r>
    </w:p>
    <w:p>
      <w:r>
        <w:t>b) Phối hợp với Sở Tài nguyên và Môi trường triển khai các nhiệm vụ được chỉ dẫn trong Kế hoạch này.</w:t>
      </w:r>
    </w:p>
    <w:p>
      <w:r>
        <w:t>3. Kinh phí thực hiện</w:t>
      </w:r>
    </w:p>
    <w:p>
      <w:r>
        <w:t>a) Kinh phí triển khai thực hiện Kế hoạch được bố trí từ ngân sách nhà nước theo phân cấp ngân sách nhà nước hiện hành trong dự toán chi thường xuyên hằng năm và các nguồn khác theo quy định của pháp luật;</w:t>
      </w:r>
    </w:p>
    <w:p>
      <w:r>
        <w:t>b) Các Sở, Ban, ngành, các tổ chức có liên quan và địa phương được phân công chủ trì, phối hợp thực hiện nhiệm vụ theo Kế hoạch này, có trách nhiệm lập dự toán kinh phí thực hiện hằng năm, báo cáo cơ quan có thẩm quyền phê duyệt theo quy định;</w:t>
      </w:r>
    </w:p>
    <w:p>
      <w:r>
        <w:t>c) Sở Tài chính thẩm định, trình UBND tỉnh phê duyệt kinh phí tổ chức Hội nghị triển khai thi hành Luật Đất đai và các văn bản quy định chi tiết Luật Đất đai.</w:t>
      </w:r>
    </w:p>
    <w:p>
      <w:r>
        <w:t>4.    Trong quá trình triển khai thực hiện, nếu có khó khăn, vướng mắc đề nghị các Sở, Ban, ngành, UBND các huyện, thành phố, cơ quan, đơn vị liên quan kịp thời báo cáo UBND tỉnh  (qua Sở Tài nguyên và Môi trường)  để xem xét, quyết định./.</w:t>
      </w:r>
    </w:p>
    <w:p>
      <w:r>
        <w:t>PHỤ LỤC:</w:t>
      </w:r>
    </w:p>
    <w:p>
      <w:r>
        <w:t>DANH MỤC VĂN BẢN QUY ĐỊNH CHI TIẾT THUỘC THẨM QUYỀN CỦA HỘI ĐỒNG NHÂN ĐÂN TỈNH, ỦY BAN NHÂN DÂN TỈNH ĐƯỢC GIAO TRONG LUẬT ĐẤT ĐAI 2024</w:t>
      </w:r>
    </w:p>
    <w:p>
      <w:r>
        <w:t>(Kèm theo Quyết định số 800/QĐ-UBND ngày 08/5/2024 của Chủ tịch Ủy ban nhân dân tỉnh)</w:t>
      </w:r>
    </w:p>
    <w:p>
      <w:r>
        <w:t>STT</w:t>
      </w:r>
    </w:p>
    <w:p>
      <w:r>
        <w:t>TÊN ĐIỀU KHOẢN GIAO QUY ĐỊNH CHI TIẾT</w:t>
      </w:r>
    </w:p>
    <w:p>
      <w:r>
        <w:t>NỘI DUNG GIAO ĐỊNH CHI TIẾT</w:t>
      </w:r>
    </w:p>
    <w:p>
      <w:r>
        <w:t>CƠ QUAN   CHỦ TRÌ</w:t>
      </w:r>
    </w:p>
    <w:p>
      <w:r>
        <w:t>CƠ QUAN PHỐI HỢP</w:t>
      </w:r>
    </w:p>
    <w:p>
      <w:r>
        <w:t>THỜI GIAN HOÀN THÀNH</w:t>
      </w:r>
    </w:p>
    <w:p>
      <w:r>
        <w:t>HÌNH THỨC QUY   ĐỊNH CHI TIẾT</w:t>
      </w:r>
    </w:p>
    <w:p>
      <w:r>
        <w:t>CƠ QUAN BAN HÀNH</w:t>
      </w:r>
    </w:p>
    <w:p>
      <w:r>
        <w:t>1.</w:t>
      </w:r>
    </w:p>
    <w:p>
      <w:r>
        <w:t>Khoản 5 Điều 16. Trách nhiệm của Nhà nước về đất đai đối với đồng bào dân tộc thiểu số</w:t>
      </w:r>
    </w:p>
    <w:p>
      <w: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Sở Tài nguyên và Môi trường</w:t>
      </w:r>
    </w:p>
    <w:p>
      <w:r>
        <w:t>Ban Dân tộc Các Sở, Ban, Ngành UBND các huyện, thành phố</w:t>
      </w:r>
    </w:p>
    <w:p>
      <w:r>
        <w:t>Trước 15/6/2024</w:t>
      </w:r>
    </w:p>
    <w:p>
      <w:r>
        <w:t>Quyết định</w:t>
      </w:r>
    </w:p>
    <w:p>
      <w:r>
        <w:t>UBND tỉnh Hòa Bình</w:t>
      </w:r>
    </w:p>
    <w:p>
      <w:r>
        <w:t>2.</w:t>
      </w:r>
    </w:p>
    <w:p>
      <w:r>
        <w:t>Khoản 6 Điều 16. Trách nhiệm của Nhà nước về đất đai đối với đồng bào dân tộc thiểu số</w:t>
      </w:r>
    </w:p>
    <w:p>
      <w:r>
        <w:t>6. Quy định chính sách hỗ trợ của địa phương về đất đai đối với đồng bào dân tộc thiểu số sinh sống trên địa bàn phù hợp với điều kiện thực tế của địa phương và tổ chức thực hiện</w:t>
      </w:r>
    </w:p>
    <w:p>
      <w:r>
        <w:t>Sở Tài nguyên và Môi trường</w:t>
      </w:r>
    </w:p>
    <w:p>
      <w:r>
        <w:t>Ban Dân tộc Các Sở, Ban, Ngành UBND các huyện, thành phố</w:t>
      </w:r>
    </w:p>
    <w:p>
      <w:r>
        <w:t>Trước 15/6/2024</w:t>
      </w:r>
    </w:p>
    <w:p>
      <w:r>
        <w:t>Nghị quyết</w:t>
      </w:r>
    </w:p>
    <w:p>
      <w:r>
        <w:t>Hội đồng nhân dân tỉnh</w:t>
      </w:r>
    </w:p>
    <w:p>
      <w:r>
        <w:t>3.</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Sở Xây dựng</w:t>
      </w:r>
    </w:p>
    <w:p>
      <w:r>
        <w:t>Sở TN&amp;MT Sở Tài chính Các Sở, Ban, Ngành UBND các huyện, thành phố</w:t>
      </w:r>
    </w:p>
    <w:p>
      <w:r>
        <w:t>Trước 15/6/2024</w:t>
      </w:r>
    </w:p>
    <w:p>
      <w:r>
        <w:t>Quyết định</w:t>
      </w:r>
    </w:p>
    <w:p>
      <w:r>
        <w:t>UBND tỉnh Hòa Bình</w:t>
      </w:r>
    </w:p>
    <w:p>
      <w:r>
        <w:t>4.</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Sở Nông nghiệp và Phát triển nông thôn</w:t>
      </w:r>
    </w:p>
    <w:p>
      <w:r>
        <w:t>Các Sở, Ban, Ngành UBND các huyện, thành phố</w:t>
      </w:r>
    </w:p>
    <w:p>
      <w:r>
        <w:t>Trước 15/6/2024</w:t>
      </w:r>
    </w:p>
    <w:p>
      <w:r>
        <w:t>Quyết định</w:t>
      </w:r>
    </w:p>
    <w:p>
      <w:r>
        <w:t>UBND tỉnh Hòa Bình</w:t>
      </w:r>
    </w:p>
    <w:p>
      <w:r>
        <w:t>5.</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Sở Nông nghiệp và Phát triển nông thôn</w:t>
      </w:r>
    </w:p>
    <w:p>
      <w:r>
        <w:t>Sở Tài chính Các Sở, Ban, Ngành UBND các huyện, thành phố</w:t>
      </w:r>
    </w:p>
    <w:p>
      <w:r>
        <w:t>Trước 15/6/2024</w:t>
      </w:r>
    </w:p>
    <w:p>
      <w:r>
        <w:t>Quyết định</w:t>
      </w:r>
    </w:p>
    <w:p>
      <w:r>
        <w:t>UBND tỉnh Hòa Bình</w:t>
      </w:r>
    </w:p>
    <w:p>
      <w:r>
        <w:t>6.</w:t>
      </w:r>
    </w:p>
    <w:p>
      <w:r>
        <w:t>Khoản 2 Điều 104. Bồi thường chi phí di chuyển tài sản khi Nhà nước thu hồi đất</w:t>
      </w:r>
    </w:p>
    <w:p>
      <w:r>
        <w:t>2. Ủy ban nhân dân cấp tỉnh quy định mức bồi thường tại khoản 1 Điều này.</w:t>
      </w:r>
    </w:p>
    <w:p>
      <w:r>
        <w:t>Sở Xây dựng</w:t>
      </w:r>
    </w:p>
    <w:p>
      <w:r>
        <w:t>Các Sở, Ban, Ngành UBND các huyện, thành phố</w:t>
      </w:r>
    </w:p>
    <w:p>
      <w:r>
        <w:t>Trước 15/6/2024</w:t>
      </w:r>
    </w:p>
    <w:p>
      <w:r>
        <w:t>Quyết định</w:t>
      </w:r>
    </w:p>
    <w:p>
      <w:r>
        <w:t>UBND tỉnh Hòa Bình</w:t>
      </w:r>
    </w:p>
    <w:p>
      <w:r>
        <w:t>7.</w:t>
      </w:r>
    </w:p>
    <w:p>
      <w:r>
        <w:t>Điềm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Sở Lao động, thương binh và Xã hội</w:t>
      </w:r>
    </w:p>
    <w:p>
      <w:r>
        <w:t>Các Sở, Ban, Ngành UBND các huyện, thành phố</w:t>
      </w:r>
    </w:p>
    <w:p>
      <w:r>
        <w:t>Trước 15/6/2024</w:t>
      </w:r>
    </w:p>
    <w:p>
      <w:r>
        <w:t>Quyết định</w:t>
      </w:r>
    </w:p>
    <w:p>
      <w:r>
        <w:t>UBND tỉnh Hòa Bình</w:t>
      </w:r>
    </w:p>
    <w:p>
      <w:r>
        <w:t>8.</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Sở Tài nguyên và Môi trường</w:t>
      </w:r>
    </w:p>
    <w:p>
      <w:r>
        <w:t>Các Sở, Ban, Ngành UBND các huyện, thành phố</w:t>
      </w:r>
    </w:p>
    <w:p>
      <w:r>
        <w:t>Trước 15/6/2024</w:t>
      </w:r>
    </w:p>
    <w:p>
      <w:r>
        <w:t>Quyết định</w:t>
      </w:r>
    </w:p>
    <w:p>
      <w:r>
        <w:t>UBND tỉnh Hòa Bình</w:t>
      </w:r>
    </w:p>
    <w:p>
      <w:r>
        <w:t>9.</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Sở Tài nguyên và Môi trường</w:t>
      </w:r>
    </w:p>
    <w:p>
      <w:r>
        <w:t>Các Sở, Ban, Ngành UBND các huyện, thành phố</w:t>
      </w:r>
    </w:p>
    <w:p>
      <w:r>
        <w:t>Trước 15/6/2024</w:t>
      </w:r>
    </w:p>
    <w:p>
      <w:r>
        <w:t>Quyết định</w:t>
      </w:r>
    </w:p>
    <w:p>
      <w:r>
        <w:t>UBND tỉnh Hòa Bình</w:t>
      </w:r>
    </w:p>
    <w:p>
      <w:r>
        <w:t>10.</w:t>
      </w:r>
    </w:p>
    <w:p>
      <w:r>
        <w:t>Khoản 10 Điều 111. Bố trí tái định cư</w:t>
      </w:r>
    </w:p>
    <w:p>
      <w:r>
        <w:t>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Sở Tài nguyên và Môi trường</w:t>
      </w:r>
    </w:p>
    <w:p>
      <w:r>
        <w:t>Các Sở, Ban, Ngành UBND các huyện, thành phố</w:t>
      </w:r>
    </w:p>
    <w:p>
      <w:r>
        <w:t>Trước 15/6/2024</w:t>
      </w:r>
    </w:p>
    <w:p>
      <w:r>
        <w:t>Quyết định</w:t>
      </w:r>
    </w:p>
    <w:p>
      <w:r>
        <w:t>UBND tỉnh Hòa Bình</w:t>
      </w:r>
    </w:p>
    <w:p>
      <w:r>
        <w:t>11.</w:t>
      </w:r>
    </w:p>
    <w:p>
      <w:r>
        <w:t>Điểm a, khoản 1 Điều 126.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Sở Kế hoạch và Đầu tư</w:t>
      </w:r>
    </w:p>
    <w:p>
      <w:r>
        <w:t>Các Sở, Ban, Ngành UBND các huyện, thành phố</w:t>
      </w:r>
    </w:p>
    <w:p>
      <w:r>
        <w:t>Trước 15/6/2024</w:t>
      </w:r>
    </w:p>
    <w:p>
      <w:r>
        <w:t>Nghị quyết</w:t>
      </w:r>
    </w:p>
    <w:p>
      <w:r>
        <w:t>Hội đồng nhân dân tỉnh</w:t>
      </w:r>
    </w:p>
    <w:p>
      <w:r>
        <w:t>12.</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Sở Tài nguyên và Môi trường</w:t>
      </w:r>
    </w:p>
    <w:p>
      <w:r>
        <w:t>Các Sở, Ban, Ngành UBND các huyện, thành phố</w:t>
      </w:r>
    </w:p>
    <w:p>
      <w:r>
        <w:t>Trước 15/6/2024</w:t>
      </w:r>
    </w:p>
    <w:p>
      <w:r>
        <w:t>Quyết định</w:t>
      </w:r>
    </w:p>
    <w:p>
      <w:r>
        <w:t>UBND tỉnh Hòa Bình</w:t>
      </w:r>
    </w:p>
    <w:p>
      <w:r>
        <w:t>13.</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Sở Tài nguyên và Môi trường</w:t>
      </w:r>
    </w:p>
    <w:p>
      <w:r>
        <w:t>Các Sở, Ban, Ngành UBND các huyện, thành phố</w:t>
      </w:r>
    </w:p>
    <w:p>
      <w:r>
        <w:t>Trước 15/6/2024</w:t>
      </w:r>
    </w:p>
    <w:p>
      <w:r>
        <w:t>Quyết định</w:t>
      </w:r>
    </w:p>
    <w:p>
      <w:r>
        <w:t>UBND tỉnh Hòa Bình</w:t>
      </w:r>
    </w:p>
    <w:p>
      <w:r>
        <w:t>14.</w:t>
      </w:r>
    </w:p>
    <w:p>
      <w:r>
        <w:t>Khoản 5 Điều 176.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Sở Tài nguyên và Môi trường</w:t>
      </w:r>
    </w:p>
    <w:p>
      <w:r>
        <w:t>Các Sở, Ban, Ngành UBND các huyện, thành phố</w:t>
      </w:r>
    </w:p>
    <w:p>
      <w:r>
        <w:t>Trước 15/6/2024</w:t>
      </w:r>
    </w:p>
    <w:p>
      <w:r>
        <w:t>Quyết định</w:t>
      </w:r>
    </w:p>
    <w:p>
      <w:r>
        <w:t>UBND  tỉnh Hòa Bình</w:t>
      </w:r>
    </w:p>
    <w:p>
      <w:r>
        <w:t>15.</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Sở Tài nguyên và Môi trường</w:t>
      </w:r>
    </w:p>
    <w:p>
      <w:r>
        <w:t>Các Sở, Ban, Ngành UBND các huyện, thành phố</w:t>
      </w:r>
    </w:p>
    <w:p>
      <w:r>
        <w:t>Trước 15/6/2024</w:t>
      </w:r>
    </w:p>
    <w:p>
      <w:r>
        <w:t>Quyết định</w:t>
      </w:r>
    </w:p>
    <w:p>
      <w:r>
        <w:t>UBND tỉnh Hòa Bình</w:t>
      </w:r>
    </w:p>
    <w:p>
      <w:r>
        <w:t>16.</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Sở Tài nguyên và Môi trường</w:t>
      </w:r>
    </w:p>
    <w:p>
      <w:r>
        <w:t>Các Sở, Ban, Ngành UBND các huyện, thành phố</w:t>
      </w:r>
    </w:p>
    <w:p>
      <w:r>
        <w:t>Trước 15/6/2024</w:t>
      </w:r>
    </w:p>
    <w:p>
      <w:r>
        <w:t>Quyết định</w:t>
      </w:r>
    </w:p>
    <w:p>
      <w:r>
        <w:t>UBND tỉnh Hòa Bình</w:t>
      </w:r>
    </w:p>
    <w:p>
      <w:r>
        <w:t>17.</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Sở Tài nguyên và Môi trường</w:t>
      </w:r>
    </w:p>
    <w:p>
      <w:r>
        <w:t>Các Sở, Ban, Ngành UBND các huyện, thành phố</w:t>
      </w:r>
    </w:p>
    <w:p>
      <w:r>
        <w:t>Trước 15/6/2024</w:t>
      </w:r>
    </w:p>
    <w:p>
      <w:r>
        <w:t>Quyết định</w:t>
      </w:r>
    </w:p>
    <w:p>
      <w:r>
        <w:t>UBND tỉnh Hòa Bình</w:t>
      </w:r>
    </w:p>
    <w:p>
      <w:r>
        <w:t>18.</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Sở Tài nguyên và Môi trường</w:t>
      </w:r>
    </w:p>
    <w:p>
      <w:r>
        <w:t>Sở Nội vụ; Công an tỉnh; Các Sở, Ban, Ngành UBND các huyện, thành phố</w:t>
      </w:r>
    </w:p>
    <w:p>
      <w:r>
        <w:t>Trước 15/6/2024</w:t>
      </w:r>
    </w:p>
    <w:p>
      <w:r>
        <w:t>Quyết định</w:t>
      </w:r>
    </w:p>
    <w:p>
      <w:r>
        <w:t>UBND tỉnh Hòa Bình</w:t>
      </w:r>
    </w:p>
    <w:p>
      <w:r>
        <w:t>19.</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Sở Tài nguyên và Môi trường</w:t>
      </w:r>
    </w:p>
    <w:p>
      <w:r>
        <w:t>Các Sở, Ban, Ngành UBND các huyện, thành phố</w:t>
      </w:r>
    </w:p>
    <w:p>
      <w:r>
        <w:t>Trước 15/6/2024</w:t>
      </w:r>
    </w:p>
    <w:p>
      <w:r>
        <w:t>Quyết định</w:t>
      </w:r>
    </w:p>
    <w:p>
      <w:r>
        <w:t>UBND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