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phê duyệt Kế hoạch sử dụng đất năm 2024 huyện Hoa Lư,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80/QĐ-UBND</w:t>
      </w:r>
    </w:p>
    <w:p>
      <w:r>
        <w:t>Ninh Bình, ngày 01 tháng 02 năm 2024</w:t>
      </w:r>
    </w:p>
    <w:p>
      <w:r>
        <w:t>QUYẾT ĐỊNH</w:t>
      </w:r>
    </w:p>
    <w:p>
      <w:r>
        <w:t>VỀ VIỆC PHÊ DUYỆT KẾ HOẠCH SỬ DỤNG ĐẤT NĂM 2024</w:t>
      </w:r>
    </w:p>
    <w:p>
      <w:r>
        <w:t>HUYỆN HOA LƯ, TỈNH NINH BÌNH</w:t>
      </w:r>
    </w:p>
    <w:p>
      <w:r>
        <w:t>ỦY BAN NHÂN DÂN TỈNH NINH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Chỉ thị số 22/CT-TTg ngày 11/8/2021 của Thủ tướng Chính phủ về đẩy mạnh công tác quy hoạch, kế hoạch sử dụng đất các cấp;</w:t>
      </w:r>
    </w:p>
    <w:p>
      <w:r>
        <w:t>Căn cứ Nghị định số 43/2014/NĐ-CP ngày 15/5/2014 của Chính phủ quy định chi tiết thi hành một số điều của Luật Đất đai; Nghị định số 148/2020/NĐ- CP ngày 18/12/2020 của Chính phủ sửa đổi, bổ sung một số nghị định quy định chi tiết thi hành Luật Đất đai;</w:t>
      </w:r>
    </w:p>
    <w:p>
      <w:r>
        <w:t>Căn cứ Nghị quyết số 165/NQ-HĐND ngày 08/12/2023 của HĐND tỉnh về việc thông qua Danh mục dự án phải thu hồi đất trên địa bàn tỉnh Ninh Bình năm 2024;</w:t>
      </w:r>
    </w:p>
    <w:p>
      <w:r>
        <w:t>Căn cứ Nghị quyết số 166/NQ-HĐND ngày 08/12/2023 của HĐND tỉnh về việc thông qua Danh mục dự án chuyển mục đích sử dụng đất trồng lúa để thực hiện các công trình dự án trên địa bàn tỉnh Ninh Bình năm 2024;</w:t>
      </w:r>
    </w:p>
    <w:p>
      <w:r>
        <w:t>Căn cứ Quyết định số Quyết định số 39/QĐ-UBND ngày 17/01/2022 của UBND tỉnh về việc phê duyệt Quy hoạch sử dụng đất đến năm 2030 huyện Hoa Lư, tỉnh Ninh Bình;</w:t>
      </w:r>
    </w:p>
    <w:p>
      <w:r>
        <w:t>Căn cứ Quyết định số Quyết định số 1213/QĐ-UBND ngày 30/12/2022 của UBND tỉnh phê duyệt điều chỉnh quy mô, địa điểm, một số công trình, dự án trong Quy hoạch sử dụng đất đến năm 2030 huyện Hoa Lư đã được UBND tỉnh phê duyệt tại Quyết định số 39/QĐ-UBND ngày 17/01/2022;</w:t>
      </w:r>
    </w:p>
    <w:p>
      <w:r>
        <w:t>Căn cứ Quyết định số 277/QĐ-UBND ngày 21/4/2023của UBND tỉnh phê duyệt điều chỉnh quy mô, địa điểm, một số công trình, dự án trong Quy hoạch sử dụng đất đến năm 2030 huyện Hoa Lư đã được UBND tỉnh phê duyệt tại Quyết định số 39/QĐ-UBND ngày 17/01/2022;</w:t>
      </w:r>
    </w:p>
    <w:p>
      <w:r>
        <w:t>Căn cứ Quyết định số 844/QĐ-UBND ngày 28/11/2023 của UBND tỉnh phê duyệt điều chỉnh quy mô, địa điểm, một số công trình, dự án trong Quy hoạch sử dụng đất đến năm 2030 huyện Hoa Lư đã được UBND tỉnh phê duyệt tại Quyết định số 39/QĐ-UBND ngày 17/01/2022;</w:t>
      </w:r>
    </w:p>
    <w:p>
      <w:r>
        <w:t>Theo đề nghị của Giám đốc Sở Tài nguyên và Môi trường tại Tờ trình số 25/TTr-STNMT ngày 29/01/2024.</w:t>
      </w:r>
    </w:p>
    <w:p>
      <w:r>
        <w:t>QUYẾT ĐỊNH:</w:t>
      </w:r>
    </w:p>
    <w:p>
      <w:r>
        <w:t>Điều 1.  Phê duyệt Kế hoạch sử dụng đất năm 2024 huyện Hoa Lư, tỉnh Ninh Bình với các nội dung chủ yếu như sau:</w:t>
      </w:r>
    </w:p>
    <w:p>
      <w:r>
        <w:t>1. Phân bổ diện tích các loại đất trong năm Kế hoạch 2024.</w:t>
      </w:r>
    </w:p>
    <w:p>
      <w:r>
        <w:t>2. Kế hoạch thu hồi các loại đất năm 2024.</w:t>
      </w:r>
    </w:p>
    <w:p>
      <w:r>
        <w:t>3. Kế hoạch chuyển mục đích sử dụng đất năm 2024.</w:t>
      </w:r>
    </w:p>
    <w:p>
      <w:r>
        <w:t>4. Kế hoạch đưa đất chưa sử dụng vào sử dụng năm 2024.</w:t>
      </w:r>
    </w:p>
    <w:p>
      <w:r>
        <w:t>(Có bản đồ và các biểu chi tiết kèm theo)</w:t>
      </w:r>
    </w:p>
    <w:p>
      <w:r>
        <w:t>Điều 2.  Giao UBND huyện Hoa Lư chủ trì, phối hợp với Sở Tài nguyên và Môi trường và các đơn vị có liên quan:</w:t>
      </w:r>
    </w:p>
    <w:p>
      <w:r>
        <w:t>- Công bố công khai Kế hoạch sử dụng đất năm 2024 huyện Hoa Lư theo đúng quy định của pháp luật về đất đai và các quy định có liên quan.</w:t>
      </w:r>
    </w:p>
    <w:p>
      <w:r>
        <w:t>- Tổ chức thực hiện nghiêm túc Kế hoạch sử dụng đất năm 2024 huyện Hoa Lư; thực hiện thu hồi đất, giao đất, cho thuê đất, chuyển mục đích sử dụng đất theo đúng Kế hoạch sử dụng đất đã được phê duyệt, đảm bảo tính thống nhất, đúng tiến độ, đáp ứng kịp thời nhu cầu sử dụng đất phục vụ phát triển kinh tế - xã hội, đảm bảo quốc phòng, an ninh trên địa bàn huyện.</w:t>
      </w:r>
    </w:p>
    <w:p>
      <w:r>
        <w:t>- Tổ chức kiểm tra, giám sát thường xuyên việc thực hiện Kế hoạch sử dụng đất theo quy định và ban hành các văn bản theo thẩm quyền có liên quan đến việc quản lý, sử dụng đất đai. Có biện pháp xử lý cụ thể đối với trường hợp cố tình chậm triển khai thực hiện hoặc sử dụng đất sai mục đích khi nhà nước giao đất, cho thuê đất.</w:t>
      </w:r>
    </w:p>
    <w:p>
      <w:r>
        <w:t>Điều 3.  Quyết định này có hiệu lực thi hành kể từ ngày ký.</w:t>
      </w:r>
    </w:p>
    <w:p>
      <w:r>
        <w:t>Điều 4.  Chánh Văn phòng UBND tỉnh; Giám đốc các Sở: Tài nguyên và Môi trường, Kế hoạch và Đầu tư, Xây dựng, Giao thông Vận tải, Công Thương, Nông nghiệp và Phát triển nông thôn; Thủ trưởng các đơn vị có liên quan và Chủ tịch UBND huyện Hoa Lư chịu trách nhiệm thi hành quyết định này./.</w:t>
      </w:r>
    </w:p>
    <w:p>
      <w:r>
        <w:t>Nơi nhận:</w:t>
      </w:r>
    </w:p>
    <w:p>
      <w:r>
        <w:t>- Như Điều 4;</w:t>
      </w:r>
    </w:p>
    <w:p>
      <w:r>
        <w:t>- Chủ tịch, các PCT UBND tỉnh;</w:t>
      </w:r>
    </w:p>
    <w:p>
      <w:r>
        <w:t>- Lưu: VT, VP3, 4, 5.</w:t>
      </w:r>
    </w:p>
    <w:p>
      <w:r>
        <w:t>Ttt_VP3_QĐ23</w:t>
      </w:r>
    </w:p>
    <w:p>
      <w:r>
        <w:t>TM. ỦY BAN NHÂN DÂN</w:t>
      </w:r>
    </w:p>
    <w:p>
      <w:r>
        <w:t>KT. CHỦ TỊCH</w:t>
      </w:r>
    </w:p>
    <w:p>
      <w:r>
        <w:t>PHÓ CHỦ TỊCH</w:t>
      </w:r>
    </w:p>
    <w:p>
      <w:r>
        <w:t>Nguyễn Cao Sơn</w:t>
      </w:r>
    </w:p>
    <w:p>
      <w:r>
        <w:t>BIỂU 01</w:t>
      </w:r>
    </w:p>
    <w:p>
      <w:r>
        <w:t>KẾT QUẢ THỰC HIỆN KẾ HOẠCH SỬ DỤNG ĐẤT NĂM 2023 HUYỆN HOA LƯ</w:t>
      </w:r>
    </w:p>
    <w:p>
      <w:r>
        <w:t>(Kèm theo Quyết định số 80/QĐ-UBND ngày 01 tháng 02 năm 2024 của UBND tỉnh)</w:t>
      </w:r>
    </w:p>
    <w:p>
      <w:r>
        <w:t>TT</w:t>
      </w:r>
    </w:p>
    <w:p>
      <w:r>
        <w:t>Chỉ tiêu sử dụng đất</w:t>
      </w:r>
    </w:p>
    <w:p>
      <w:r>
        <w:t>Mã</w:t>
      </w:r>
    </w:p>
    <w:p>
      <w:r>
        <w:t>DT được duyệt   năm 2023   (ha)</w:t>
      </w:r>
    </w:p>
    <w:p>
      <w:r>
        <w:t>Kết quả thực hiện</w:t>
      </w:r>
    </w:p>
    <w:p>
      <w:r>
        <w:t>DT thực hiện trong năm   2023 (ha)</w:t>
      </w:r>
    </w:p>
    <w:p>
      <w:r>
        <w:t>So sánh</w:t>
      </w:r>
    </w:p>
    <w:p>
      <w:r>
        <w:t>Tăng (+), giảm (-)</w:t>
      </w:r>
    </w:p>
    <w:p>
      <w:r>
        <w:t>Tỷ lệ   (%)</w:t>
      </w:r>
    </w:p>
    <w:p>
      <w:r>
        <w:t>1</w:t>
      </w:r>
    </w:p>
    <w:p>
      <w:r>
        <w:t>Đất nông nghiệp</w:t>
      </w:r>
    </w:p>
    <w:p>
      <w:r>
        <w:t>NNP</w:t>
      </w:r>
    </w:p>
    <w:p>
      <w:r>
        <w:t>6.084,26</w:t>
      </w:r>
    </w:p>
    <w:p>
      <w:r>
        <w:t>6.336,12</w:t>
      </w:r>
    </w:p>
    <w:p>
      <w:r>
        <w:t>251,86</w:t>
      </w:r>
    </w:p>
    <w:p>
      <w:r>
        <w:t>104,14</w:t>
      </w:r>
    </w:p>
    <w:p>
      <w:r>
        <w:t>1.1</w:t>
      </w:r>
    </w:p>
    <w:p>
      <w:r>
        <w:t>Đất trồng lúa</w:t>
      </w:r>
    </w:p>
    <w:p>
      <w:r>
        <w:t>LUA</w:t>
      </w:r>
    </w:p>
    <w:p>
      <w:r>
        <w:t>2.852,35</w:t>
      </w:r>
    </w:p>
    <w:p>
      <w:r>
        <w:t>3.084,63</w:t>
      </w:r>
    </w:p>
    <w:p>
      <w:r>
        <w:t>232,28</w:t>
      </w:r>
    </w:p>
    <w:p>
      <w:r>
        <w:t>108,14</w:t>
      </w:r>
    </w:p>
    <w:p>
      <w:r>
        <w:t>Trong đó: Đất chuyên trồng lúa nước</w:t>
      </w:r>
    </w:p>
    <w:p>
      <w:r>
        <w:t>LUC</w:t>
      </w:r>
    </w:p>
    <w:p>
      <w:r>
        <w:t>2.243,25</w:t>
      </w:r>
    </w:p>
    <w:p>
      <w:r>
        <w:t>2.466,69</w:t>
      </w:r>
    </w:p>
    <w:p>
      <w:r>
        <w:t>223,44</w:t>
      </w:r>
    </w:p>
    <w:p>
      <w:r>
        <w:t>109,96</w:t>
      </w:r>
    </w:p>
    <w:p>
      <w:r>
        <w:t>1.2</w:t>
      </w:r>
    </w:p>
    <w:p>
      <w:r>
        <w:t>Đất trồng cây hàng năm khác</w:t>
      </w:r>
    </w:p>
    <w:p>
      <w:r>
        <w:t>HNK</w:t>
      </w:r>
    </w:p>
    <w:p>
      <w:r>
        <w:t>36,02</w:t>
      </w:r>
    </w:p>
    <w:p>
      <w:r>
        <w:t>36,90</w:t>
      </w:r>
    </w:p>
    <w:p>
      <w:r>
        <w:t>0,88</w:t>
      </w:r>
    </w:p>
    <w:p>
      <w:r>
        <w:t>102,45</w:t>
      </w:r>
    </w:p>
    <w:p>
      <w:r>
        <w:t>1.3</w:t>
      </w:r>
    </w:p>
    <w:p>
      <w:r>
        <w:t>Đất trồng cây lâu năm</w:t>
      </w:r>
    </w:p>
    <w:p>
      <w:r>
        <w:t>CLN</w:t>
      </w:r>
    </w:p>
    <w:p>
      <w:r>
        <w:t>191,40</w:t>
      </w:r>
    </w:p>
    <w:p>
      <w:r>
        <w:t>197,73</w:t>
      </w:r>
    </w:p>
    <w:p>
      <w:r>
        <w:t>6,33</w:t>
      </w:r>
    </w:p>
    <w:p>
      <w:r>
        <w:t>103,31</w:t>
      </w:r>
    </w:p>
    <w:p>
      <w:r>
        <w:t>1.4</w:t>
      </w:r>
    </w:p>
    <w:p>
      <w:r>
        <w:t>Đất rừng phòng hộ</w:t>
      </w:r>
    </w:p>
    <w:p>
      <w:r>
        <w:t>RPH</w:t>
      </w:r>
    </w:p>
    <w:p>
      <w:r>
        <w:t>1,35</w:t>
      </w:r>
    </w:p>
    <w:p>
      <w:r>
        <w:t>1,35</w:t>
      </w:r>
    </w:p>
    <w:p>
      <w:r>
        <w:t>100,00</w:t>
      </w:r>
    </w:p>
    <w:p>
      <w:r>
        <w:t>1.5</w:t>
      </w:r>
    </w:p>
    <w:p>
      <w:r>
        <w:t>Đất rừng đặc dụng</w:t>
      </w:r>
    </w:p>
    <w:p>
      <w:r>
        <w:t>RDD</w:t>
      </w:r>
    </w:p>
    <w:p>
      <w:r>
        <w:t>2.763,78</w:t>
      </w:r>
    </w:p>
    <w:p>
      <w:r>
        <w:t>2.763,78</w:t>
      </w:r>
    </w:p>
    <w:p>
      <w:r>
        <w:t>100,00</w:t>
      </w:r>
    </w:p>
    <w:p>
      <w:r>
        <w:t>1.6</w:t>
      </w:r>
    </w:p>
    <w:p>
      <w:r>
        <w:t>Đất nuôi trồng thủy sản</w:t>
      </w:r>
    </w:p>
    <w:p>
      <w:r>
        <w:t>NTS</w:t>
      </w:r>
    </w:p>
    <w:p>
      <w:r>
        <w:t>216,41</w:t>
      </w:r>
    </w:p>
    <w:p>
      <w:r>
        <w:t>227,17</w:t>
      </w:r>
    </w:p>
    <w:p>
      <w:r>
        <w:t>10,76</w:t>
      </w:r>
    </w:p>
    <w:p>
      <w:r>
        <w:t>104,97</w:t>
      </w:r>
    </w:p>
    <w:p>
      <w:r>
        <w:t>1.7</w:t>
      </w:r>
    </w:p>
    <w:p>
      <w:r>
        <w:t>Đất nông nghiệp khác</w:t>
      </w:r>
    </w:p>
    <w:p>
      <w:r>
        <w:t>NKH</w:t>
      </w:r>
    </w:p>
    <w:p>
      <w:r>
        <w:t>22,94</w:t>
      </w:r>
    </w:p>
    <w:p>
      <w:r>
        <w:t>24,55</w:t>
      </w:r>
    </w:p>
    <w:p>
      <w:r>
        <w:t>1,61</w:t>
      </w:r>
    </w:p>
    <w:p>
      <w:r>
        <w:t>107,01</w:t>
      </w:r>
    </w:p>
    <w:p>
      <w:r>
        <w:t>2</w:t>
      </w:r>
    </w:p>
    <w:p>
      <w:r>
        <w:t>Đất phi nông nghiệp</w:t>
      </w:r>
    </w:p>
    <w:p>
      <w:r>
        <w:t>PNN</w:t>
      </w:r>
    </w:p>
    <w:p>
      <w:r>
        <w:t>3.771,38</w:t>
      </w:r>
    </w:p>
    <w:p>
      <w:r>
        <w:t>3.500,47</w:t>
      </w:r>
    </w:p>
    <w:p>
      <w:r>
        <w:t>-270,91</w:t>
      </w:r>
    </w:p>
    <w:p>
      <w:r>
        <w:t>92,82</w:t>
      </w:r>
    </w:p>
    <w:p>
      <w:r>
        <w:t>2.1</w:t>
      </w:r>
    </w:p>
    <w:p>
      <w:r>
        <w:t>Đất quốc phòng</w:t>
      </w:r>
    </w:p>
    <w:p>
      <w:r>
        <w:t>CQP</w:t>
      </w:r>
    </w:p>
    <w:p>
      <w:r>
        <w:t>22,03</w:t>
      </w:r>
    </w:p>
    <w:p>
      <w:r>
        <w:t>16,30</w:t>
      </w:r>
    </w:p>
    <w:p>
      <w:r>
        <w:t>-5,73</w:t>
      </w:r>
    </w:p>
    <w:p>
      <w:r>
        <w:t>73,99</w:t>
      </w:r>
    </w:p>
    <w:p>
      <w:r>
        <w:t>2.2</w:t>
      </w:r>
    </w:p>
    <w:p>
      <w:r>
        <w:t>Đất an ninh</w:t>
      </w:r>
    </w:p>
    <w:p>
      <w:r>
        <w:t>CAN</w:t>
      </w:r>
    </w:p>
    <w:p>
      <w:r>
        <w:t>243,32</w:t>
      </w:r>
    </w:p>
    <w:p>
      <w:r>
        <w:t>242,02</w:t>
      </w:r>
    </w:p>
    <w:p>
      <w:r>
        <w:t>-1,30</w:t>
      </w:r>
    </w:p>
    <w:p>
      <w:r>
        <w:t>99,47</w:t>
      </w:r>
    </w:p>
    <w:p>
      <w:r>
        <w:t>2.3</w:t>
      </w:r>
    </w:p>
    <w:p>
      <w:r>
        <w:t>Đất cụm công nghiệp</w:t>
      </w:r>
    </w:p>
    <w:p>
      <w:r>
        <w:t>SKN</w:t>
      </w:r>
    </w:p>
    <w:p>
      <w:r>
        <w:t>16,83</w:t>
      </w:r>
    </w:p>
    <w:p>
      <w:r>
        <w:t>11,46</w:t>
      </w:r>
    </w:p>
    <w:p>
      <w:r>
        <w:t>-5,37</w:t>
      </w:r>
    </w:p>
    <w:p>
      <w:r>
        <w:t>68,09</w:t>
      </w:r>
    </w:p>
    <w:p>
      <w:r>
        <w:t>2.4</w:t>
      </w:r>
    </w:p>
    <w:p>
      <w:r>
        <w:t>Đất thương mại dịch vụ</w:t>
      </w:r>
    </w:p>
    <w:p>
      <w:r>
        <w:t>TMD</w:t>
      </w:r>
    </w:p>
    <w:p>
      <w:r>
        <w:t>442,31</w:t>
      </w:r>
    </w:p>
    <w:p>
      <w:r>
        <w:t>402,51</w:t>
      </w:r>
    </w:p>
    <w:p>
      <w:r>
        <w:t>-39,81</w:t>
      </w:r>
    </w:p>
    <w:p>
      <w:r>
        <w:t>91,00</w:t>
      </w:r>
    </w:p>
    <w:p>
      <w:r>
        <w:t>2.5</w:t>
      </w:r>
    </w:p>
    <w:p>
      <w:r>
        <w:t>Đất cơ sở sản xuất phi nông nghiệp</w:t>
      </w:r>
    </w:p>
    <w:p>
      <w:r>
        <w:t>SKC</w:t>
      </w:r>
    </w:p>
    <w:p>
      <w:r>
        <w:t>174,04</w:t>
      </w:r>
    </w:p>
    <w:p>
      <w:r>
        <w:t>175,22</w:t>
      </w:r>
    </w:p>
    <w:p>
      <w:r>
        <w:t>1,18</w:t>
      </w:r>
    </w:p>
    <w:p>
      <w:r>
        <w:t>100,68</w:t>
      </w:r>
    </w:p>
    <w:p>
      <w:r>
        <w:t>2.6</w:t>
      </w:r>
    </w:p>
    <w:p>
      <w:r>
        <w:t>Đất sản xuất vật liệu xây dựng, làm đồ gốm</w:t>
      </w:r>
    </w:p>
    <w:p>
      <w:r>
        <w:t>SKX</w:t>
      </w:r>
    </w:p>
    <w:p>
      <w:r>
        <w:t>194,10</w:t>
      </w:r>
    </w:p>
    <w:p>
      <w:r>
        <w:t>197,45</w:t>
      </w:r>
    </w:p>
    <w:p>
      <w:r>
        <w:t>3,35</w:t>
      </w:r>
    </w:p>
    <w:p>
      <w:r>
        <w:t>101,73</w:t>
      </w:r>
    </w:p>
    <w:p>
      <w:r>
        <w:t>2.7</w:t>
      </w:r>
    </w:p>
    <w:p>
      <w:r>
        <w:t>Đất phát triển hạ tầng</w:t>
      </w:r>
    </w:p>
    <w:p>
      <w:r>
        <w:t>DHT</w:t>
      </w:r>
    </w:p>
    <w:p>
      <w:r>
        <w:t>1.431,04</w:t>
      </w:r>
    </w:p>
    <w:p>
      <w:r>
        <w:t>1.306,33</w:t>
      </w:r>
    </w:p>
    <w:p>
      <w:r>
        <w:t>-124,71</w:t>
      </w:r>
    </w:p>
    <w:p>
      <w:r>
        <w:t>91,29</w:t>
      </w:r>
    </w:p>
    <w:p>
      <w:r>
        <w:t>Đất giao thông</w:t>
      </w:r>
    </w:p>
    <w:p>
      <w:r>
        <w:t>DGT</w:t>
      </w:r>
    </w:p>
    <w:p>
      <w:r>
        <w:t>829,33</w:t>
      </w:r>
    </w:p>
    <w:p>
      <w:r>
        <w:t>727,27</w:t>
      </w:r>
    </w:p>
    <w:p>
      <w:r>
        <w:t>-102,06</w:t>
      </w:r>
    </w:p>
    <w:p>
      <w:r>
        <w:t>87,69</w:t>
      </w:r>
    </w:p>
    <w:p>
      <w:r>
        <w:t>Đất thuỷ lợi</w:t>
      </w:r>
    </w:p>
    <w:p>
      <w:r>
        <w:t>DTL</w:t>
      </w:r>
    </w:p>
    <w:p>
      <w:r>
        <w:t>359,12</w:t>
      </w:r>
    </w:p>
    <w:p>
      <w:r>
        <w:t>347,81</w:t>
      </w:r>
    </w:p>
    <w:p>
      <w:r>
        <w:t>-11,31</w:t>
      </w:r>
    </w:p>
    <w:p>
      <w:r>
        <w:t>96,85</w:t>
      </w:r>
    </w:p>
    <w:p>
      <w:r>
        <w:t>Đất xây dựng cơ sở văn hóa</w:t>
      </w:r>
    </w:p>
    <w:p>
      <w:r>
        <w:t>DVH</w:t>
      </w:r>
    </w:p>
    <w:p>
      <w:r>
        <w:t>14,27</w:t>
      </w:r>
    </w:p>
    <w:p>
      <w:r>
        <w:t>13,50</w:t>
      </w:r>
    </w:p>
    <w:p>
      <w:r>
        <w:t>-0,77</w:t>
      </w:r>
    </w:p>
    <w:p>
      <w:r>
        <w:t>94,60</w:t>
      </w:r>
    </w:p>
    <w:p>
      <w:r>
        <w:t>Đất xây dựng cơ sở y tế</w:t>
      </w:r>
    </w:p>
    <w:p>
      <w:r>
        <w:t>DYT</w:t>
      </w:r>
    </w:p>
    <w:p>
      <w:r>
        <w:t>5,62</w:t>
      </w:r>
    </w:p>
    <w:p>
      <w:r>
        <w:t>4,41</w:t>
      </w:r>
    </w:p>
    <w:p>
      <w:r>
        <w:t>-1,21</w:t>
      </w:r>
    </w:p>
    <w:p>
      <w:r>
        <w:t>78,46</w:t>
      </w:r>
    </w:p>
    <w:p>
      <w:r>
        <w:t>Đất xây dựng cơ sở giáo dục - đào tạo</w:t>
      </w:r>
    </w:p>
    <w:p>
      <w:r>
        <w:t>DGD</w:t>
      </w:r>
    </w:p>
    <w:p>
      <w:r>
        <w:t>36,83</w:t>
      </w:r>
    </w:p>
    <w:p>
      <w:r>
        <w:t>32,08</w:t>
      </w:r>
    </w:p>
    <w:p>
      <w:r>
        <w:t>-4,75</w:t>
      </w:r>
    </w:p>
    <w:p>
      <w:r>
        <w:t>87,10</w:t>
      </w:r>
    </w:p>
    <w:p>
      <w:r>
        <w:t>Đất xây dựng cơ sở thể dục - thể thao</w:t>
      </w:r>
    </w:p>
    <w:p>
      <w:r>
        <w:t>DTT</w:t>
      </w:r>
    </w:p>
    <w:p>
      <w:r>
        <w:t>7,13</w:t>
      </w:r>
    </w:p>
    <w:p>
      <w:r>
        <w:t>4,46</w:t>
      </w:r>
    </w:p>
    <w:p>
      <w:r>
        <w:t>-2,67</w:t>
      </w:r>
    </w:p>
    <w:p>
      <w:r>
        <w:t>62,57</w:t>
      </w:r>
    </w:p>
    <w:p>
      <w:r>
        <w:t>Đất công trình năng lượng</w:t>
      </w:r>
    </w:p>
    <w:p>
      <w:r>
        <w:t>DNL</w:t>
      </w:r>
    </w:p>
    <w:p>
      <w:r>
        <w:t>5,13</w:t>
      </w:r>
    </w:p>
    <w:p>
      <w:r>
        <w:t>2,76</w:t>
      </w:r>
    </w:p>
    <w:p>
      <w:r>
        <w:t>-2,37</w:t>
      </w:r>
    </w:p>
    <w:p>
      <w:r>
        <w:t>53,82</w:t>
      </w:r>
    </w:p>
    <w:p>
      <w:r>
        <w:t>Đất công trình bưu chính viễn thông</w:t>
      </w:r>
    </w:p>
    <w:p>
      <w:r>
        <w:t>DBV</w:t>
      </w:r>
    </w:p>
    <w:p>
      <w:r>
        <w:t>0,42</w:t>
      </w:r>
    </w:p>
    <w:p>
      <w:r>
        <w:t>0,42</w:t>
      </w:r>
    </w:p>
    <w:p>
      <w:r>
        <w:t>100,00</w:t>
      </w:r>
    </w:p>
    <w:p>
      <w:r>
        <w:t>Đất có di tích lịch sử - văn hóa</w:t>
      </w:r>
    </w:p>
    <w:p>
      <w:r>
        <w:t>DDT</w:t>
      </w:r>
    </w:p>
    <w:p>
      <w:r>
        <w:t>36,42</w:t>
      </w:r>
    </w:p>
    <w:p>
      <w:r>
        <w:t>36,12</w:t>
      </w:r>
    </w:p>
    <w:p>
      <w:r>
        <w:t>-0,30</w:t>
      </w:r>
    </w:p>
    <w:p>
      <w:r>
        <w:t>99,18</w:t>
      </w:r>
    </w:p>
    <w:p>
      <w:r>
        <w:t>Đất bãi thải, xử lý chất thải</w:t>
      </w:r>
    </w:p>
    <w:p>
      <w:r>
        <w:t>DRA</w:t>
      </w:r>
    </w:p>
    <w:p>
      <w:r>
        <w:t>1,09</w:t>
      </w:r>
    </w:p>
    <w:p>
      <w:r>
        <w:t>1,29</w:t>
      </w:r>
    </w:p>
    <w:p>
      <w:r>
        <w:t>0,20</w:t>
      </w:r>
    </w:p>
    <w:p>
      <w:r>
        <w:t>118,43</w:t>
      </w:r>
    </w:p>
    <w:p>
      <w:r>
        <w:t>Đất cơ sở tôn giáo</w:t>
      </w:r>
    </w:p>
    <w:p>
      <w:r>
        <w:t>TON</w:t>
      </w:r>
    </w:p>
    <w:p>
      <w:r>
        <w:t>9,98</w:t>
      </w:r>
    </w:p>
    <w:p>
      <w:r>
        <w:t>10,05</w:t>
      </w:r>
    </w:p>
    <w:p>
      <w:r>
        <w:t>0,07</w:t>
      </w:r>
    </w:p>
    <w:p>
      <w:r>
        <w:t>100,70</w:t>
      </w:r>
    </w:p>
    <w:p>
      <w:r>
        <w:t>Đất làm nghĩa trang, nghĩa địa</w:t>
      </w:r>
    </w:p>
    <w:p>
      <w:r>
        <w:t>NTD</w:t>
      </w:r>
    </w:p>
    <w:p>
      <w:r>
        <w:t>121,17</w:t>
      </w:r>
    </w:p>
    <w:p>
      <w:r>
        <w:t>121,63</w:t>
      </w:r>
    </w:p>
    <w:p>
      <w:r>
        <w:t>0,47</w:t>
      </w:r>
    </w:p>
    <w:p>
      <w:r>
        <w:t>100,39</w:t>
      </w:r>
    </w:p>
    <w:p>
      <w:r>
        <w:t>Đất xây dựng cơ sở dịch vụ xã hội</w:t>
      </w:r>
    </w:p>
    <w:p>
      <w:r>
        <w:t>DXH</w:t>
      </w:r>
    </w:p>
    <w:p>
      <w:r>
        <w:t>2,22</w:t>
      </w:r>
    </w:p>
    <w:p>
      <w:r>
        <w:t>2,22</w:t>
      </w:r>
    </w:p>
    <w:p>
      <w:r>
        <w:t>100,00</w:t>
      </w:r>
    </w:p>
    <w:p>
      <w:r>
        <w:t>Đất chợ</w:t>
      </w:r>
    </w:p>
    <w:p>
      <w:r>
        <w:t>DCH</w:t>
      </w:r>
    </w:p>
    <w:p>
      <w:r>
        <w:t>2,32</w:t>
      </w:r>
    </w:p>
    <w:p>
      <w:r>
        <w:t>2,32</w:t>
      </w:r>
    </w:p>
    <w:p>
      <w:r>
        <w:t>100,00</w:t>
      </w:r>
    </w:p>
    <w:p>
      <w:r>
        <w:t>2,80</w:t>
      </w:r>
    </w:p>
    <w:p>
      <w:r>
        <w:t>Đất khu vui chơi, giải trí công cộng</w:t>
      </w:r>
    </w:p>
    <w:p>
      <w:r>
        <w:t>DKV</w:t>
      </w:r>
    </w:p>
    <w:p>
      <w:r>
        <w:t>22,91</w:t>
      </w:r>
    </w:p>
    <w:p>
      <w:r>
        <w:t>5,60</w:t>
      </w:r>
    </w:p>
    <w:p>
      <w:r>
        <w:t>-17,31</w:t>
      </w:r>
    </w:p>
    <w:p>
      <w:r>
        <w:t>24,45</w:t>
      </w:r>
    </w:p>
    <w:p>
      <w:r>
        <w:t>2.9</w:t>
      </w:r>
    </w:p>
    <w:p>
      <w:r>
        <w:t>Đất ở tại nông thôn</w:t>
      </w:r>
    </w:p>
    <w:p>
      <w:r>
        <w:t>ONT</w:t>
      </w:r>
    </w:p>
    <w:p>
      <w:r>
        <w:t>589,44</w:t>
      </w:r>
    </w:p>
    <w:p>
      <w:r>
        <w:t>524,33</w:t>
      </w:r>
    </w:p>
    <w:p>
      <w:r>
        <w:t>-65,10</w:t>
      </w:r>
    </w:p>
    <w:p>
      <w:r>
        <w:t>88,95</w:t>
      </w:r>
    </w:p>
    <w:p>
      <w:r>
        <w:t>2.10</w:t>
      </w:r>
    </w:p>
    <w:p>
      <w:r>
        <w:t>Đất ở tại đô thị</w:t>
      </w:r>
    </w:p>
    <w:p>
      <w:r>
        <w:t>ODT</w:t>
      </w:r>
    </w:p>
    <w:p>
      <w:r>
        <w:t>54,19</w:t>
      </w:r>
    </w:p>
    <w:p>
      <w:r>
        <w:t>45,73</w:t>
      </w:r>
    </w:p>
    <w:p>
      <w:r>
        <w:t>-8,46</w:t>
      </w:r>
    </w:p>
    <w:p>
      <w:r>
        <w:t>84,39</w:t>
      </w:r>
    </w:p>
    <w:p>
      <w:r>
        <w:t>2.11</w:t>
      </w:r>
    </w:p>
    <w:p>
      <w:r>
        <w:t>Đất xây dựng trụ sở cơ quan</w:t>
      </w:r>
    </w:p>
    <w:p>
      <w:r>
        <w:t>TSC</w:t>
      </w:r>
    </w:p>
    <w:p>
      <w:r>
        <w:t>9,10</w:t>
      </w:r>
    </w:p>
    <w:p>
      <w:r>
        <w:t>6,90</w:t>
      </w:r>
    </w:p>
    <w:p>
      <w:r>
        <w:t>-2,20</w:t>
      </w:r>
    </w:p>
    <w:p>
      <w:r>
        <w:t>75,82</w:t>
      </w:r>
    </w:p>
    <w:p>
      <w:r>
        <w:t>2.12</w:t>
      </w:r>
    </w:p>
    <w:p>
      <w:r>
        <w:t>Đất cơ sở tín ngưỡng</w:t>
      </w:r>
    </w:p>
    <w:p>
      <w:r>
        <w:t>TIN</w:t>
      </w:r>
    </w:p>
    <w:p>
      <w:r>
        <w:t>14,99</w:t>
      </w:r>
    </w:p>
    <w:p>
      <w:r>
        <w:t>14,23</w:t>
      </w:r>
    </w:p>
    <w:p>
      <w:r>
        <w:t>-0,76</w:t>
      </w:r>
    </w:p>
    <w:p>
      <w:r>
        <w:t>94,93</w:t>
      </w:r>
    </w:p>
    <w:p>
      <w:r>
        <w:t>2.13</w:t>
      </w:r>
    </w:p>
    <w:p>
      <w:r>
        <w:t>Đất sông, ngòi, kênh, rạch, suối</w:t>
      </w:r>
    </w:p>
    <w:p>
      <w:r>
        <w:t>SON</w:t>
      </w:r>
    </w:p>
    <w:p>
      <w:r>
        <w:t>531,85</w:t>
      </w:r>
    </w:p>
    <w:p>
      <w:r>
        <w:t>532,85</w:t>
      </w:r>
    </w:p>
    <w:p>
      <w:r>
        <w:t>1,01</w:t>
      </w:r>
    </w:p>
    <w:p>
      <w:r>
        <w:t>100,19</w:t>
      </w:r>
    </w:p>
    <w:p>
      <w:r>
        <w:t>2.14</w:t>
      </w:r>
    </w:p>
    <w:p>
      <w:r>
        <w:t>Đất có mặt nước chuyên dụng</w:t>
      </w:r>
    </w:p>
    <w:p>
      <w:r>
        <w:t>MNC</w:t>
      </w:r>
    </w:p>
    <w:p>
      <w:r>
        <w:t>25,24</w:t>
      </w:r>
    </w:p>
    <w:p>
      <w:r>
        <w:t>19,54</w:t>
      </w:r>
    </w:p>
    <w:p>
      <w:r>
        <w:t>-5,70</w:t>
      </w:r>
    </w:p>
    <w:p>
      <w:r>
        <w:t>77,42</w:t>
      </w:r>
    </w:p>
    <w:p>
      <w:r>
        <w:t>3</w:t>
      </w:r>
    </w:p>
    <w:p>
      <w:r>
        <w:t>Đất chưa sử dụng</w:t>
      </w:r>
    </w:p>
    <w:p>
      <w:r>
        <w:t>CSD</w:t>
      </w:r>
    </w:p>
    <w:p>
      <w:r>
        <w:t>493,03</w:t>
      </w:r>
    </w:p>
    <w:p>
      <w:r>
        <w:t>512,08</w:t>
      </w:r>
    </w:p>
    <w:p>
      <w:r>
        <w:t>19,05</w:t>
      </w:r>
    </w:p>
    <w:p>
      <w:r>
        <w:t>103,86</w:t>
      </w:r>
    </w:p>
    <w:p>
      <w:r>
        <w:t>BIỂU 02</w:t>
      </w:r>
    </w:p>
    <w:p>
      <w:r>
        <w:t>KẾ HOẠCH SỬ DỤNG ĐẤT ĐẾN NĂM 2024 HUYỆN HOA LƯ</w:t>
      </w:r>
    </w:p>
    <w:p>
      <w:r>
        <w:t>(Kèm theo Quyết định số 80/QĐ-UBND ngày 01 tháng 02 năm 2024 của UBND tỉnh)</w:t>
      </w:r>
    </w:p>
    <w:p>
      <w:r>
        <w:t>Đơn vị tính: ha</w:t>
      </w:r>
    </w:p>
    <w:p>
      <w:r>
        <w:t>TT</w:t>
      </w:r>
    </w:p>
    <w:p>
      <w:r>
        <w:t>Chỉ    t iêu   sử    dụn g    đ ất</w:t>
      </w:r>
    </w:p>
    <w:p>
      <w:r>
        <w:t>Mã</w:t>
      </w:r>
    </w:p>
    <w:p>
      <w:r>
        <w:t>Di ệ n    t ích    (  h a)</w:t>
      </w:r>
    </w:p>
    <w:p>
      <w:r>
        <w:t>P h ân    t  h  e o    đ  ơ n    v ị    h à n h    c  h í n h</w:t>
      </w:r>
    </w:p>
    <w:p>
      <w:r>
        <w:t>T  r ư ờ  n g   Y ê n</w:t>
      </w:r>
    </w:p>
    <w:p>
      <w:r>
        <w:t>Ni n h    Th ắ n g</w:t>
      </w:r>
    </w:p>
    <w:p>
      <w:r>
        <w:t>Ni n h   An</w:t>
      </w:r>
    </w:p>
    <w:p>
      <w:r>
        <w:t>Ni n h   Hải</w:t>
      </w:r>
    </w:p>
    <w:p>
      <w:r>
        <w:t>Ni n h   K h a n g</w:t>
      </w:r>
    </w:p>
    <w:p>
      <w:r>
        <w:t>Ni n h    V ân</w:t>
      </w:r>
    </w:p>
    <w:p>
      <w:r>
        <w:t>Ni n h   G i a n g</w:t>
      </w:r>
    </w:p>
    <w:p>
      <w:r>
        <w:t>Ni n h    M ỹ</w:t>
      </w:r>
    </w:p>
    <w:p>
      <w:r>
        <w:t>Ni n h    X  u ân</w:t>
      </w:r>
    </w:p>
    <w:p>
      <w:r>
        <w:t>Ni n h   Hòa</w:t>
      </w:r>
    </w:p>
    <w:p>
      <w:r>
        <w:t>T T    Th iên    T ôn</w:t>
      </w:r>
    </w:p>
    <w:p>
      <w:r>
        <w:t>I</w:t>
      </w:r>
    </w:p>
    <w:p>
      <w:r>
        <w:t>L  oại    đ ất</w:t>
      </w:r>
    </w:p>
    <w:p>
      <w:r>
        <w:t>10 . 348 , 67</w:t>
      </w:r>
    </w:p>
    <w:p>
      <w:r>
        <w:t>2 . 140 , 01</w:t>
      </w:r>
    </w:p>
    <w:p>
      <w:r>
        <w:t>423 , 22</w:t>
      </w:r>
    </w:p>
    <w:p>
      <w:r>
        <w:t>549 , 67</w:t>
      </w:r>
    </w:p>
    <w:p>
      <w:r>
        <w:t>2 . 189 , 95</w:t>
      </w:r>
    </w:p>
    <w:p>
      <w:r>
        <w:t>739 , 02</w:t>
      </w:r>
    </w:p>
    <w:p>
      <w:r>
        <w:t>1 . 256 , 88</w:t>
      </w:r>
    </w:p>
    <w:p>
      <w:r>
        <w:t>647 , 21</w:t>
      </w:r>
    </w:p>
    <w:p>
      <w:r>
        <w:t>405 , 87</w:t>
      </w:r>
    </w:p>
    <w:p>
      <w:r>
        <w:t>975 , 02</w:t>
      </w:r>
    </w:p>
    <w:p>
      <w:r>
        <w:t>803 , 17</w:t>
      </w:r>
    </w:p>
    <w:p>
      <w:r>
        <w:t>218 , 66</w:t>
      </w:r>
    </w:p>
    <w:p>
      <w:r>
        <w:t>1</w:t>
      </w:r>
    </w:p>
    <w:p>
      <w:r>
        <w:t>Đất    n ô n g    n g h iệp</w:t>
      </w:r>
    </w:p>
    <w:p>
      <w:r>
        <w:t>NNP</w:t>
      </w:r>
    </w:p>
    <w:p>
      <w:r>
        <w:t>6 . 080 , 85</w:t>
      </w:r>
    </w:p>
    <w:p>
      <w:r>
        <w:t>1 . 385 , 98</w:t>
      </w:r>
    </w:p>
    <w:p>
      <w:r>
        <w:t>228 , 51</w:t>
      </w:r>
    </w:p>
    <w:p>
      <w:r>
        <w:t>333 , 76</w:t>
      </w:r>
    </w:p>
    <w:p>
      <w:r>
        <w:t>1 . 583 , 79</w:t>
      </w:r>
    </w:p>
    <w:p>
      <w:r>
        <w:t>397 , 97</w:t>
      </w:r>
    </w:p>
    <w:p>
      <w:r>
        <w:t>441 , 96</w:t>
      </w:r>
    </w:p>
    <w:p>
      <w:r>
        <w:t>264 , 62</w:t>
      </w:r>
    </w:p>
    <w:p>
      <w:r>
        <w:t>213 , 26</w:t>
      </w:r>
    </w:p>
    <w:p>
      <w:r>
        <w:t>629 , 21</w:t>
      </w:r>
    </w:p>
    <w:p>
      <w:r>
        <w:t>565 , 68</w:t>
      </w:r>
    </w:p>
    <w:p>
      <w:r>
        <w:t>36 , 10</w:t>
      </w:r>
    </w:p>
    <w:p>
      <w:r>
        <w:t>1 . 1</w:t>
      </w:r>
    </w:p>
    <w:p>
      <w:r>
        <w:t>Đ ấ t   trồng   lúa</w:t>
      </w:r>
    </w:p>
    <w:p>
      <w:r>
        <w:t>L U A</w:t>
      </w:r>
    </w:p>
    <w:p>
      <w:r>
        <w:t>2 . 852 , 94</w:t>
      </w:r>
    </w:p>
    <w:p>
      <w:r>
        <w:t>414 , 10</w:t>
      </w:r>
    </w:p>
    <w:p>
      <w:r>
        <w:t>206 , 56</w:t>
      </w:r>
    </w:p>
    <w:p>
      <w:r>
        <w:t>292 , 99</w:t>
      </w:r>
    </w:p>
    <w:p>
      <w:r>
        <w:t>285 , 13</w:t>
      </w:r>
    </w:p>
    <w:p>
      <w:r>
        <w:t>332 , 21</w:t>
      </w:r>
    </w:p>
    <w:p>
      <w:r>
        <w:t>310 , 73</w:t>
      </w:r>
    </w:p>
    <w:p>
      <w:r>
        <w:t>229 , 15</w:t>
      </w:r>
    </w:p>
    <w:p>
      <w:r>
        <w:t>188 , 75</w:t>
      </w:r>
    </w:p>
    <w:p>
      <w:r>
        <w:t>183 , 76</w:t>
      </w:r>
    </w:p>
    <w:p>
      <w:r>
        <w:t>383 , 72</w:t>
      </w:r>
    </w:p>
    <w:p>
      <w:r>
        <w:t>25 , 84</w:t>
      </w:r>
    </w:p>
    <w:p>
      <w:r>
        <w:t>T  rong   đó:   Đất    c hu yê n   t r ồng   lúa   n ư ớc</w:t>
      </w:r>
    </w:p>
    <w:p>
      <w:r>
        <w:t>L  UC</w:t>
      </w:r>
    </w:p>
    <w:p>
      <w:r>
        <w:t>2 . 244 , 30</w:t>
      </w:r>
    </w:p>
    <w:p>
      <w:r>
        <w:t>270 , 56</w:t>
      </w:r>
    </w:p>
    <w:p>
      <w:r>
        <w:t>198 , 70</w:t>
      </w:r>
    </w:p>
    <w:p>
      <w:r>
        <w:t>290 , 08</w:t>
      </w:r>
    </w:p>
    <w:p>
      <w:r>
        <w:t>136 , 27</w:t>
      </w:r>
    </w:p>
    <w:p>
      <w:r>
        <w:t>332 , 21</w:t>
      </w:r>
    </w:p>
    <w:p>
      <w:r>
        <w:t>212 , 00</w:t>
      </w:r>
    </w:p>
    <w:p>
      <w:r>
        <w:t>202 , 92</w:t>
      </w:r>
    </w:p>
    <w:p>
      <w:r>
        <w:t>153 , 85</w:t>
      </w:r>
    </w:p>
    <w:p>
      <w:r>
        <w:t>110 , 85</w:t>
      </w:r>
    </w:p>
    <w:p>
      <w:r>
        <w:t>311 , 56</w:t>
      </w:r>
    </w:p>
    <w:p>
      <w:r>
        <w:t>25 , 30</w:t>
      </w:r>
    </w:p>
    <w:p>
      <w:r>
        <w:t>1 . 2</w:t>
      </w:r>
    </w:p>
    <w:p>
      <w:r>
        <w:t>Đ ấ t   trồng    câ y   h à ng   n ă m    k h á c</w:t>
      </w:r>
    </w:p>
    <w:p>
      <w:r>
        <w:t>HNK</w:t>
      </w:r>
    </w:p>
    <w:p>
      <w:r>
        <w:t>36 , 07</w:t>
      </w:r>
    </w:p>
    <w:p>
      <w:r>
        <w:t>0 , 30</w:t>
      </w:r>
    </w:p>
    <w:p>
      <w:r>
        <w:t>0 , 12</w:t>
      </w:r>
    </w:p>
    <w:p>
      <w:r>
        <w:t>1 , 02</w:t>
      </w:r>
    </w:p>
    <w:p>
      <w:r>
        <w:t>0 , 51</w:t>
      </w:r>
    </w:p>
    <w:p>
      <w:r>
        <w:t>12 , 14</w:t>
      </w:r>
    </w:p>
    <w:p>
      <w:r>
        <w:t>9 , 01</w:t>
      </w:r>
    </w:p>
    <w:p>
      <w:r>
        <w:t>5 , 02</w:t>
      </w:r>
    </w:p>
    <w:p>
      <w:r>
        <w:t>7 , 11</w:t>
      </w:r>
    </w:p>
    <w:p>
      <w:r>
        <w:t>0 , 85</w:t>
      </w:r>
    </w:p>
    <w:p>
      <w:r>
        <w:t>1 . 3</w:t>
      </w:r>
    </w:p>
    <w:p>
      <w:r>
        <w:t>Đ ấ t   trồng    câ y   lâu   n ă m</w:t>
      </w:r>
    </w:p>
    <w:p>
      <w:r>
        <w:t>C  LN</w:t>
      </w:r>
    </w:p>
    <w:p>
      <w:r>
        <w:t>190 , 76</w:t>
      </w:r>
    </w:p>
    <w:p>
      <w:r>
        <w:t>46 , 63</w:t>
      </w:r>
    </w:p>
    <w:p>
      <w:r>
        <w:t>5 , 80</w:t>
      </w:r>
    </w:p>
    <w:p>
      <w:r>
        <w:t>17 , 07</w:t>
      </w:r>
    </w:p>
    <w:p>
      <w:r>
        <w:t>17 , 70</w:t>
      </w:r>
    </w:p>
    <w:p>
      <w:r>
        <w:t>19 , 80</w:t>
      </w:r>
    </w:p>
    <w:p>
      <w:r>
        <w:t>22 , 27</w:t>
      </w:r>
    </w:p>
    <w:p>
      <w:r>
        <w:t>11 , 66</w:t>
      </w:r>
    </w:p>
    <w:p>
      <w:r>
        <w:t>10 , 63</w:t>
      </w:r>
    </w:p>
    <w:p>
      <w:r>
        <w:t>12 , 02</w:t>
      </w:r>
    </w:p>
    <w:p>
      <w:r>
        <w:t>22 , 46</w:t>
      </w:r>
    </w:p>
    <w:p>
      <w:r>
        <w:t>4 , 72</w:t>
      </w:r>
    </w:p>
    <w:p>
      <w:r>
        <w:t>1 . 4</w:t>
      </w:r>
    </w:p>
    <w:p>
      <w:r>
        <w:t>Đ ấ t    rừ ng   phòng   hộ</w:t>
      </w:r>
    </w:p>
    <w:p>
      <w:r>
        <w:t>RP  H</w:t>
      </w:r>
    </w:p>
    <w:p>
      <w:r>
        <w:t>1 , 35</w:t>
      </w:r>
    </w:p>
    <w:p>
      <w:r>
        <w:t>1 , 35</w:t>
      </w:r>
    </w:p>
    <w:p>
      <w:r>
        <w:t>1 . 5</w:t>
      </w:r>
    </w:p>
    <w:p>
      <w:r>
        <w:t>Đ ấ t    rừ ng   đ ặ c   dụng</w:t>
      </w:r>
    </w:p>
    <w:p>
      <w:r>
        <w:t>R  DD</w:t>
      </w:r>
    </w:p>
    <w:p>
      <w:r>
        <w:t>2 . 763 , 78</w:t>
      </w:r>
    </w:p>
    <w:p>
      <w:r>
        <w:t>882 , 40</w:t>
      </w:r>
    </w:p>
    <w:p>
      <w:r>
        <w:t>1 . 258 , 73</w:t>
      </w:r>
    </w:p>
    <w:p>
      <w:r>
        <w:t>80 , 63</w:t>
      </w:r>
    </w:p>
    <w:p>
      <w:r>
        <w:t>419 , 23</w:t>
      </w:r>
    </w:p>
    <w:p>
      <w:r>
        <w:t>122 , 79</w:t>
      </w:r>
    </w:p>
    <w:p>
      <w:r>
        <w:t>1 . 6</w:t>
      </w:r>
    </w:p>
    <w:p>
      <w:r>
        <w:t>Đ ấ t   nuôi   trồng   thủy   s ả n</w:t>
      </w:r>
    </w:p>
    <w:p>
      <w:r>
        <w:t>N T S</w:t>
      </w:r>
    </w:p>
    <w:p>
      <w:r>
        <w:t>213 , 02</w:t>
      </w:r>
    </w:p>
    <w:p>
      <w:r>
        <w:t>37 , 71</w:t>
      </w:r>
    </w:p>
    <w:p>
      <w:r>
        <w:t>7 , 59</w:t>
      </w:r>
    </w:p>
    <w:p>
      <w:r>
        <w:t>22 , 48</w:t>
      </w:r>
    </w:p>
    <w:p>
      <w:r>
        <w:t>21 , 73</w:t>
      </w:r>
    </w:p>
    <w:p>
      <w:r>
        <w:t>29 , 16</w:t>
      </w:r>
    </w:p>
    <w:p>
      <w:r>
        <w:t>15 , 48</w:t>
      </w:r>
    </w:p>
    <w:p>
      <w:r>
        <w:t>18 , 79</w:t>
      </w:r>
    </w:p>
    <w:p>
      <w:r>
        <w:t>6 , 76</w:t>
      </w:r>
    </w:p>
    <w:p>
      <w:r>
        <w:t>14 , 20</w:t>
      </w:r>
    </w:p>
    <w:p>
      <w:r>
        <w:t>35 , 77</w:t>
      </w:r>
    </w:p>
    <w:p>
      <w:r>
        <w:t>3 , 33</w:t>
      </w:r>
    </w:p>
    <w:p>
      <w:r>
        <w:t>1 . 7</w:t>
      </w:r>
    </w:p>
    <w:p>
      <w:r>
        <w:t>Đ ấ t   nông   n g hiệp    k h á c</w:t>
      </w:r>
    </w:p>
    <w:p>
      <w:r>
        <w:t>N K H</w:t>
      </w:r>
    </w:p>
    <w:p>
      <w:r>
        <w:t>22 , 92</w:t>
      </w:r>
    </w:p>
    <w:p>
      <w:r>
        <w:t>4 , 84</w:t>
      </w:r>
    </w:p>
    <w:p>
      <w:r>
        <w:t>8 , 44</w:t>
      </w:r>
    </w:p>
    <w:p>
      <w:r>
        <w:t>0 , 21</w:t>
      </w:r>
    </w:p>
    <w:p>
      <w:r>
        <w:t>4 , 66</w:t>
      </w:r>
    </w:p>
    <w:p>
      <w:r>
        <w:t>3 , 84</w:t>
      </w:r>
    </w:p>
    <w:p>
      <w:r>
        <w:t>0 , 93</w:t>
      </w:r>
    </w:p>
    <w:p>
      <w:r>
        <w:t>2</w:t>
      </w:r>
    </w:p>
    <w:p>
      <w:r>
        <w:t>Đất    ph i    n ô n g    n g h iệp</w:t>
      </w:r>
    </w:p>
    <w:p>
      <w:r>
        <w:t>P N N</w:t>
      </w:r>
    </w:p>
    <w:p>
      <w:r>
        <w:t>3 . 775 , 61</w:t>
      </w:r>
    </w:p>
    <w:p>
      <w:r>
        <w:t>623 , 50</w:t>
      </w:r>
    </w:p>
    <w:p>
      <w:r>
        <w:t>161 , 12</w:t>
      </w:r>
    </w:p>
    <w:p>
      <w:r>
        <w:t>198 , 32</w:t>
      </w:r>
    </w:p>
    <w:p>
      <w:r>
        <w:t>495 , 80</w:t>
      </w:r>
    </w:p>
    <w:p>
      <w:r>
        <w:t>296 , 03</w:t>
      </w:r>
    </w:p>
    <w:p>
      <w:r>
        <w:t>775 , 96</w:t>
      </w:r>
    </w:p>
    <w:p>
      <w:r>
        <w:t>350 , 55</w:t>
      </w:r>
    </w:p>
    <w:p>
      <w:r>
        <w:t>178 , 37</w:t>
      </w:r>
    </w:p>
    <w:p>
      <w:r>
        <w:t>322 , 57</w:t>
      </w:r>
    </w:p>
    <w:p>
      <w:r>
        <w:t>197 , 14</w:t>
      </w:r>
    </w:p>
    <w:p>
      <w:r>
        <w:t>176 , 25</w:t>
      </w:r>
    </w:p>
    <w:p>
      <w:r>
        <w:t>2 . 1</w:t>
      </w:r>
    </w:p>
    <w:p>
      <w:r>
        <w:t>Đ ấ t   quốc   phòng</w:t>
      </w:r>
    </w:p>
    <w:p>
      <w:r>
        <w:t>C  QP</w:t>
      </w:r>
    </w:p>
    <w:p>
      <w:r>
        <w:t>22 , 40</w:t>
      </w:r>
    </w:p>
    <w:p>
      <w:r>
        <w:t>2 , 50</w:t>
      </w:r>
    </w:p>
    <w:p>
      <w:r>
        <w:t>1 , 03</w:t>
      </w:r>
    </w:p>
    <w:p>
      <w:r>
        <w:t>0 , 10</w:t>
      </w:r>
    </w:p>
    <w:p>
      <w:r>
        <w:t>0 , 04</w:t>
      </w:r>
    </w:p>
    <w:p>
      <w:r>
        <w:t>2 , 79</w:t>
      </w:r>
    </w:p>
    <w:p>
      <w:r>
        <w:t>0 , 37</w:t>
      </w:r>
    </w:p>
    <w:p>
      <w:r>
        <w:t>15 , 56</w:t>
      </w:r>
    </w:p>
    <w:p>
      <w:r>
        <w:t>2 . 2</w:t>
      </w:r>
    </w:p>
    <w:p>
      <w:r>
        <w:t>Đ ấ t    a n   ninh</w:t>
      </w:r>
    </w:p>
    <w:p>
      <w:r>
        <w:t>C  AN</w:t>
      </w:r>
    </w:p>
    <w:p>
      <w:r>
        <w:t>243 , 72</w:t>
      </w:r>
    </w:p>
    <w:p>
      <w:r>
        <w:t>0 , 30</w:t>
      </w:r>
    </w:p>
    <w:p>
      <w:r>
        <w:t>0 , 20</w:t>
      </w:r>
    </w:p>
    <w:p>
      <w:r>
        <w:t>67 , 86</w:t>
      </w:r>
    </w:p>
    <w:p>
      <w:r>
        <w:t>0 , 25</w:t>
      </w:r>
    </w:p>
    <w:p>
      <w:r>
        <w:t>172 , 78</w:t>
      </w:r>
    </w:p>
    <w:p>
      <w:r>
        <w:t>0 , 25</w:t>
      </w:r>
    </w:p>
    <w:p>
      <w:r>
        <w:t>0 , 25</w:t>
      </w:r>
    </w:p>
    <w:p>
      <w:r>
        <w:t>1 , 83</w:t>
      </w:r>
    </w:p>
    <w:p>
      <w:r>
        <w:t>2 . 3</w:t>
      </w:r>
    </w:p>
    <w:p>
      <w:r>
        <w:t>Đ ấ t    c ụm    c ông   n g hiệp</w:t>
      </w:r>
    </w:p>
    <w:p>
      <w:r>
        <w:t>S  K  N</w:t>
      </w:r>
    </w:p>
    <w:p>
      <w:r>
        <w:t>16 , 83</w:t>
      </w:r>
    </w:p>
    <w:p>
      <w:r>
        <w:t>16 , 83</w:t>
      </w:r>
    </w:p>
    <w:p>
      <w:r>
        <w:t>2 . 4</w:t>
      </w:r>
    </w:p>
    <w:p>
      <w:r>
        <w:t>Đ ấ t   thư ơ ng    m  ạ i   dịch    v ụ</w:t>
      </w:r>
    </w:p>
    <w:p>
      <w:r>
        <w:t>TMD</w:t>
      </w:r>
    </w:p>
    <w:p>
      <w:r>
        <w:t>441 , 16</w:t>
      </w:r>
    </w:p>
    <w:p>
      <w:r>
        <w:t>111 , 46</w:t>
      </w:r>
    </w:p>
    <w:p>
      <w:r>
        <w:t>9 , 56</w:t>
      </w:r>
    </w:p>
    <w:p>
      <w:r>
        <w:t>0 , 22</w:t>
      </w:r>
    </w:p>
    <w:p>
      <w:r>
        <w:t>203 , 56</w:t>
      </w:r>
    </w:p>
    <w:p>
      <w:r>
        <w:t>1 , 55</w:t>
      </w:r>
    </w:p>
    <w:p>
      <w:r>
        <w:t>2 , 16</w:t>
      </w:r>
    </w:p>
    <w:p>
      <w:r>
        <w:t>13 , 04</w:t>
      </w:r>
    </w:p>
    <w:p>
      <w:r>
        <w:t>6 , 49</w:t>
      </w:r>
    </w:p>
    <w:p>
      <w:r>
        <w:t>76 , 17</w:t>
      </w:r>
    </w:p>
    <w:p>
      <w:r>
        <w:t>13 , 58</w:t>
      </w:r>
    </w:p>
    <w:p>
      <w:r>
        <w:t>3 , 38</w:t>
      </w:r>
    </w:p>
    <w:p>
      <w:r>
        <w:t>2 . 5</w:t>
      </w:r>
    </w:p>
    <w:p>
      <w:r>
        <w:t>Đ ấ t    c ơ   sở   s ả n   xu ấ t   phi   nông   n g hiệp</w:t>
      </w:r>
    </w:p>
    <w:p>
      <w:r>
        <w:t>S  K  C</w:t>
      </w:r>
    </w:p>
    <w:p>
      <w:r>
        <w:t>173 , 89</w:t>
      </w:r>
    </w:p>
    <w:p>
      <w:r>
        <w:t>8 , 24</w:t>
      </w:r>
    </w:p>
    <w:p>
      <w:r>
        <w:t>2 , 11</w:t>
      </w:r>
    </w:p>
    <w:p>
      <w:r>
        <w:t>17 , 57</w:t>
      </w:r>
    </w:p>
    <w:p>
      <w:r>
        <w:t>19 , 18</w:t>
      </w:r>
    </w:p>
    <w:p>
      <w:r>
        <w:t>0 , 98</w:t>
      </w:r>
    </w:p>
    <w:p>
      <w:r>
        <w:t>115 , 27</w:t>
      </w:r>
    </w:p>
    <w:p>
      <w:r>
        <w:t>0 , 64</w:t>
      </w:r>
    </w:p>
    <w:p>
      <w:r>
        <w:t>0 , 01</w:t>
      </w:r>
    </w:p>
    <w:p>
      <w:r>
        <w:t>0 , 95</w:t>
      </w:r>
    </w:p>
    <w:p>
      <w:r>
        <w:t>0 , 63</w:t>
      </w:r>
    </w:p>
    <w:p>
      <w:r>
        <w:t>8 , 30</w:t>
      </w:r>
    </w:p>
    <w:p>
      <w:r>
        <w:t>2 . 6</w:t>
      </w:r>
    </w:p>
    <w:p>
      <w:r>
        <w:t>Đ ấ t   s ả n   xu ấ t    v  ậ t   l i  ệ u   x â y   d ự n g ,   làm   đồ    g ốm</w:t>
      </w:r>
    </w:p>
    <w:p>
      <w:r>
        <w:t>S  K  X</w:t>
      </w:r>
    </w:p>
    <w:p>
      <w:r>
        <w:t>194 , 10</w:t>
      </w:r>
    </w:p>
    <w:p>
      <w:r>
        <w:t>0 , 25</w:t>
      </w:r>
    </w:p>
    <w:p>
      <w:r>
        <w:t>0 , 22</w:t>
      </w:r>
    </w:p>
    <w:p>
      <w:r>
        <w:t>171 , 85</w:t>
      </w:r>
    </w:p>
    <w:p>
      <w:r>
        <w:t>21 , 78</w:t>
      </w:r>
    </w:p>
    <w:p>
      <w:r>
        <w:t>2 . 7</w:t>
      </w:r>
    </w:p>
    <w:p>
      <w:r>
        <w:t>Đ ấ t   ph á t   tri ể n   hạ   tầng</w:t>
      </w:r>
    </w:p>
    <w:p>
      <w:r>
        <w:t>DHT</w:t>
      </w:r>
    </w:p>
    <w:p>
      <w:r>
        <w:t>1 . 444 , 27</w:t>
      </w:r>
    </w:p>
    <w:p>
      <w:r>
        <w:t>265 , 16</w:t>
      </w:r>
    </w:p>
    <w:p>
      <w:r>
        <w:t>77 , 31</w:t>
      </w:r>
    </w:p>
    <w:p>
      <w:r>
        <w:t>112 , 00</w:t>
      </w:r>
    </w:p>
    <w:p>
      <w:r>
        <w:t>109 , 76</w:t>
      </w:r>
    </w:p>
    <w:p>
      <w:r>
        <w:t>153 , 61</w:t>
      </w:r>
    </w:p>
    <w:p>
      <w:r>
        <w:t>182 , 11</w:t>
      </w:r>
    </w:p>
    <w:p>
      <w:r>
        <w:t>169 , 50</w:t>
      </w:r>
    </w:p>
    <w:p>
      <w:r>
        <w:t>94 , 09</w:t>
      </w:r>
    </w:p>
    <w:p>
      <w:r>
        <w:t>75 , 41</w:t>
      </w:r>
    </w:p>
    <w:p>
      <w:r>
        <w:t>119 , 97</w:t>
      </w:r>
    </w:p>
    <w:p>
      <w:r>
        <w:t>85 , 35</w:t>
      </w:r>
    </w:p>
    <w:p>
      <w:r>
        <w:t>Đất   giao   thông</w:t>
      </w:r>
    </w:p>
    <w:p>
      <w:r>
        <w:t>DGT</w:t>
      </w:r>
    </w:p>
    <w:p>
      <w:r>
        <w:t>848 , 19</w:t>
      </w:r>
    </w:p>
    <w:p>
      <w:r>
        <w:t>138 , 79</w:t>
      </w:r>
    </w:p>
    <w:p>
      <w:r>
        <w:t>51 , 17</w:t>
      </w:r>
    </w:p>
    <w:p>
      <w:r>
        <w:t>67 , 00</w:t>
      </w:r>
    </w:p>
    <w:p>
      <w:r>
        <w:t>65 , 25</w:t>
      </w:r>
    </w:p>
    <w:p>
      <w:r>
        <w:t>72 , 88</w:t>
      </w:r>
    </w:p>
    <w:p>
      <w:r>
        <w:t>128 , 28</w:t>
      </w:r>
    </w:p>
    <w:p>
      <w:r>
        <w:t>80 , 86</w:t>
      </w:r>
    </w:p>
    <w:p>
      <w:r>
        <w:t>58 , 04</w:t>
      </w:r>
    </w:p>
    <w:p>
      <w:r>
        <w:t>51 , 70</w:t>
      </w:r>
    </w:p>
    <w:p>
      <w:r>
        <w:t>79 , 83</w:t>
      </w:r>
    </w:p>
    <w:p>
      <w:r>
        <w:t>54 , 39</w:t>
      </w:r>
    </w:p>
    <w:p>
      <w:r>
        <w:t>Đất   thuỷ   l ợ i</w:t>
      </w:r>
    </w:p>
    <w:p>
      <w:r>
        <w:t>DTL</w:t>
      </w:r>
    </w:p>
    <w:p>
      <w:r>
        <w:t>352 , 45</w:t>
      </w:r>
    </w:p>
    <w:p>
      <w:r>
        <w:t>67 , 26</w:t>
      </w:r>
    </w:p>
    <w:p>
      <w:r>
        <w:t>18 , 52</w:t>
      </w:r>
    </w:p>
    <w:p>
      <w:r>
        <w:t>25 , 88</w:t>
      </w:r>
    </w:p>
    <w:p>
      <w:r>
        <w:t>27 , 35</w:t>
      </w:r>
    </w:p>
    <w:p>
      <w:r>
        <w:t>61 , 47</w:t>
      </w:r>
    </w:p>
    <w:p>
      <w:r>
        <w:t>21 , 05</w:t>
      </w:r>
    </w:p>
    <w:p>
      <w:r>
        <w:t>64 , 01</w:t>
      </w:r>
    </w:p>
    <w:p>
      <w:r>
        <w:t>25 , 43</w:t>
      </w:r>
    </w:p>
    <w:p>
      <w:r>
        <w:t>11 , 55</w:t>
      </w:r>
    </w:p>
    <w:p>
      <w:r>
        <w:t>24 , 95</w:t>
      </w:r>
    </w:p>
    <w:p>
      <w:r>
        <w:t>5 , 00</w:t>
      </w:r>
    </w:p>
    <w:p>
      <w:r>
        <w:t>Đất    x ây   d ự ng    c ơ   sở    v ăn   hóa</w:t>
      </w:r>
    </w:p>
    <w:p>
      <w:r>
        <w:t>D V H</w:t>
      </w:r>
    </w:p>
    <w:p>
      <w:r>
        <w:t>14 , 00</w:t>
      </w:r>
    </w:p>
    <w:p>
      <w:r>
        <w:t>0 , 43</w:t>
      </w:r>
    </w:p>
    <w:p>
      <w:r>
        <w:t>0 , 32</w:t>
      </w:r>
    </w:p>
    <w:p>
      <w:r>
        <w:t>0 , 20</w:t>
      </w:r>
    </w:p>
    <w:p>
      <w:r>
        <w:t>0 , 42</w:t>
      </w:r>
    </w:p>
    <w:p>
      <w:r>
        <w:t>8 , 13</w:t>
      </w:r>
    </w:p>
    <w:p>
      <w:r>
        <w:t>2 , 09</w:t>
      </w:r>
    </w:p>
    <w:p>
      <w:r>
        <w:t>0 , 36</w:t>
      </w:r>
    </w:p>
    <w:p>
      <w:r>
        <w:t>0 , 02</w:t>
      </w:r>
    </w:p>
    <w:p>
      <w:r>
        <w:t>0 , 07</w:t>
      </w:r>
    </w:p>
    <w:p>
      <w:r>
        <w:t>0 , 09</w:t>
      </w:r>
    </w:p>
    <w:p>
      <w:r>
        <w:t>1 , 87</w:t>
      </w:r>
    </w:p>
    <w:p>
      <w:r>
        <w:t>Đất    x ây   d ự ng    c ơ   sở   y   tế</w:t>
      </w:r>
    </w:p>
    <w:p>
      <w:r>
        <w:t>DYT</w:t>
      </w:r>
    </w:p>
    <w:p>
      <w:r>
        <w:t>5 , 47</w:t>
      </w:r>
    </w:p>
    <w:p>
      <w:r>
        <w:t>0 , 42</w:t>
      </w:r>
    </w:p>
    <w:p>
      <w:r>
        <w:t>0 , 37</w:t>
      </w:r>
    </w:p>
    <w:p>
      <w:r>
        <w:t>0 , 28</w:t>
      </w:r>
    </w:p>
    <w:p>
      <w:r>
        <w:t>0 , 41</w:t>
      </w:r>
    </w:p>
    <w:p>
      <w:r>
        <w:t>0 , 07</w:t>
      </w:r>
    </w:p>
    <w:p>
      <w:r>
        <w:t>0 , 37</w:t>
      </w:r>
    </w:p>
    <w:p>
      <w:r>
        <w:t>0 , 07</w:t>
      </w:r>
    </w:p>
    <w:p>
      <w:r>
        <w:t>0 , 16</w:t>
      </w:r>
    </w:p>
    <w:p>
      <w:r>
        <w:t>0 , 03</w:t>
      </w:r>
    </w:p>
    <w:p>
      <w:r>
        <w:t>3 , 29</w:t>
      </w:r>
    </w:p>
    <w:p>
      <w:r>
        <w:t>Đất    x ây   d ự ng    c ơ   sở   giáo   dục   -   đào   tạo</w:t>
      </w:r>
    </w:p>
    <w:p>
      <w:r>
        <w:t>DGD</w:t>
      </w:r>
    </w:p>
    <w:p>
      <w:r>
        <w:t>37 , 38</w:t>
      </w:r>
    </w:p>
    <w:p>
      <w:r>
        <w:t>2 , 00</w:t>
      </w:r>
    </w:p>
    <w:p>
      <w:r>
        <w:t>1 , 93</w:t>
      </w:r>
    </w:p>
    <w:p>
      <w:r>
        <w:t>3 , 36</w:t>
      </w:r>
    </w:p>
    <w:p>
      <w:r>
        <w:t>2 , 10</w:t>
      </w:r>
    </w:p>
    <w:p>
      <w:r>
        <w:t>2 , 54</w:t>
      </w:r>
    </w:p>
    <w:p>
      <w:r>
        <w:t>4 , 35</w:t>
      </w:r>
    </w:p>
    <w:p>
      <w:r>
        <w:t>3 , 51</w:t>
      </w:r>
    </w:p>
    <w:p>
      <w:r>
        <w:t>2 , 25</w:t>
      </w:r>
    </w:p>
    <w:p>
      <w:r>
        <w:t>1 , 71</w:t>
      </w:r>
    </w:p>
    <w:p>
      <w:r>
        <w:t>2 , 39</w:t>
      </w:r>
    </w:p>
    <w:p>
      <w:r>
        <w:t>11 , 23</w:t>
      </w:r>
    </w:p>
    <w:p>
      <w:r>
        <w:t>Đất    x ây   d ự ng    c ơ   sở   thể   dục   -   thể   thao</w:t>
      </w:r>
    </w:p>
    <w:p>
      <w:r>
        <w:t>DTT</w:t>
      </w:r>
    </w:p>
    <w:p>
      <w:r>
        <w:t>7 , 13</w:t>
      </w:r>
    </w:p>
    <w:p>
      <w:r>
        <w:t>0 , 67</w:t>
      </w:r>
    </w:p>
    <w:p>
      <w:r>
        <w:t>0 , 56</w:t>
      </w:r>
    </w:p>
    <w:p>
      <w:r>
        <w:t>0 , 61</w:t>
      </w:r>
    </w:p>
    <w:p>
      <w:r>
        <w:t>0 , 47</w:t>
      </w:r>
    </w:p>
    <w:p>
      <w:r>
        <w:t>2 , 84</w:t>
      </w:r>
    </w:p>
    <w:p>
      <w:r>
        <w:t>1 , 49</w:t>
      </w:r>
    </w:p>
    <w:p>
      <w:r>
        <w:t>0 , 02</w:t>
      </w:r>
    </w:p>
    <w:p>
      <w:r>
        <w:t>0 , 10</w:t>
      </w:r>
    </w:p>
    <w:p>
      <w:r>
        <w:t>0 , 37</w:t>
      </w:r>
    </w:p>
    <w:p>
      <w:r>
        <w:t>Đất    c ông   t r ình   năng   l ư ợng</w:t>
      </w:r>
    </w:p>
    <w:p>
      <w:r>
        <w:t>DNL</w:t>
      </w:r>
    </w:p>
    <w:p>
      <w:r>
        <w:t>5 , 17</w:t>
      </w:r>
    </w:p>
    <w:p>
      <w:r>
        <w:t>0 , 35</w:t>
      </w:r>
    </w:p>
    <w:p>
      <w:r>
        <w:t>0 , 37</w:t>
      </w:r>
    </w:p>
    <w:p>
      <w:r>
        <w:t>0 , 49</w:t>
      </w:r>
    </w:p>
    <w:p>
      <w:r>
        <w:t>0 , 01</w:t>
      </w:r>
    </w:p>
    <w:p>
      <w:r>
        <w:t>0 , 39</w:t>
      </w:r>
    </w:p>
    <w:p>
      <w:r>
        <w:t>0 , 96</w:t>
      </w:r>
    </w:p>
    <w:p>
      <w:r>
        <w:t>1 , 38</w:t>
      </w:r>
    </w:p>
    <w:p>
      <w:r>
        <w:t>0 , 08</w:t>
      </w:r>
    </w:p>
    <w:p>
      <w:r>
        <w:t>0 , 02</w:t>
      </w:r>
    </w:p>
    <w:p>
      <w:r>
        <w:t>0 , 57</w:t>
      </w:r>
    </w:p>
    <w:p>
      <w:r>
        <w:t>0 , 56</w:t>
      </w:r>
    </w:p>
    <w:p>
      <w:r>
        <w:t>Đất công trình bưu chính viễn thông</w:t>
      </w:r>
    </w:p>
    <w:p>
      <w:r>
        <w:t>DBV</w:t>
      </w:r>
    </w:p>
    <w:p>
      <w:r>
        <w:t>0,42</w:t>
      </w:r>
    </w:p>
    <w:p>
      <w:r>
        <w:t>0,02</w:t>
      </w:r>
    </w:p>
    <w:p>
      <w:r>
        <w:t>0,01</w:t>
      </w:r>
    </w:p>
    <w:p>
      <w:r>
        <w:t>0,02</w:t>
      </w:r>
    </w:p>
    <w:p>
      <w:r>
        <w:t>0,03</w:t>
      </w:r>
    </w:p>
    <w:p>
      <w:r>
        <w:t>0,02</w:t>
      </w:r>
    </w:p>
    <w:p>
      <w:r>
        <w:t>0,02</w:t>
      </w:r>
    </w:p>
    <w:p>
      <w:r>
        <w:t>0,01</w:t>
      </w:r>
    </w:p>
    <w:p>
      <w:r>
        <w:t>0,02</w:t>
      </w:r>
    </w:p>
    <w:p>
      <w:r>
        <w:t>0,05</w:t>
      </w:r>
    </w:p>
    <w:p>
      <w:r>
        <w:t>0,01</w:t>
      </w:r>
    </w:p>
    <w:p>
      <w:r>
        <w:t>0,21</w:t>
      </w:r>
    </w:p>
    <w:p>
      <w:r>
        <w:t>Đất có di tích lịch sử - văn hóa</w:t>
      </w:r>
    </w:p>
    <w:p>
      <w:r>
        <w:t>DDT</w:t>
      </w:r>
    </w:p>
    <w:p>
      <w:r>
        <w:t>36,42</w:t>
      </w:r>
    </w:p>
    <w:p>
      <w:r>
        <w:t>30,81</w:t>
      </w:r>
    </w:p>
    <w:p>
      <w:r>
        <w:t>0,54</w:t>
      </w:r>
    </w:p>
    <w:p>
      <w:r>
        <w:t>0,44</w:t>
      </w:r>
    </w:p>
    <w:p>
      <w:r>
        <w:t>3,44</w:t>
      </w:r>
    </w:p>
    <w:p>
      <w:r>
        <w:t>0,87</w:t>
      </w:r>
    </w:p>
    <w:p>
      <w:r>
        <w:t>0,32</w:t>
      </w:r>
    </w:p>
    <w:p>
      <w:r>
        <w:t>Đất bãi thải, xử lý chất thải</w:t>
      </w:r>
    </w:p>
    <w:p>
      <w:r>
        <w:t>DRA</w:t>
      </w:r>
    </w:p>
    <w:p>
      <w:r>
        <w:t>1,09</w:t>
      </w:r>
    </w:p>
    <w:p>
      <w:r>
        <w:t>0,02</w:t>
      </w:r>
    </w:p>
    <w:p>
      <w:r>
        <w:t>0,07</w:t>
      </w:r>
    </w:p>
    <w:p>
      <w:r>
        <w:t>0,99</w:t>
      </w:r>
    </w:p>
    <w:p>
      <w:r>
        <w:t>Đất cơ sở tôn giáo</w:t>
      </w:r>
    </w:p>
    <w:p>
      <w:r>
        <w:t>TON</w:t>
      </w:r>
    </w:p>
    <w:p>
      <w:r>
        <w:t>11,30</w:t>
      </w:r>
    </w:p>
    <w:p>
      <w:r>
        <w:t>0,30</w:t>
      </w:r>
    </w:p>
    <w:p>
      <w:r>
        <w:t>0,46</w:t>
      </w:r>
    </w:p>
    <w:p>
      <w:r>
        <w:t>0,98</w:t>
      </w:r>
    </w:p>
    <w:p>
      <w:r>
        <w:t>0,90</w:t>
      </w:r>
    </w:p>
    <w:p>
      <w:r>
        <w:t>0,69</w:t>
      </w:r>
    </w:p>
    <w:p>
      <w:r>
        <w:t>2,39</w:t>
      </w:r>
    </w:p>
    <w:p>
      <w:r>
        <w:t>2,39</w:t>
      </w:r>
    </w:p>
    <w:p>
      <w:r>
        <w:t>0,65</w:t>
      </w:r>
    </w:p>
    <w:p>
      <w:r>
        <w:t>0,39</w:t>
      </w:r>
    </w:p>
    <w:p>
      <w:r>
        <w:t>1,75</w:t>
      </w:r>
    </w:p>
    <w:p>
      <w:r>
        <w:t>0,40</w:t>
      </w:r>
    </w:p>
    <w:p>
      <w:r>
        <w:t>Đất làm nghĩa trang, nghĩa địa</w:t>
      </w:r>
    </w:p>
    <w:p>
      <w:r>
        <w:t>NTD</w:t>
      </w:r>
    </w:p>
    <w:p>
      <w:r>
        <w:t>120,72</w:t>
      </w:r>
    </w:p>
    <w:p>
      <w:r>
        <w:t>24,58</w:t>
      </w:r>
    </w:p>
    <w:p>
      <w:r>
        <w:t>3,36</w:t>
      </w:r>
    </w:p>
    <w:p>
      <w:r>
        <w:t>12,41</w:t>
      </w:r>
    </w:p>
    <w:p>
      <w:r>
        <w:t>13,13</w:t>
      </w:r>
    </w:p>
    <w:p>
      <w:r>
        <w:t>6,75</w:t>
      </w:r>
    </w:p>
    <w:p>
      <w:r>
        <w:t>21,30</w:t>
      </w:r>
    </w:p>
    <w:p>
      <w:r>
        <w:t>10,67</w:t>
      </w:r>
    </w:p>
    <w:p>
      <w:r>
        <w:t>4,23</w:t>
      </w:r>
    </w:p>
    <w:p>
      <w:r>
        <w:t>8,89</w:t>
      </w:r>
    </w:p>
    <w:p>
      <w:r>
        <w:t>10,14</w:t>
      </w:r>
    </w:p>
    <w:p>
      <w:r>
        <w:t>5,27</w:t>
      </w:r>
    </w:p>
    <w:p>
      <w:r>
        <w:t>Đất xây dựng cơ sở dịch vụ xã hội</w:t>
      </w:r>
    </w:p>
    <w:p>
      <w:r>
        <w:t>DXH</w:t>
      </w:r>
    </w:p>
    <w:p>
      <w:r>
        <w:t>2,22</w:t>
      </w:r>
    </w:p>
    <w:p>
      <w:r>
        <w:t>1,28</w:t>
      </w:r>
    </w:p>
    <w:p>
      <w:r>
        <w:t>0,94</w:t>
      </w:r>
    </w:p>
    <w:p>
      <w:r>
        <w:t>Đất chợ</w:t>
      </w:r>
    </w:p>
    <w:p>
      <w:r>
        <w:t>DCH</w:t>
      </w:r>
    </w:p>
    <w:p>
      <w:r>
        <w:t>2,32</w:t>
      </w:r>
    </w:p>
    <w:p>
      <w:r>
        <w:t>0,21</w:t>
      </w:r>
    </w:p>
    <w:p>
      <w:r>
        <w:t>0,12</w:t>
      </w:r>
    </w:p>
    <w:p>
      <w:r>
        <w:t>0,25</w:t>
      </w:r>
    </w:p>
    <w:p>
      <w:r>
        <w:t>0,18</w:t>
      </w:r>
    </w:p>
    <w:p>
      <w:r>
        <w:t>0,07</w:t>
      </w:r>
    </w:p>
    <w:p>
      <w:r>
        <w:t>0,39</w:t>
      </w:r>
    </w:p>
    <w:p>
      <w:r>
        <w:t>0,03</w:t>
      </w:r>
    </w:p>
    <w:p>
      <w:r>
        <w:t>0,52</w:t>
      </w:r>
    </w:p>
    <w:p>
      <w:r>
        <w:t>0,05</w:t>
      </w:r>
    </w:p>
    <w:p>
      <w:r>
        <w:t>0,50</w:t>
      </w:r>
    </w:p>
    <w:p>
      <w:r>
        <w:t>2.8</w:t>
      </w:r>
    </w:p>
    <w:p>
      <w:r>
        <w:t>Đất khu vui chơi, giải trí công cộng</w:t>
      </w:r>
    </w:p>
    <w:p>
      <w:r>
        <w:t>DKV</w:t>
      </w:r>
    </w:p>
    <w:p>
      <w:r>
        <w:t>21,33</w:t>
      </w:r>
    </w:p>
    <w:p>
      <w:r>
        <w:t>2,46</w:t>
      </w:r>
    </w:p>
    <w:p>
      <w:r>
        <w:t>2,74</w:t>
      </w:r>
    </w:p>
    <w:p>
      <w:r>
        <w:t>0,71</w:t>
      </w:r>
    </w:p>
    <w:p>
      <w:r>
        <w:t>3,15</w:t>
      </w:r>
    </w:p>
    <w:p>
      <w:r>
        <w:t>6,25</w:t>
      </w:r>
    </w:p>
    <w:p>
      <w:r>
        <w:t>2,04</w:t>
      </w:r>
    </w:p>
    <w:p>
      <w:r>
        <w:t>0,11</w:t>
      </w:r>
    </w:p>
    <w:p>
      <w:r>
        <w:t>0,58</w:t>
      </w:r>
    </w:p>
    <w:p>
      <w:r>
        <w:t>3,29</w:t>
      </w:r>
    </w:p>
    <w:p>
      <w:r>
        <w:t>2.9</w:t>
      </w:r>
    </w:p>
    <w:p>
      <w:r>
        <w:t>Đất ở tại nông thôn</w:t>
      </w:r>
    </w:p>
    <w:p>
      <w:r>
        <w:t>ONT</w:t>
      </w:r>
    </w:p>
    <w:p>
      <w:r>
        <w:t>586,48</w:t>
      </w:r>
    </w:p>
    <w:p>
      <w:r>
        <w:t>57,77</w:t>
      </w:r>
    </w:p>
    <w:p>
      <w:r>
        <w:t>49,35</w:t>
      </w:r>
    </w:p>
    <w:p>
      <w:r>
        <w:t>47,59</w:t>
      </w:r>
    </w:p>
    <w:p>
      <w:r>
        <w:t>52,10</w:t>
      </w:r>
    </w:p>
    <w:p>
      <w:r>
        <w:t>66,93</w:t>
      </w:r>
    </w:p>
    <w:p>
      <w:r>
        <w:t>80,48</w:t>
      </w:r>
    </w:p>
    <w:p>
      <w:r>
        <w:t>71,10</w:t>
      </w:r>
    </w:p>
    <w:p>
      <w:r>
        <w:t>71,83</w:t>
      </w:r>
    </w:p>
    <w:p>
      <w:r>
        <w:t>36,72</w:t>
      </w:r>
    </w:p>
    <w:p>
      <w:r>
        <w:t>52,61</w:t>
      </w:r>
    </w:p>
    <w:p>
      <w:r>
        <w:t>2.10</w:t>
      </w:r>
    </w:p>
    <w:p>
      <w:r>
        <w:t>Đất ở tại đô thị</w:t>
      </w:r>
    </w:p>
    <w:p>
      <w:r>
        <w:t>ODT</w:t>
      </w:r>
    </w:p>
    <w:p>
      <w:r>
        <w:t>53,78</w:t>
      </w:r>
    </w:p>
    <w:p>
      <w:r>
        <w:t>53,78</w:t>
      </w:r>
    </w:p>
    <w:p>
      <w:r>
        <w:t>2.11</w:t>
      </w:r>
    </w:p>
    <w:p>
      <w:r>
        <w:t>Đất xây dựng trụ sở cơ quan</w:t>
      </w:r>
    </w:p>
    <w:p>
      <w:r>
        <w:t>TSC</w:t>
      </w:r>
    </w:p>
    <w:p>
      <w:r>
        <w:t>7,50</w:t>
      </w:r>
    </w:p>
    <w:p>
      <w:r>
        <w:t>0,23</w:t>
      </w:r>
    </w:p>
    <w:p>
      <w:r>
        <w:t>0,23</w:t>
      </w:r>
    </w:p>
    <w:p>
      <w:r>
        <w:t>0,62</w:t>
      </w:r>
    </w:p>
    <w:p>
      <w:r>
        <w:t>0,23</w:t>
      </w:r>
    </w:p>
    <w:p>
      <w:r>
        <w:t>0,24</w:t>
      </w:r>
    </w:p>
    <w:p>
      <w:r>
        <w:t>0,87</w:t>
      </w:r>
    </w:p>
    <w:p>
      <w:r>
        <w:t>0,43</w:t>
      </w:r>
    </w:p>
    <w:p>
      <w:r>
        <w:t>0,33</w:t>
      </w:r>
    </w:p>
    <w:p>
      <w:r>
        <w:t>0,40</w:t>
      </w:r>
    </w:p>
    <w:p>
      <w:r>
        <w:t>0,32</w:t>
      </w:r>
    </w:p>
    <w:p>
      <w:r>
        <w:t>3,58</w:t>
      </w:r>
    </w:p>
    <w:p>
      <w:r>
        <w:t>2.12</w:t>
      </w:r>
    </w:p>
    <w:p>
      <w:r>
        <w:t>Đất cơ sở tín ngưỡng</w:t>
      </w:r>
    </w:p>
    <w:p>
      <w:r>
        <w:t>TIN</w:t>
      </w:r>
    </w:p>
    <w:p>
      <w:r>
        <w:t>14,99</w:t>
      </w:r>
    </w:p>
    <w:p>
      <w:r>
        <w:t>1,64</w:t>
      </w:r>
    </w:p>
    <w:p>
      <w:r>
        <w:t>0,55</w:t>
      </w:r>
    </w:p>
    <w:p>
      <w:r>
        <w:t>0,80</w:t>
      </w:r>
    </w:p>
    <w:p>
      <w:r>
        <w:t>2,30</w:t>
      </w:r>
    </w:p>
    <w:p>
      <w:r>
        <w:t>1,61</w:t>
      </w:r>
    </w:p>
    <w:p>
      <w:r>
        <w:t>2,42</w:t>
      </w:r>
    </w:p>
    <w:p>
      <w:r>
        <w:t>0,36</w:t>
      </w:r>
    </w:p>
    <w:p>
      <w:r>
        <w:t>1,52</w:t>
      </w:r>
    </w:p>
    <w:p>
      <w:r>
        <w:t>1,50</w:t>
      </w:r>
    </w:p>
    <w:p>
      <w:r>
        <w:t>1,13</w:t>
      </w:r>
    </w:p>
    <w:p>
      <w:r>
        <w:t>1,17</w:t>
      </w:r>
    </w:p>
    <w:p>
      <w:r>
        <w:t>2.13</w:t>
      </w:r>
    </w:p>
    <w:p>
      <w:r>
        <w:t>Đất sông, ngòi, kênh, rạch, suối</w:t>
      </w:r>
    </w:p>
    <w:p>
      <w:r>
        <w:t>SON</w:t>
      </w:r>
    </w:p>
    <w:p>
      <w:r>
        <w:t>531,94</w:t>
      </w:r>
    </w:p>
    <w:p>
      <w:r>
        <w:t>167,55</w:t>
      </w:r>
    </w:p>
    <w:p>
      <w:r>
        <w:t>19,31</w:t>
      </w:r>
    </w:p>
    <w:p>
      <w:r>
        <w:t>19,08</w:t>
      </w:r>
    </w:p>
    <w:p>
      <w:r>
        <w:t>30,85</w:t>
      </w:r>
    </w:p>
    <w:p>
      <w:r>
        <w:t>69,09</w:t>
      </w:r>
    </w:p>
    <w:p>
      <w:r>
        <w:t>27,86</w:t>
      </w:r>
    </w:p>
    <w:p>
      <w:r>
        <w:t>60,14</w:t>
      </w:r>
    </w:p>
    <w:p>
      <w:r>
        <w:t>2,03</w:t>
      </w:r>
    </w:p>
    <w:p>
      <w:r>
        <w:t>128,51</w:t>
      </w:r>
    </w:p>
    <w:p>
      <w:r>
        <w:t>7,52</w:t>
      </w:r>
    </w:p>
    <w:p>
      <w:r>
        <w:t>2.14</w:t>
      </w:r>
    </w:p>
    <w:p>
      <w:r>
        <w:t>Đất có mặt nước chuyên dụng</w:t>
      </w:r>
    </w:p>
    <w:p>
      <w:r>
        <w:t>MNC</w:t>
      </w:r>
    </w:p>
    <w:p>
      <w:r>
        <w:t>23,23</w:t>
      </w:r>
    </w:p>
    <w:p>
      <w:r>
        <w:t>8,66</w:t>
      </w:r>
    </w:p>
    <w:p>
      <w:r>
        <w:t>0,02</w:t>
      </w:r>
    </w:p>
    <w:p>
      <w:r>
        <w:t>7,22</w:t>
      </w:r>
    </w:p>
    <w:p>
      <w:r>
        <w:t>0,02</w:t>
      </w:r>
    </w:p>
    <w:p>
      <w:r>
        <w:t>0,07</w:t>
      </w:r>
    </w:p>
    <w:p>
      <w:r>
        <w:t>7,07</w:t>
      </w:r>
    </w:p>
    <w:p>
      <w:r>
        <w:t>0,17</w:t>
      </w:r>
    </w:p>
    <w:p>
      <w:r>
        <w:t>0,00</w:t>
      </w:r>
    </w:p>
    <w:p>
      <w:r>
        <w:t>3</w:t>
      </w:r>
    </w:p>
    <w:p>
      <w:r>
        <w:t>Đất chưa sử dụng</w:t>
      </w:r>
    </w:p>
    <w:p>
      <w:r>
        <w:t>CSD</w:t>
      </w:r>
    </w:p>
    <w:p>
      <w:r>
        <w:t>492,21</w:t>
      </w:r>
    </w:p>
    <w:p>
      <w:r>
        <w:t>130,52</w:t>
      </w:r>
    </w:p>
    <w:p>
      <w:r>
        <w:t>33,58</w:t>
      </w:r>
    </w:p>
    <w:p>
      <w:r>
        <w:t>17,58</w:t>
      </w:r>
    </w:p>
    <w:p>
      <w:r>
        <w:t>110,35</w:t>
      </w:r>
    </w:p>
    <w:p>
      <w:r>
        <w:t>45,03</w:t>
      </w:r>
    </w:p>
    <w:p>
      <w:r>
        <w:t>38,96</w:t>
      </w:r>
    </w:p>
    <w:p>
      <w:r>
        <w:t>32,04</w:t>
      </w:r>
    </w:p>
    <w:p>
      <w:r>
        <w:t>14,24</w:t>
      </w:r>
    </w:p>
    <w:p>
      <w:r>
        <w:t>23,24</w:t>
      </w:r>
    </w:p>
    <w:p>
      <w:r>
        <w:t>40,35</w:t>
      </w:r>
    </w:p>
    <w:p>
      <w:r>
        <w:t>6,31</w:t>
      </w:r>
    </w:p>
    <w:p>
      <w:r>
        <w:t>II</w:t>
      </w:r>
    </w:p>
    <w:p>
      <w:r>
        <w:t>Khu chức năng</w:t>
      </w:r>
    </w:p>
    <w:p>
      <w:r>
        <w:t>1</w:t>
      </w:r>
    </w:p>
    <w:p>
      <w:r>
        <w:t>Đất đô thị</w:t>
      </w:r>
    </w:p>
    <w:p>
      <w:r>
        <w:t>KDT</w:t>
      </w:r>
    </w:p>
    <w:p>
      <w:r>
        <w:t>218,66</w:t>
      </w:r>
    </w:p>
    <w:p>
      <w:r>
        <w:t>218,66</w:t>
      </w:r>
    </w:p>
    <w:p>
      <w:r>
        <w:t>2</w:t>
      </w:r>
    </w:p>
    <w:p>
      <w:r>
        <w:t>Khu sản xuất nông nghiệp</w:t>
      </w:r>
    </w:p>
    <w:p>
      <w:r>
        <w:t>KNN</w:t>
      </w:r>
    </w:p>
    <w:p>
      <w:r>
        <w:t>3.079,78</w:t>
      </w:r>
    </w:p>
    <w:p>
      <w:r>
        <w:t>461,03</w:t>
      </w:r>
    </w:p>
    <w:p>
      <w:r>
        <w:t>212,48</w:t>
      </w:r>
    </w:p>
    <w:p>
      <w:r>
        <w:t>311,08</w:t>
      </w:r>
    </w:p>
    <w:p>
      <w:r>
        <w:t>303,34</w:t>
      </w:r>
    </w:p>
    <w:p>
      <w:r>
        <w:t>364,15</w:t>
      </w:r>
    </w:p>
    <w:p>
      <w:r>
        <w:t>342,01</w:t>
      </w:r>
    </w:p>
    <w:p>
      <w:r>
        <w:t>245,83</w:t>
      </w:r>
    </w:p>
    <w:p>
      <w:r>
        <w:t>206,49</w:t>
      </w:r>
    </w:p>
    <w:p>
      <w:r>
        <w:t>195,77</w:t>
      </w:r>
    </w:p>
    <w:p>
      <w:r>
        <w:t>406,19</w:t>
      </w:r>
    </w:p>
    <w:p>
      <w:r>
        <w:t>31,42</w:t>
      </w:r>
    </w:p>
    <w:p>
      <w:r>
        <w:t>3</w:t>
      </w:r>
    </w:p>
    <w:p>
      <w:r>
        <w:t>Khu lâm nghiệp</w:t>
      </w:r>
    </w:p>
    <w:p>
      <w:r>
        <w:t>KLN</w:t>
      </w:r>
    </w:p>
    <w:p>
      <w:r>
        <w:t>2.765,13</w:t>
      </w:r>
    </w:p>
    <w:p>
      <w:r>
        <w:t>882,40</w:t>
      </w:r>
    </w:p>
    <w:p>
      <w:r>
        <w:t>1.258,73</w:t>
      </w:r>
    </w:p>
    <w:p>
      <w:r>
        <w:t>80,63</w:t>
      </w:r>
    </w:p>
    <w:p>
      <w:r>
        <w:t>419,23</w:t>
      </w:r>
    </w:p>
    <w:p>
      <w:r>
        <w:t>122,79</w:t>
      </w:r>
    </w:p>
    <w:p>
      <w:r>
        <w:t>1,35</w:t>
      </w:r>
    </w:p>
    <w:p>
      <w:r>
        <w:t>4</w:t>
      </w:r>
    </w:p>
    <w:p>
      <w:r>
        <w:t>Khu du lịch</w:t>
      </w:r>
    </w:p>
    <w:p>
      <w:r>
        <w:t>KDL</w:t>
      </w:r>
    </w:p>
    <w:p>
      <w:r>
        <w:t>452,22</w:t>
      </w:r>
    </w:p>
    <w:p>
      <w:r>
        <w:t>149,31</w:t>
      </w:r>
    </w:p>
    <w:p>
      <w:r>
        <w:t>0,54</w:t>
      </w:r>
    </w:p>
    <w:p>
      <w:r>
        <w:t>127,00</w:t>
      </w:r>
    </w:p>
    <w:p>
      <w:r>
        <w:t>0,44</w:t>
      </w:r>
    </w:p>
    <w:p>
      <w:r>
        <w:t>3,44</w:t>
      </w:r>
    </w:p>
    <w:p>
      <w:r>
        <w:t>171,17</w:t>
      </w:r>
    </w:p>
    <w:p>
      <w:r>
        <w:t>0,32</w:t>
      </w:r>
    </w:p>
    <w:p>
      <w:r>
        <w:t>5</w:t>
      </w:r>
    </w:p>
    <w:p>
      <w:r>
        <w:t>Khu phát triển công nghiệp</w:t>
      </w:r>
    </w:p>
    <w:p>
      <w:r>
        <w:t>KPC</w:t>
      </w:r>
    </w:p>
    <w:p>
      <w:r>
        <w:t>16,83</w:t>
      </w:r>
    </w:p>
    <w:p>
      <w:r>
        <w:t>16,83</w:t>
      </w:r>
    </w:p>
    <w:p>
      <w:r>
        <w:t>6</w:t>
      </w:r>
    </w:p>
    <w:p>
      <w:r>
        <w:t>Khu đô thị</w:t>
      </w:r>
    </w:p>
    <w:p>
      <w:r>
        <w:t>DTC</w:t>
      </w:r>
    </w:p>
    <w:p>
      <w:r>
        <w:t>159,17</w:t>
      </w:r>
    </w:p>
    <w:p>
      <w:r>
        <w:t>159,17</w:t>
      </w:r>
    </w:p>
    <w:p>
      <w:r>
        <w:t>7</w:t>
      </w:r>
    </w:p>
    <w:p>
      <w:r>
        <w:t>Khu thương mại - dịch vụ</w:t>
      </w:r>
    </w:p>
    <w:p>
      <w:r>
        <w:t>KTM</w:t>
      </w:r>
    </w:p>
    <w:p>
      <w:r>
        <w:t>441,16</w:t>
      </w:r>
    </w:p>
    <w:p>
      <w:r>
        <w:t>111,46</w:t>
      </w:r>
    </w:p>
    <w:p>
      <w:r>
        <w:t>9,56</w:t>
      </w:r>
    </w:p>
    <w:p>
      <w:r>
        <w:t>0,22</w:t>
      </w:r>
    </w:p>
    <w:p>
      <w:r>
        <w:t>203,56</w:t>
      </w:r>
    </w:p>
    <w:p>
      <w:r>
        <w:t>1,55</w:t>
      </w:r>
    </w:p>
    <w:p>
      <w:r>
        <w:t>2,16</w:t>
      </w:r>
    </w:p>
    <w:p>
      <w:r>
        <w:t>13,04</w:t>
      </w:r>
    </w:p>
    <w:p>
      <w:r>
        <w:t>6,49</w:t>
      </w:r>
    </w:p>
    <w:p>
      <w:r>
        <w:t>76,17</w:t>
      </w:r>
    </w:p>
    <w:p>
      <w:r>
        <w:t>13,58</w:t>
      </w:r>
    </w:p>
    <w:p>
      <w:r>
        <w:t>3,38</w:t>
      </w:r>
    </w:p>
    <w:p>
      <w:r>
        <w:t>8</w:t>
      </w:r>
    </w:p>
    <w:p>
      <w:r>
        <w:t>Khu đô thị - thương mại - dịch vụ</w:t>
      </w:r>
    </w:p>
    <w:p>
      <w:r>
        <w:t>KDV</w:t>
      </w:r>
    </w:p>
    <w:p>
      <w:r>
        <w:t>159,17</w:t>
      </w:r>
    </w:p>
    <w:p>
      <w:r>
        <w:t>159,17</w:t>
      </w:r>
    </w:p>
    <w:p>
      <w:r>
        <w:t>9</w:t>
      </w:r>
    </w:p>
    <w:p>
      <w:r>
        <w:t>Khu dân cư nông thôn</w:t>
      </w:r>
    </w:p>
    <w:p>
      <w:r>
        <w:t>DNT</w:t>
      </w:r>
    </w:p>
    <w:p>
      <w:r>
        <w:t>1.367,88</w:t>
      </w:r>
    </w:p>
    <w:p>
      <w:r>
        <w:t>139,36</w:t>
      </w:r>
    </w:p>
    <w:p>
      <w:r>
        <w:t>86,09</w:t>
      </w:r>
    </w:p>
    <w:p>
      <w:r>
        <w:t>172,07</w:t>
      </w:r>
    </w:p>
    <w:p>
      <w:r>
        <w:t>126,58</w:t>
      </w:r>
    </w:p>
    <w:p>
      <w:r>
        <w:t>135,03</w:t>
      </w:r>
    </w:p>
    <w:p>
      <w:r>
        <w:t>237,78</w:t>
      </w:r>
    </w:p>
    <w:p>
      <w:r>
        <w:t>134,56</w:t>
      </w:r>
    </w:p>
    <w:p>
      <w:r>
        <w:t>134,93</w:t>
      </w:r>
    </w:p>
    <w:p>
      <w:r>
        <w:t>75,46</w:t>
      </w:r>
    </w:p>
    <w:p>
      <w:r>
        <w:t>126,02</w:t>
      </w:r>
    </w:p>
    <w:p>
      <w:r>
        <w:t>10</w:t>
      </w:r>
    </w:p>
    <w:p>
      <w:r>
        <w:t>Khu ở, làng nghề, sản xuất phi nông nghiệp nông thôn</w:t>
      </w:r>
    </w:p>
    <w:p>
      <w:r>
        <w:t>KON</w:t>
      </w:r>
    </w:p>
    <w:p>
      <w:r>
        <w:t>946,17</w:t>
      </w:r>
    </w:p>
    <w:p>
      <w:r>
        <w:t>66,01</w:t>
      </w:r>
    </w:p>
    <w:p>
      <w:r>
        <w:t>51,72</w:t>
      </w:r>
    </w:p>
    <w:p>
      <w:r>
        <w:t>65,38</w:t>
      </w:r>
    </w:p>
    <w:p>
      <w:r>
        <w:t>71,28</w:t>
      </w:r>
    </w:p>
    <w:p>
      <w:r>
        <w:t>67,91</w:t>
      </w:r>
    </w:p>
    <w:p>
      <w:r>
        <w:t>367,60</w:t>
      </w:r>
    </w:p>
    <w:p>
      <w:r>
        <w:t>93,51</w:t>
      </w:r>
    </w:p>
    <w:p>
      <w:r>
        <w:t>71,84</w:t>
      </w:r>
    </w:p>
    <w:p>
      <w:r>
        <w:t>37,68</w:t>
      </w:r>
    </w:p>
    <w:p>
      <w:r>
        <w:t>53,24</w:t>
      </w:r>
    </w:p>
    <w:p>
      <w:r>
        <w:t>BIỂU 03</w:t>
      </w:r>
    </w:p>
    <w:p>
      <w:r>
        <w:t>KẾ HOẠCH CHUYỂN MỤC ĐÍCH SỬ DỤNG ĐẤT NĂM 2024 HUYỆN HOA LƯ</w:t>
      </w:r>
    </w:p>
    <w:p>
      <w:r>
        <w:t>(Kèm theo Quyết định số 80/QĐ-UBND ngày 01 tháng 02 năm 2024 của UBND tỉnh)</w:t>
      </w:r>
    </w:p>
    <w:p>
      <w:r>
        <w:t>Đơn vị tính: ha</w:t>
      </w:r>
    </w:p>
    <w:p>
      <w:r>
        <w:t>TT</w:t>
      </w:r>
    </w:p>
    <w:p>
      <w:r>
        <w:t>Chỉ tiêu sử dụng đất</w:t>
      </w:r>
    </w:p>
    <w:p>
      <w:r>
        <w:t>Mã</w:t>
      </w:r>
    </w:p>
    <w:p>
      <w:r>
        <w:t>Tổng diện tích</w:t>
      </w:r>
    </w:p>
    <w:p>
      <w:r>
        <w:t>Diện tích phân theo đơn vị hành chính</w:t>
      </w:r>
    </w:p>
    <w:p>
      <w:r>
        <w:t>Trường   Yên</w:t>
      </w:r>
    </w:p>
    <w:p>
      <w:r>
        <w:t>Ninh   Thắng</w:t>
      </w:r>
    </w:p>
    <w:p>
      <w:r>
        <w:t>Ninh   An</w:t>
      </w:r>
    </w:p>
    <w:p>
      <w:r>
        <w:t>Ninh   Hải</w:t>
      </w:r>
    </w:p>
    <w:p>
      <w:r>
        <w:t>Ninh   Khang</w:t>
      </w:r>
    </w:p>
    <w:p>
      <w:r>
        <w:t>Ninh   Vân</w:t>
      </w:r>
    </w:p>
    <w:p>
      <w:r>
        <w:t>Ninh   Giang</w:t>
      </w:r>
    </w:p>
    <w:p>
      <w:r>
        <w:t>Ninh   Mỹ</w:t>
      </w:r>
    </w:p>
    <w:p>
      <w:r>
        <w:t>Ninh   Xuân</w:t>
      </w:r>
    </w:p>
    <w:p>
      <w:r>
        <w:t>Ninh   Hòa</w:t>
      </w:r>
    </w:p>
    <w:p>
      <w:r>
        <w:t>TT   Thiên   Tôn</w:t>
      </w:r>
    </w:p>
    <w:p>
      <w:r>
        <w:t>1</w:t>
      </w:r>
    </w:p>
    <w:p>
      <w:r>
        <w:t>Đất nông nghiệp chuyển sang phi nông nghiệp</w:t>
      </w:r>
    </w:p>
    <w:p>
      <w:r>
        <w:t>NNP/PNN</w:t>
      </w:r>
    </w:p>
    <w:p>
      <w:r>
        <w:t>255,27</w:t>
      </w:r>
    </w:p>
    <w:p>
      <w:r>
        <w:t>1,48</w:t>
      </w:r>
    </w:p>
    <w:p>
      <w:r>
        <w:t>25,61</w:t>
      </w:r>
    </w:p>
    <w:p>
      <w:r>
        <w:t>1,19</w:t>
      </w:r>
    </w:p>
    <w:p>
      <w:r>
        <w:t>44,57</w:t>
      </w:r>
    </w:p>
    <w:p>
      <w:r>
        <w:t>31,43</w:t>
      </w:r>
    </w:p>
    <w:p>
      <w:r>
        <w:t>28,70</w:t>
      </w:r>
    </w:p>
    <w:p>
      <w:r>
        <w:t>52,15</w:t>
      </w:r>
    </w:p>
    <w:p>
      <w:r>
        <w:t>30,88</w:t>
      </w:r>
    </w:p>
    <w:p>
      <w:r>
        <w:t>0,31</w:t>
      </w:r>
    </w:p>
    <w:p>
      <w:r>
        <w:t>12,45</w:t>
      </w:r>
    </w:p>
    <w:p>
      <w:r>
        <w:t>26,50</w:t>
      </w:r>
    </w:p>
    <w:p>
      <w:r>
        <w:t>1.1</w:t>
      </w:r>
    </w:p>
    <w:p>
      <w:r>
        <w:t>Đất trồng lúa</w:t>
      </w:r>
    </w:p>
    <w:p>
      <w:r>
        <w:t>LUA/PNN</w:t>
      </w:r>
    </w:p>
    <w:p>
      <w:r>
        <w:t>231,69</w:t>
      </w:r>
    </w:p>
    <w:p>
      <w:r>
        <w:t>0,69</w:t>
      </w:r>
    </w:p>
    <w:p>
      <w:r>
        <w:t>25,16</w:t>
      </w:r>
    </w:p>
    <w:p>
      <w:r>
        <w:t>0,58</w:t>
      </w:r>
    </w:p>
    <w:p>
      <w:r>
        <w:t>43,25</w:t>
      </w:r>
    </w:p>
    <w:p>
      <w:r>
        <w:t>26,36</w:t>
      </w:r>
    </w:p>
    <w:p>
      <w:r>
        <w:t>23,75</w:t>
      </w:r>
    </w:p>
    <w:p>
      <w:r>
        <w:t>50,08</w:t>
      </w:r>
    </w:p>
    <w:p>
      <w:r>
        <w:t>30,45</w:t>
      </w:r>
    </w:p>
    <w:p>
      <w:r>
        <w:t>0,10</w:t>
      </w:r>
    </w:p>
    <w:p>
      <w:r>
        <w:t>11,56</w:t>
      </w:r>
    </w:p>
    <w:p>
      <w:r>
        <w:t>19,71</w:t>
      </w:r>
    </w:p>
    <w:p>
      <w:r>
        <w:t>Trong đó: Đất chuyên trồng lúa   nước</w:t>
      </w:r>
    </w:p>
    <w:p>
      <w:r>
        <w:t>LUC/PNN</w:t>
      </w:r>
    </w:p>
    <w:p>
      <w:r>
        <w:t>222,39</w:t>
      </w:r>
    </w:p>
    <w:p>
      <w:r>
        <w:t>0,64</w:t>
      </w:r>
    </w:p>
    <w:p>
      <w:r>
        <w:t>24,88</w:t>
      </w:r>
    </w:p>
    <w:p>
      <w:r>
        <w:t>0,58</w:t>
      </w:r>
    </w:p>
    <w:p>
      <w:r>
        <w:t>35,22</w:t>
      </w:r>
    </w:p>
    <w:p>
      <w:r>
        <w:t>26,36</w:t>
      </w:r>
    </w:p>
    <w:p>
      <w:r>
        <w:t>23,31</w:t>
      </w:r>
    </w:p>
    <w:p>
      <w:r>
        <w:t>49,98</w:t>
      </w:r>
    </w:p>
    <w:p>
      <w:r>
        <w:t>30,45</w:t>
      </w:r>
    </w:p>
    <w:p>
      <w:r>
        <w:t>0,10</w:t>
      </w:r>
    </w:p>
    <w:p>
      <w:r>
        <w:t>11,38</w:t>
      </w:r>
    </w:p>
    <w:p>
      <w:r>
        <w:t>19,49</w:t>
      </w:r>
    </w:p>
    <w:p>
      <w:r>
        <w:t>1.2</w:t>
      </w:r>
    </w:p>
    <w:p>
      <w:r>
        <w:t>Đất trồng cây hàng năm khác</w:t>
      </w:r>
    </w:p>
    <w:p>
      <w:r>
        <w:t>HNK/PNN</w:t>
      </w:r>
    </w:p>
    <w:p>
      <w:r>
        <w:t>0,83</w:t>
      </w:r>
    </w:p>
    <w:p>
      <w:r>
        <w:t>0,14</w:t>
      </w:r>
    </w:p>
    <w:p>
      <w:r>
        <w:t>0,22</w:t>
      </w:r>
    </w:p>
    <w:p>
      <w:r>
        <w:t>0,46</w:t>
      </w:r>
    </w:p>
    <w:p>
      <w:r>
        <w:t>0,01</w:t>
      </w:r>
    </w:p>
    <w:p>
      <w:r>
        <w:t>1.3</w:t>
      </w:r>
    </w:p>
    <w:p>
      <w:r>
        <w:t>Đất trồng cây lâu năm</w:t>
      </w:r>
    </w:p>
    <w:p>
      <w:r>
        <w:t>CLN/PNN</w:t>
      </w:r>
    </w:p>
    <w:p>
      <w:r>
        <w:t>6,97</w:t>
      </w:r>
    </w:p>
    <w:p>
      <w:r>
        <w:t>0,62</w:t>
      </w:r>
    </w:p>
    <w:p>
      <w:r>
        <w:t>0,23</w:t>
      </w:r>
    </w:p>
    <w:p>
      <w:r>
        <w:t>0,21</w:t>
      </w:r>
    </w:p>
    <w:p>
      <w:r>
        <w:t>0,50</w:t>
      </w:r>
    </w:p>
    <w:p>
      <w:r>
        <w:t>1,21</w:t>
      </w:r>
    </w:p>
    <w:p>
      <w:r>
        <w:t>2,51</w:t>
      </w:r>
    </w:p>
    <w:p>
      <w:r>
        <w:t>0,87</w:t>
      </w:r>
    </w:p>
    <w:p>
      <w:r>
        <w:t>0,15</w:t>
      </w:r>
    </w:p>
    <w:p>
      <w:r>
        <w:t>0,39</w:t>
      </w:r>
    </w:p>
    <w:p>
      <w:r>
        <w:t>0,28</w:t>
      </w:r>
    </w:p>
    <w:p>
      <w:r>
        <w:t>1.4</w:t>
      </w:r>
    </w:p>
    <w:p>
      <w:r>
        <w:t>Đất nuôi trồng thủy sản</w:t>
      </w:r>
    </w:p>
    <w:p>
      <w:r>
        <w:t>NTS/PNN</w:t>
      </w:r>
    </w:p>
    <w:p>
      <w:r>
        <w:t>14,15</w:t>
      </w:r>
    </w:p>
    <w:p>
      <w:r>
        <w:t>0,17</w:t>
      </w:r>
    </w:p>
    <w:p>
      <w:r>
        <w:t>0,22</w:t>
      </w:r>
    </w:p>
    <w:p>
      <w:r>
        <w:t>0,40</w:t>
      </w:r>
    </w:p>
    <w:p>
      <w:r>
        <w:t>0,82</w:t>
      </w:r>
    </w:p>
    <w:p>
      <w:r>
        <w:t>2,09</w:t>
      </w:r>
    </w:p>
    <w:p>
      <w:r>
        <w:t>2,22</w:t>
      </w:r>
    </w:p>
    <w:p>
      <w:r>
        <w:t>0,74</w:t>
      </w:r>
    </w:p>
    <w:p>
      <w:r>
        <w:t>0,28</w:t>
      </w:r>
    </w:p>
    <w:p>
      <w:r>
        <w:t>0,21</w:t>
      </w:r>
    </w:p>
    <w:p>
      <w:r>
        <w:t>0,50</w:t>
      </w:r>
    </w:p>
    <w:p>
      <w:r>
        <w:t>6,50</w:t>
      </w:r>
    </w:p>
    <w:p>
      <w:r>
        <w:t>1.5</w:t>
      </w:r>
    </w:p>
    <w:p>
      <w:r>
        <w:t>Đất nông nghiệp khác</w:t>
      </w:r>
    </w:p>
    <w:p>
      <w:r>
        <w:t>NKH/PNN</w:t>
      </w:r>
    </w:p>
    <w:p>
      <w:r>
        <w:t>1,63</w:t>
      </w:r>
    </w:p>
    <w:p>
      <w:r>
        <w:t>1,63</w:t>
      </w:r>
    </w:p>
    <w:p>
      <w:r>
        <w:t>2</w:t>
      </w:r>
    </w:p>
    <w:p>
      <w:r>
        <w:t>Đất phi nông nghiệp không phải là đất ở chuyển sang đất ở</w:t>
      </w:r>
    </w:p>
    <w:p>
      <w:r>
        <w:t>PKO/OTC</w:t>
      </w:r>
    </w:p>
    <w:p>
      <w:r>
        <w:t>9,21</w:t>
      </w:r>
    </w:p>
    <w:p>
      <w:r>
        <w:t>1,05</w:t>
      </w:r>
    </w:p>
    <w:p>
      <w:r>
        <w:t>0,97</w:t>
      </w:r>
    </w:p>
    <w:p>
      <w:r>
        <w:t>1,76</w:t>
      </w:r>
    </w:p>
    <w:p>
      <w:r>
        <w:t>0,02</w:t>
      </w:r>
    </w:p>
    <w:p>
      <w:r>
        <w:t>2,20</w:t>
      </w:r>
    </w:p>
    <w:p>
      <w:r>
        <w:t>1,07</w:t>
      </w:r>
    </w:p>
    <w:p>
      <w:r>
        <w:t>0,36</w:t>
      </w:r>
    </w:p>
    <w:p>
      <w:r>
        <w:t>1,78</w:t>
      </w:r>
    </w:p>
    <w:p>
      <w:r>
        <w:t>BIỂU 04</w:t>
      </w:r>
    </w:p>
    <w:p>
      <w:r>
        <w:t>KẾ HOẠCH THU HỒI ĐẤT NĂM 2024 HUYỆN HOA LƯ</w:t>
      </w:r>
    </w:p>
    <w:p>
      <w:r>
        <w:t>(Kèm theo Quyết định số 80/QĐ-UBND ngày 01 tháng 02 năm 2024 của UBND tỉnh)</w:t>
      </w:r>
    </w:p>
    <w:p>
      <w:r>
        <w:t>Đơn vị tính: ha</w:t>
      </w:r>
    </w:p>
    <w:p>
      <w:r>
        <w:t>TT</w:t>
      </w:r>
    </w:p>
    <w:p>
      <w:r>
        <w:t>Chỉ tiêu sử dụng đất</w:t>
      </w:r>
    </w:p>
    <w:p>
      <w:r>
        <w:t>Mã</w:t>
      </w:r>
    </w:p>
    <w:p>
      <w:r>
        <w:t>Tổng diện tích</w:t>
      </w:r>
    </w:p>
    <w:p>
      <w:r>
        <w:t>Diện tích phân theo đơn vị hành chính</w:t>
      </w:r>
    </w:p>
    <w:p>
      <w:r>
        <w:t>Trường   Yên</w:t>
      </w:r>
    </w:p>
    <w:p>
      <w:r>
        <w:t>Ninh   Thắng</w:t>
      </w:r>
    </w:p>
    <w:p>
      <w:r>
        <w:t>Ninh   An</w:t>
      </w:r>
    </w:p>
    <w:p>
      <w:r>
        <w:t>Ninh Hải</w:t>
      </w:r>
    </w:p>
    <w:p>
      <w:r>
        <w:t>Ninh   Khang</w:t>
      </w:r>
    </w:p>
    <w:p>
      <w:r>
        <w:t>Ninh   Vân</w:t>
      </w:r>
    </w:p>
    <w:p>
      <w:r>
        <w:t>Ninh   Giang</w:t>
      </w:r>
    </w:p>
    <w:p>
      <w:r>
        <w:t>Ninh Mỹ</w:t>
      </w:r>
    </w:p>
    <w:p>
      <w:r>
        <w:t>Ninh   Xuân</w:t>
      </w:r>
    </w:p>
    <w:p>
      <w:r>
        <w:t>Ninh   Hòa</w:t>
      </w:r>
    </w:p>
    <w:p>
      <w:r>
        <w:t>TT Thiên Tôn</w:t>
      </w:r>
    </w:p>
    <w:p>
      <w:r>
        <w:t>1</w:t>
      </w:r>
    </w:p>
    <w:p>
      <w:r>
        <w:t>Đất nông nghiệp</w:t>
      </w:r>
    </w:p>
    <w:p>
      <w:r>
        <w:t>NNP</w:t>
      </w:r>
    </w:p>
    <w:p>
      <w:r>
        <w:t>218,24</w:t>
      </w:r>
    </w:p>
    <w:p>
      <w:r>
        <w:t>0,78</w:t>
      </w:r>
    </w:p>
    <w:p>
      <w:r>
        <w:t>23,50</w:t>
      </w:r>
    </w:p>
    <w:p>
      <w:r>
        <w:t>0,79</w:t>
      </w:r>
    </w:p>
    <w:p>
      <w:r>
        <w:t>44,17</w:t>
      </w:r>
    </w:p>
    <w:p>
      <w:r>
        <w:t>30,30</w:t>
      </w:r>
    </w:p>
    <w:p>
      <w:r>
        <w:t>22,24</w:t>
      </w:r>
    </w:p>
    <w:p>
      <w:r>
        <w:t>33,38</w:t>
      </w:r>
    </w:p>
    <w:p>
      <w:r>
        <w:t>25,87</w:t>
      </w:r>
    </w:p>
    <w:p>
      <w:r>
        <w:t>0,00</w:t>
      </w:r>
    </w:p>
    <w:p>
      <w:r>
        <w:t>11,49</w:t>
      </w:r>
    </w:p>
    <w:p>
      <w:r>
        <w:t>25,72</w:t>
      </w:r>
    </w:p>
    <w:p>
      <w:r>
        <w:t>1.1</w:t>
      </w:r>
    </w:p>
    <w:p>
      <w:r>
        <w:t>Đất trồng lúa</w:t>
      </w:r>
    </w:p>
    <w:p>
      <w:r>
        <w:t>LUA</w:t>
      </w:r>
    </w:p>
    <w:p>
      <w:r>
        <w:t>199,27</w:t>
      </w:r>
    </w:p>
    <w:p>
      <w:r>
        <w:t>0,69</w:t>
      </w:r>
    </w:p>
    <w:p>
      <w:r>
        <w:t>23,45</w:t>
      </w:r>
    </w:p>
    <w:p>
      <w:r>
        <w:t>0,58</w:t>
      </w:r>
    </w:p>
    <w:p>
      <w:r>
        <w:t>43,25</w:t>
      </w:r>
    </w:p>
    <w:p>
      <w:r>
        <w:t>26,05</w:t>
      </w:r>
    </w:p>
    <w:p>
      <w:r>
        <w:t>17,51</w:t>
      </w:r>
    </w:p>
    <w:p>
      <w:r>
        <w:t>31,71</w:t>
      </w:r>
    </w:p>
    <w:p>
      <w:r>
        <w:t>25,74</w:t>
      </w:r>
    </w:p>
    <w:p>
      <w:r>
        <w:t>11,16</w:t>
      </w:r>
    </w:p>
    <w:p>
      <w:r>
        <w:t>19,13</w:t>
      </w:r>
    </w:p>
    <w:p>
      <w:r>
        <w:t>Trong đó: Đất chuyên trồng lúa nước</w:t>
      </w:r>
    </w:p>
    <w:p>
      <w:r>
        <w:t>LUC</w:t>
      </w:r>
    </w:p>
    <w:p>
      <w:r>
        <w:t>189,99</w:t>
      </w:r>
    </w:p>
    <w:p>
      <w:r>
        <w:t>0,64</w:t>
      </w:r>
    </w:p>
    <w:p>
      <w:r>
        <w:t>23,17</w:t>
      </w:r>
    </w:p>
    <w:p>
      <w:r>
        <w:t>0,58</w:t>
      </w:r>
    </w:p>
    <w:p>
      <w:r>
        <w:t>35,22</w:t>
      </w:r>
    </w:p>
    <w:p>
      <w:r>
        <w:t>26,05</w:t>
      </w:r>
    </w:p>
    <w:p>
      <w:r>
        <w:t>17,07</w:t>
      </w:r>
    </w:p>
    <w:p>
      <w:r>
        <w:t>31,61</w:t>
      </w:r>
    </w:p>
    <w:p>
      <w:r>
        <w:t>25,74</w:t>
      </w:r>
    </w:p>
    <w:p>
      <w:r>
        <w:t>10,98</w:t>
      </w:r>
    </w:p>
    <w:p>
      <w:r>
        <w:t>18,93</w:t>
      </w:r>
    </w:p>
    <w:p>
      <w:r>
        <w:t>1.2</w:t>
      </w:r>
    </w:p>
    <w:p>
      <w:r>
        <w:t>Đất trồng cây hàng năm khác</w:t>
      </w:r>
    </w:p>
    <w:p>
      <w:r>
        <w:t>HNK</w:t>
      </w:r>
    </w:p>
    <w:p>
      <w:r>
        <w:t>0,76</w:t>
      </w:r>
    </w:p>
    <w:p>
      <w:r>
        <w:t>0,14</w:t>
      </w:r>
    </w:p>
    <w:p>
      <w:r>
        <w:t>0,20</w:t>
      </w:r>
    </w:p>
    <w:p>
      <w:r>
        <w:t>0,41</w:t>
      </w:r>
    </w:p>
    <w:p>
      <w:r>
        <w:t>0,01</w:t>
      </w:r>
    </w:p>
    <w:p>
      <w:r>
        <w:t>1.3</w:t>
      </w:r>
    </w:p>
    <w:p>
      <w:r>
        <w:t>Đất trồng cây lâu năm</w:t>
      </w:r>
    </w:p>
    <w:p>
      <w:r>
        <w:t>CLN</w:t>
      </w:r>
    </w:p>
    <w:p>
      <w:r>
        <w:t>4,77</w:t>
      </w:r>
    </w:p>
    <w:p>
      <w:r>
        <w:t>0,07</w:t>
      </w:r>
    </w:p>
    <w:p>
      <w:r>
        <w:t>0,03</w:t>
      </w:r>
    </w:p>
    <w:p>
      <w:r>
        <w:t>0,01</w:t>
      </w:r>
    </w:p>
    <w:p>
      <w:r>
        <w:t>0,30</w:t>
      </w:r>
    </w:p>
    <w:p>
      <w:r>
        <w:t>0,91</w:t>
      </w:r>
    </w:p>
    <w:p>
      <w:r>
        <w:t>2,41</w:t>
      </w:r>
    </w:p>
    <w:p>
      <w:r>
        <w:t>0,72</w:t>
      </w:r>
    </w:p>
    <w:p>
      <w:r>
        <w:t>0,00</w:t>
      </w:r>
    </w:p>
    <w:p>
      <w:r>
        <w:t>0,14</w:t>
      </w:r>
    </w:p>
    <w:p>
      <w:r>
        <w:t>0,18</w:t>
      </w:r>
    </w:p>
    <w:p>
      <w:r>
        <w:t>1.4</w:t>
      </w:r>
    </w:p>
    <w:p>
      <w:r>
        <w:t>Đất nuôi trồng thủy sản</w:t>
      </w:r>
    </w:p>
    <w:p>
      <w:r>
        <w:t>NTS</w:t>
      </w:r>
    </w:p>
    <w:p>
      <w:r>
        <w:t>11,81</w:t>
      </w:r>
    </w:p>
    <w:p>
      <w:r>
        <w:t>0,02</w:t>
      </w:r>
    </w:p>
    <w:p>
      <w:r>
        <w:t>0,02</w:t>
      </w:r>
    </w:p>
    <w:p>
      <w:r>
        <w:t>0,20</w:t>
      </w:r>
    </w:p>
    <w:p>
      <w:r>
        <w:t>0,62</w:t>
      </w:r>
    </w:p>
    <w:p>
      <w:r>
        <w:t>1,57</w:t>
      </w:r>
    </w:p>
    <w:p>
      <w:r>
        <w:t>2,12</w:t>
      </w:r>
    </w:p>
    <w:p>
      <w:r>
        <w:t>0,54</w:t>
      </w:r>
    </w:p>
    <w:p>
      <w:r>
        <w:t>0,13</w:t>
      </w:r>
    </w:p>
    <w:p>
      <w:r>
        <w:t>0,00</w:t>
      </w:r>
    </w:p>
    <w:p>
      <w:r>
        <w:t>0,19</w:t>
      </w:r>
    </w:p>
    <w:p>
      <w:r>
        <w:t>6,40</w:t>
      </w:r>
    </w:p>
    <w:p>
      <w:r>
        <w:t>1.5</w:t>
      </w:r>
    </w:p>
    <w:p>
      <w:r>
        <w:t>Đất nông nghiệp khác</w:t>
      </w:r>
    </w:p>
    <w:p>
      <w:r>
        <w:t>NKH</w:t>
      </w:r>
    </w:p>
    <w:p>
      <w:r>
        <w:t>1,63</w:t>
      </w:r>
    </w:p>
    <w:p>
      <w:r>
        <w:t>1,63</w:t>
      </w:r>
    </w:p>
    <w:p>
      <w:r>
        <w:t>2</w:t>
      </w:r>
    </w:p>
    <w:p>
      <w:r>
        <w:t>Đất phi nông nghiệp</w:t>
      </w:r>
    </w:p>
    <w:p>
      <w:r>
        <w:t>PNN</w:t>
      </w:r>
    </w:p>
    <w:p>
      <w:r>
        <w:t>33,21</w:t>
      </w:r>
    </w:p>
    <w:p>
      <w:r>
        <w:t>1,83</w:t>
      </w:r>
    </w:p>
    <w:p>
      <w:r>
        <w:t>2,80</w:t>
      </w:r>
    </w:p>
    <w:p>
      <w:r>
        <w:t>3,56</w:t>
      </w:r>
    </w:p>
    <w:p>
      <w:r>
        <w:t>6,05</w:t>
      </w:r>
    </w:p>
    <w:p>
      <w:r>
        <w:t>4,14</w:t>
      </w:r>
    </w:p>
    <w:p>
      <w:r>
        <w:t>7,01</w:t>
      </w:r>
    </w:p>
    <w:p>
      <w:r>
        <w:t>1,75</w:t>
      </w:r>
    </w:p>
    <w:p>
      <w:r>
        <w:t>1,16</w:t>
      </w:r>
    </w:p>
    <w:p>
      <w:r>
        <w:t>4,91</w:t>
      </w:r>
    </w:p>
    <w:p>
      <w:r>
        <w:t>2.2</w:t>
      </w:r>
    </w:p>
    <w:p>
      <w:r>
        <w:t>Đất cơ sở sản xuất phi nông nghiệp</w:t>
      </w:r>
    </w:p>
    <w:p>
      <w:r>
        <w:t>SKC</w:t>
      </w:r>
    </w:p>
    <w:p>
      <w:r>
        <w:t>1,23</w:t>
      </w:r>
    </w:p>
    <w:p>
      <w:r>
        <w:t>1,14</w:t>
      </w:r>
    </w:p>
    <w:p>
      <w:r>
        <w:t>0,04</w:t>
      </w:r>
    </w:p>
    <w:p>
      <w:r>
        <w:t>0,05</w:t>
      </w:r>
    </w:p>
    <w:p>
      <w:r>
        <w:t>2.3</w:t>
      </w:r>
    </w:p>
    <w:p>
      <w:r>
        <w:t>Đất sản xuất vật liệu gốm sứ</w:t>
      </w:r>
    </w:p>
    <w:p>
      <w:r>
        <w:t>SKX</w:t>
      </w:r>
    </w:p>
    <w:p>
      <w:r>
        <w:t>3,35</w:t>
      </w:r>
    </w:p>
    <w:p>
      <w:r>
        <w:t>3,35</w:t>
      </w:r>
    </w:p>
    <w:p>
      <w:r>
        <w:t>2.3</w:t>
      </w:r>
    </w:p>
    <w:p>
      <w:r>
        <w:t>Đất phát triển hạ tầng</w:t>
      </w:r>
    </w:p>
    <w:p>
      <w:r>
        <w:t>DHT</w:t>
      </w:r>
    </w:p>
    <w:p>
      <w:r>
        <w:t>21,85</w:t>
      </w:r>
    </w:p>
    <w:p>
      <w:r>
        <w:t>0,40</w:t>
      </w:r>
    </w:p>
    <w:p>
      <w:r>
        <w:t>2,80</w:t>
      </w:r>
    </w:p>
    <w:p>
      <w:r>
        <w:t>3,40</w:t>
      </w:r>
    </w:p>
    <w:p>
      <w:r>
        <w:t>3,56</w:t>
      </w:r>
    </w:p>
    <w:p>
      <w:r>
        <w:t>1,66</w:t>
      </w:r>
    </w:p>
    <w:p>
      <w:r>
        <w:t>3,61</w:t>
      </w:r>
    </w:p>
    <w:p>
      <w:r>
        <w:t>1,75</w:t>
      </w:r>
    </w:p>
    <w:p>
      <w:r>
        <w:t>0,82</w:t>
      </w:r>
    </w:p>
    <w:p>
      <w:r>
        <w:t>3,85</w:t>
      </w:r>
    </w:p>
    <w:p>
      <w:r>
        <w:t>Đất giao thông</w:t>
      </w:r>
    </w:p>
    <w:p>
      <w:r>
        <w:t>DGT</w:t>
      </w:r>
    </w:p>
    <w:p>
      <w:r>
        <w:t>8,66</w:t>
      </w:r>
    </w:p>
    <w:p>
      <w:r>
        <w:t>0,15</w:t>
      </w:r>
    </w:p>
    <w:p>
      <w:r>
        <w:t>2,02</w:t>
      </w:r>
    </w:p>
    <w:p>
      <w:r>
        <w:t>1,80</w:t>
      </w:r>
    </w:p>
    <w:p>
      <w:r>
        <w:t>0,80</w:t>
      </w:r>
    </w:p>
    <w:p>
      <w:r>
        <w:t>0,09</w:t>
      </w:r>
    </w:p>
    <w:p>
      <w:r>
        <w:t>1,37</w:t>
      </w:r>
    </w:p>
    <w:p>
      <w:r>
        <w:t>0,80</w:t>
      </w:r>
    </w:p>
    <w:p>
      <w:r>
        <w:t>0,36</w:t>
      </w:r>
    </w:p>
    <w:p>
      <w:r>
        <w:t>1,27</w:t>
      </w:r>
    </w:p>
    <w:p>
      <w:r>
        <w:t>Đất thuỷ lợi</w:t>
      </w:r>
    </w:p>
    <w:p>
      <w:r>
        <w:t>DTL</w:t>
      </w:r>
    </w:p>
    <w:p>
      <w:r>
        <w:t>11,53</w:t>
      </w:r>
    </w:p>
    <w:p>
      <w:r>
        <w:t>0,05</w:t>
      </w:r>
    </w:p>
    <w:p>
      <w:r>
        <w:t>0,72</w:t>
      </w:r>
    </w:p>
    <w:p>
      <w:r>
        <w:t>1,43</w:t>
      </w:r>
    </w:p>
    <w:p>
      <w:r>
        <w:t>2,63</w:t>
      </w:r>
    </w:p>
    <w:p>
      <w:r>
        <w:t>1,40</w:t>
      </w:r>
    </w:p>
    <w:p>
      <w:r>
        <w:t>2,24</w:t>
      </w:r>
    </w:p>
    <w:p>
      <w:r>
        <w:t>0,95</w:t>
      </w:r>
    </w:p>
    <w:p>
      <w:r>
        <w:t>0,46</w:t>
      </w:r>
    </w:p>
    <w:p>
      <w:r>
        <w:t>1,65</w:t>
      </w:r>
    </w:p>
    <w:p>
      <w:r>
        <w:t>Đất công trình năng lượng</w:t>
      </w:r>
    </w:p>
    <w:p>
      <w:r>
        <w:t>DNL</w:t>
      </w:r>
    </w:p>
    <w:p>
      <w:r>
        <w:t>0,08</w:t>
      </w:r>
    </w:p>
    <w:p>
      <w:r>
        <w:t>0,01</w:t>
      </w:r>
    </w:p>
    <w:p>
      <w:r>
        <w:t>0,06</w:t>
      </w:r>
    </w:p>
    <w:p>
      <w:r>
        <w:t>0,01</w:t>
      </w:r>
    </w:p>
    <w:p>
      <w:r>
        <w:t>Đất bãi thải, xử lý chất thải</w:t>
      </w:r>
    </w:p>
    <w:p>
      <w:r>
        <w:t>DRA</w:t>
      </w:r>
    </w:p>
    <w:p>
      <w:r>
        <w:t>0,20</w:t>
      </w:r>
    </w:p>
    <w:p>
      <w:r>
        <w:t>0,20</w:t>
      </w:r>
    </w:p>
    <w:p>
      <w:r>
        <w:t>Đất tôn giáo</w:t>
      </w:r>
    </w:p>
    <w:p>
      <w:r>
        <w:t>TON</w:t>
      </w:r>
    </w:p>
    <w:p>
      <w:r>
        <w:t>0,07</w:t>
      </w:r>
    </w:p>
    <w:p>
      <w:r>
        <w:t>0,07</w:t>
      </w:r>
    </w:p>
    <w:p>
      <w:r>
        <w:t>Đất làm nghĩa trang, nghĩa địa</w:t>
      </w:r>
    </w:p>
    <w:p>
      <w:r>
        <w:t>NTD</w:t>
      </w:r>
    </w:p>
    <w:p>
      <w:r>
        <w:t>1,31</w:t>
      </w:r>
    </w:p>
    <w:p>
      <w:r>
        <w:t>0,20</w:t>
      </w:r>
    </w:p>
    <w:p>
      <w:r>
        <w:t>0,05</w:t>
      </w:r>
    </w:p>
    <w:p>
      <w:r>
        <w:t>0,17</w:t>
      </w:r>
    </w:p>
    <w:p>
      <w:r>
        <w:t>0,16</w:t>
      </w:r>
    </w:p>
    <w:p>
      <w:r>
        <w:t>0,73</w:t>
      </w:r>
    </w:p>
    <w:p>
      <w:r>
        <w:t>2.4</w:t>
      </w:r>
    </w:p>
    <w:p>
      <w:r>
        <w:t>Đất ở tại nông thôn</w:t>
      </w:r>
    </w:p>
    <w:p>
      <w:r>
        <w:t>ONT</w:t>
      </w:r>
    </w:p>
    <w:p>
      <w:r>
        <w:t>4,80</w:t>
      </w:r>
    </w:p>
    <w:p>
      <w:r>
        <w:t>0,29</w:t>
      </w:r>
    </w:p>
    <w:p>
      <w:r>
        <w:t>0,09</w:t>
      </w:r>
    </w:p>
    <w:p>
      <w:r>
        <w:t>2,08</w:t>
      </w:r>
    </w:p>
    <w:p>
      <w:r>
        <w:t>1,96</w:t>
      </w:r>
    </w:p>
    <w:p>
      <w:r>
        <w:t>0,05</w:t>
      </w:r>
    </w:p>
    <w:p>
      <w:r>
        <w:t>0,33</w:t>
      </w:r>
    </w:p>
    <w:p>
      <w:r>
        <w:t>2.5</w:t>
      </w:r>
    </w:p>
    <w:p>
      <w:r>
        <w:t>Đất ở tại đô thị</w:t>
      </w:r>
    </w:p>
    <w:p>
      <w:r>
        <w:t>ODT</w:t>
      </w:r>
    </w:p>
    <w:p>
      <w:r>
        <w:t>1,01</w:t>
      </w:r>
    </w:p>
    <w:p>
      <w:r>
        <w:t>1,01</w:t>
      </w:r>
    </w:p>
    <w:p>
      <w:r>
        <w:t>2.6</w:t>
      </w:r>
    </w:p>
    <w:p>
      <w:r>
        <w:t>Đất cơ sở tín ngưỡng</w:t>
      </w:r>
    </w:p>
    <w:p>
      <w:r>
        <w:t>TIN</w:t>
      </w:r>
    </w:p>
    <w:p>
      <w:r>
        <w:t>0,04</w:t>
      </w:r>
    </w:p>
    <w:p>
      <w:r>
        <w:t>0,04</w:t>
      </w:r>
    </w:p>
    <w:p>
      <w:r>
        <w:t>2.7</w:t>
      </w:r>
    </w:p>
    <w:p>
      <w:r>
        <w:t>Đất sông, ngòi, kênh, rạch, suối</w:t>
      </w:r>
    </w:p>
    <w:p>
      <w:r>
        <w:t>SON</w:t>
      </w:r>
    </w:p>
    <w:p>
      <w:r>
        <w:t>0,92</w:t>
      </w:r>
    </w:p>
    <w:p>
      <w:r>
        <w:t>0,03</w:t>
      </w:r>
    </w:p>
    <w:p>
      <w:r>
        <w:t>0,37</w:t>
      </w:r>
    </w:p>
    <w:p>
      <w:r>
        <w:t>0,52</w:t>
      </w:r>
    </w:p>
    <w:p>
      <w:r>
        <w:t>2.8</w:t>
      </w:r>
    </w:p>
    <w:p>
      <w:r>
        <w:t>Đất có mặt nước chuyên dụng</w:t>
      </w:r>
    </w:p>
    <w:p>
      <w:r>
        <w:t>MNC</w:t>
      </w:r>
    </w:p>
    <w:p>
      <w:r>
        <w:t>0,01</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