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80/QĐ-UBND phê duyệt danh sách khách hàng sử dụng điện quan trọng thuộc diện ưu tiên cấp điện năm 2024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UỶ BAN NHÂN DÂN</w:t>
      </w:r>
    </w:p>
    <w:p>
      <w:r>
        <w:t>TỈNH BẮC KẠN</w:t>
      </w:r>
    </w:p>
    <w:p>
      <w:r>
        <w:t>-------</w:t>
      </w:r>
    </w:p>
    <w:p>
      <w:r>
        <w:t>CỘNG HÒA XÃ HỘI CHỦ NGHĨA VIỆT NAM</w:t>
      </w:r>
    </w:p>
    <w:p>
      <w:r>
        <w:t>Độc lập - Tự do - Hạnh phúc</w:t>
      </w:r>
    </w:p>
    <w:p>
      <w:r>
        <w:t>---------------</w:t>
      </w:r>
    </w:p>
    <w:p>
      <w:r>
        <w:t>Số: 80/QĐ-UBND</w:t>
      </w:r>
    </w:p>
    <w:p>
      <w:r>
        <w:t>Bắc Kạn, ngày 16 tháng 01 năm 2024</w:t>
      </w:r>
    </w:p>
    <w:p>
      <w:r>
        <w:t>QUYẾT ĐỊNH</w:t>
      </w:r>
    </w:p>
    <w:p>
      <w:r>
        <w:t>VỀ VIỆC PHÊ DUYỆT DANH SÁCH KHÁCH HÀNG SỬ DỤNG ĐIỆN QUAN TRỌNG THUỘC DIỆN ƯU TIÊN CẤP ĐIỆN NĂM 2024 TRÊN ĐỊA BÀN TỈNH BẮC KẠN</w:t>
      </w:r>
    </w:p>
    <w:p>
      <w:r>
        <w:t>UỶ BAN NHÂN DÂN TỈNH BẮC KẠN</w:t>
      </w:r>
    </w:p>
    <w:p>
      <w:r>
        <w:t>Căn cứ Luật Tổ chức chính quyền địa phương ngày 19 tháng 6 năm 2015;</w:t>
      </w:r>
    </w:p>
    <w:p>
      <w:r>
        <w:t>Căn cứ Luật Điện lực ngày 03 tháng 12 năm 2004; Luật sửa đổi, bổ sung một số điều của Luật Điện lực ngày 20 tháng 11 năm 2012;</w:t>
      </w:r>
    </w:p>
    <w:p>
      <w:r>
        <w:t>Căn cứ Nghị định số 137/NĐ-CP ngày 21 tháng 10 năm 2013 của Chính phủ quy định chi tiết thi hành một số điều của Luật Điện lực và Luật sửa đổi, bổ sung một số điều của Luật Điện lực;</w:t>
      </w:r>
    </w:p>
    <w:p>
      <w:r>
        <w:t>Căn cứ Thông tư số 34/2011/TT-BCT ngày 07 tháng 9 năm 2011 của Bộ Công Thương quy định về lập và thực hiện kế hoạch cung ứng điện khi hệ thống điện quốc gia thiếu nguồn điện;</w:t>
      </w:r>
    </w:p>
    <w:p>
      <w:r>
        <w:t>Căn cứ Thông tư số 22/2020/TT-BCT ngày 09 tháng 9 năm 2020 của Bộ Công Thương quy định trình tự, điều kiện ngừng, giảm mức cung cấp điện;</w:t>
      </w:r>
    </w:p>
    <w:p>
      <w:r>
        <w:t>Theo đề nghị của Sở Công Thương tại Tờ trình số 07/TTr-SCT ngày 12 tháng 01 năm 2024.</w:t>
      </w:r>
    </w:p>
    <w:p>
      <w:r>
        <w:t>QUYẾT ĐỊNH:</w:t>
      </w:r>
    </w:p>
    <w:p>
      <w:r>
        <w:t>Điều 1.  Phê duyệt danh sách khách hàng sử dụng điện quan trọng thuộc diện ưu tiên cấp điện năm 2024 trên địa bàn tỉnh Bắc Kạn.</w:t>
      </w:r>
    </w:p>
    <w:p>
      <w:r>
        <w:t>(Có danh sách kèm theo).</w:t>
      </w:r>
    </w:p>
    <w:p>
      <w:r>
        <w:t>Điều 2.  Tổ chức thực hiện:</w:t>
      </w:r>
    </w:p>
    <w:p>
      <w:r>
        <w:t>1. Sở Công Thương: Giám sát Công ty Điện lực Bắc Kạn thực hiện việc cung cấp điện của các khách hàng theo danh sách đã được phê duyệt tại Điều 1; giải quyết các khiếu nại của khách hàng về tình trạng cung cấp điện không tuân thủ các quy định hiện hành của pháp luật.</w:t>
      </w:r>
    </w:p>
    <w:p>
      <w:r>
        <w:t>2. Công ty Điện lực Bắc Kạn:</w:t>
      </w:r>
    </w:p>
    <w:p>
      <w:r>
        <w:t>- Đảm bảo cung cấp điện thường xuyên, liên tục cho các khách hàng đã được phê duyệt tại Điều 1.</w:t>
      </w:r>
    </w:p>
    <w:p>
      <w:r>
        <w:t>- Ưu tiên cấp điện cho các sự kiện chính trị - xã hội quan trọng và các sự kiện khác trên địa bàn tỉnh theo chỉ đạo của Ủy ban nhân dân tỉnh;</w:t>
      </w:r>
    </w:p>
    <w:p>
      <w:r>
        <w:t>- Tiến hành ngừng, giảm mức cung cấp điện theo đúng nội dung, trình tự quy định tại Thông tư số 22/2020/TT-BCT ngày 09 tháng 9 năm 2020 của Bộ Công Thương.</w:t>
      </w:r>
    </w:p>
    <w:p>
      <w:r>
        <w:t>Điều 3.  Quyết định này có hiệu lực từ ngày ký ban hành.</w:t>
      </w:r>
    </w:p>
    <w:p>
      <w:r>
        <w:t>Chánh Văn phòng Ủy ban nhân dân tỉnh; Giám đốc Sở Công Thương; Giám đốc Công ty Điện lực Bắc Kạn; Chủ tịch Ủy ban nhân dân các huyện, thành phố và Thủ trưởng các cơ quan, đơn vị có liên quan chịu trách nhiệm thi hành Quyết định này./.</w:t>
      </w:r>
    </w:p>
    <w:p>
      <w:r>
        <w:t>Nơi nhận:</w:t>
      </w:r>
    </w:p>
    <w:p>
      <w:r>
        <w:t>- Như Điều 3;</w:t>
      </w:r>
    </w:p>
    <w:p>
      <w:r>
        <w:t>- CT, các PCT UBND tỉnh;</w:t>
      </w:r>
    </w:p>
    <w:p>
      <w:r>
        <w:t>- LĐVP UBND tỉnh;</w:t>
      </w:r>
    </w:p>
    <w:p>
      <w:r>
        <w:t>- Cổng TTĐT tỉnh;</w:t>
      </w:r>
    </w:p>
    <w:p>
      <w:r>
        <w:t>- Lưu: VT, Huân.</w:t>
      </w:r>
    </w:p>
    <w:p>
      <w:r>
        <w:t>TM. ỦY BAN NHÂN DÂN</w:t>
      </w:r>
    </w:p>
    <w:p>
      <w:r>
        <w:t>KT. CHỦ TỊCH</w:t>
      </w:r>
    </w:p>
    <w:p>
      <w:r>
        <w:t>PHÓ CHỦ TỊCH</w:t>
      </w:r>
    </w:p>
    <w:p>
      <w:r>
        <w:t>Đinh Quang Tuyên</w:t>
      </w:r>
    </w:p>
    <w:p>
      <w:r>
        <w:t>DANH SÁCH</w:t>
      </w:r>
    </w:p>
    <w:p>
      <w:r>
        <w:t>KHÁCH HÀNG SỬ DỤNG ĐIỆN QUAN TRỌNG THUỘC DIỆN ƯU TIÊN CẤP ĐIỆN NĂM 2024</w:t>
      </w:r>
    </w:p>
    <w:p>
      <w:r>
        <w:t>(Kèm theo Quyết định số 80/QĐ-UBND ngày 16 tháng 01 năm 2024 của Ủy ban nhân dân tỉnh Bắc Kạn)</w:t>
      </w:r>
    </w:p>
    <w:p>
      <w:r>
        <w:t>STT</w:t>
      </w:r>
    </w:p>
    <w:p>
      <w:r>
        <w:t>Tên khách hàng</w:t>
      </w:r>
    </w:p>
    <w:p>
      <w:r>
        <w:t>Địa chỉ</w:t>
      </w:r>
    </w:p>
    <w:p>
      <w:r>
        <w:t>Nguồn cung cấp</w:t>
      </w:r>
    </w:p>
    <w:p>
      <w:r>
        <w:t>Trạm biến áp</w:t>
      </w:r>
    </w:p>
    <w:p>
      <w:r>
        <w:t>Đường dây</w:t>
      </w:r>
    </w:p>
    <w:p>
      <w:r>
        <w:t>I</w:t>
      </w:r>
    </w:p>
    <w:p>
      <w:r>
        <w:t>Các cơ quan tỉnh</w:t>
      </w:r>
    </w:p>
    <w:p>
      <w:r>
        <w:t>1</w:t>
      </w:r>
    </w:p>
    <w:p>
      <w:r>
        <w:t>Văn phòng Tỉnh ủy, HĐND, UBND tỉnh Bắc Kạn</w:t>
      </w:r>
    </w:p>
    <w:p>
      <w:r>
        <w:t>Tổ 1A, phường Phùng Chí Kiên, TP. Bắc Kạn</w:t>
      </w:r>
    </w:p>
    <w:p>
      <w:r>
        <w:t>Đồi thông 1</w:t>
      </w:r>
    </w:p>
    <w:p>
      <w:r>
        <w:t>Đồi thông 2</w:t>
      </w:r>
    </w:p>
    <w:p>
      <w:r>
        <w:t>Nhà Công Vụ</w:t>
      </w:r>
    </w:p>
    <w:p>
      <w:r>
        <w:t>472</w:t>
      </w:r>
    </w:p>
    <w:p>
      <w:r>
        <w:t>2</w:t>
      </w:r>
    </w:p>
    <w:p>
      <w:r>
        <w:t>Đài Phát thanh và Truyền hình tỉnh Bắc Kạn</w:t>
      </w:r>
    </w:p>
    <w:p>
      <w:r>
        <w:t>Phường Phùng Chí Kiên, TP Bắc Kạn</w:t>
      </w:r>
    </w:p>
    <w:p>
      <w:r>
        <w:t>Đài Truyền hình BK</w:t>
      </w:r>
    </w:p>
    <w:p>
      <w:r>
        <w:t>474</w:t>
      </w:r>
    </w:p>
    <w:p>
      <w:r>
        <w:t>3</w:t>
      </w:r>
    </w:p>
    <w:p>
      <w:r>
        <w:t>Bộ Chỉ huy Quân sự tỉnh Bắc Kạn</w:t>
      </w:r>
    </w:p>
    <w:p>
      <w:r>
        <w:t>Tổ 16, phường Minh Khai, TP Bắc Kạn</w:t>
      </w:r>
    </w:p>
    <w:p>
      <w:r>
        <w:t>BCH Quân sự tỉnh</w:t>
      </w:r>
    </w:p>
    <w:p>
      <w:r>
        <w:t>472</w:t>
      </w:r>
    </w:p>
    <w:p>
      <w:r>
        <w:t>4</w:t>
      </w:r>
    </w:p>
    <w:p>
      <w:r>
        <w:t>Công an tỉnh Bắc Kạn</w:t>
      </w:r>
    </w:p>
    <w:p>
      <w:r>
        <w:t>Phường Đức Xuân, TP Bắc Kạn</w:t>
      </w:r>
    </w:p>
    <w:p>
      <w:r>
        <w:t>Công an tỉnh</w:t>
      </w:r>
    </w:p>
    <w:p>
      <w:r>
        <w:t>474</w:t>
      </w:r>
    </w:p>
    <w:p>
      <w:r>
        <w:t>5</w:t>
      </w:r>
    </w:p>
    <w:p>
      <w:r>
        <w:t>Bệnh viện đa khoa tỉnh Bắc Kạn</w:t>
      </w:r>
    </w:p>
    <w:p>
      <w:r>
        <w:t>Phường Minh Khai, TP Bắc Kạn</w:t>
      </w:r>
    </w:p>
    <w:p>
      <w:r>
        <w:t>Bệnh viện</w:t>
      </w:r>
    </w:p>
    <w:p>
      <w:r>
        <w:t>471</w:t>
      </w:r>
    </w:p>
    <w:p>
      <w:r>
        <w:t>6</w:t>
      </w:r>
    </w:p>
    <w:p>
      <w:r>
        <w:t>Ban Bảo vệ, chăm sóc sức khỏe cán bộ tỉnh</w:t>
      </w:r>
    </w:p>
    <w:p>
      <w:r>
        <w:t>Phường Minh Khai, TP Bắc Kạn</w:t>
      </w:r>
    </w:p>
    <w:p>
      <w:r>
        <w:t>Minh Khai 2</w:t>
      </w:r>
    </w:p>
    <w:p>
      <w:r>
        <w:t>471</w:t>
      </w:r>
    </w:p>
    <w:p>
      <w:r>
        <w:t>7</w:t>
      </w:r>
    </w:p>
    <w:p>
      <w:r>
        <w:t>Viễn thông Bắc Kạn</w:t>
      </w:r>
    </w:p>
    <w:p>
      <w:r>
        <w:t>Phường Phùng Chí Kiên, TP Bắc Kạn</w:t>
      </w:r>
    </w:p>
    <w:p>
      <w:r>
        <w:t>Viễn thông Bắc Kạn</w:t>
      </w:r>
    </w:p>
    <w:p>
      <w:r>
        <w:t>474</w:t>
      </w:r>
    </w:p>
    <w:p>
      <w:r>
        <w:t>II</w:t>
      </w:r>
    </w:p>
    <w:p>
      <w:r>
        <w:t>Thành phố Bắc Kạn</w:t>
      </w:r>
    </w:p>
    <w:p>
      <w:r>
        <w:t>1</w:t>
      </w:r>
    </w:p>
    <w:p>
      <w:r>
        <w:t>Thành ủy, UBND thành phố Bắc Kạn</w:t>
      </w:r>
    </w:p>
    <w:p>
      <w:r>
        <w:t>Phường Phùng Chí Kiên, TP Bắc Kạn</w:t>
      </w:r>
    </w:p>
    <w:p>
      <w:r>
        <w:t>Trụ sở hợp khối</w:t>
      </w:r>
    </w:p>
    <w:p>
      <w:r>
        <w:t>474</w:t>
      </w:r>
    </w:p>
    <w:p>
      <w:r>
        <w:t>2</w:t>
      </w:r>
    </w:p>
    <w:p>
      <w:r>
        <w:t>Ban Chỉ huy Quân sự thành phố Bắc Kạn</w:t>
      </w:r>
    </w:p>
    <w:p>
      <w:r>
        <w:t>Tổ 9, P. Đức Xuân, TP Bắc Kạn</w:t>
      </w:r>
    </w:p>
    <w:p>
      <w:r>
        <w:t>Bộ Chỉ huy Quân sự</w:t>
      </w:r>
    </w:p>
    <w:p>
      <w:r>
        <w:t>474</w:t>
      </w:r>
    </w:p>
    <w:p>
      <w:r>
        <w:t>3</w:t>
      </w:r>
    </w:p>
    <w:p>
      <w:r>
        <w:t>Trung tâm Y tế thành phố Bắc Kạn</w:t>
      </w:r>
    </w:p>
    <w:p>
      <w:r>
        <w:t>Phường Phùng Chí Kiên, TP Bắc Kạn</w:t>
      </w:r>
    </w:p>
    <w:p>
      <w:r>
        <w:t>Bệnh viện đa khoa thị xã</w:t>
      </w:r>
    </w:p>
    <w:p>
      <w:r>
        <w:t>472</w:t>
      </w:r>
    </w:p>
    <w:p>
      <w:r>
        <w:t>4</w:t>
      </w:r>
    </w:p>
    <w:p>
      <w:r>
        <w:t>Công an thành phố Bắc Kạn</w:t>
      </w:r>
    </w:p>
    <w:p>
      <w:r>
        <w:t>Tổ 8, P. Minh Khai, TP Bắc Kạn</w:t>
      </w:r>
    </w:p>
    <w:p>
      <w:r>
        <w:t>Minh Khai 8</w:t>
      </w:r>
    </w:p>
    <w:p>
      <w:r>
        <w:t>471</w:t>
      </w:r>
    </w:p>
    <w:p>
      <w:r>
        <w:t>5</w:t>
      </w:r>
    </w:p>
    <w:p>
      <w:r>
        <w:t>Công ty TNHH MTV cấp thoát nước Bắc Kạn</w:t>
      </w:r>
    </w:p>
    <w:p>
      <w:r>
        <w:t>Phường Phùng Chí Kiên, TP Bắc Kạn</w:t>
      </w:r>
    </w:p>
    <w:p>
      <w:r>
        <w:t>Nhà máy nước</w:t>
      </w:r>
    </w:p>
    <w:p>
      <w:r>
        <w:t>Khai thác nước</w:t>
      </w:r>
    </w:p>
    <w:p>
      <w:r>
        <w:t>373</w:t>
      </w:r>
    </w:p>
    <w:p>
      <w:r>
        <w:t>6</w:t>
      </w:r>
    </w:p>
    <w:p>
      <w:r>
        <w:t>Trung tâm Văn hóa, Thể thao và Truyền thông thành phố (Cơ sở Phát thanh và Truyền hình)</w:t>
      </w:r>
    </w:p>
    <w:p>
      <w:r>
        <w:t>Tổ 1A, Phùng Chí Kiên, TP Bắc Kạn</w:t>
      </w:r>
    </w:p>
    <w:p>
      <w:r>
        <w:t>Trụ sở hợp khối</w:t>
      </w:r>
    </w:p>
    <w:p>
      <w:r>
        <w:t>474</w:t>
      </w:r>
    </w:p>
    <w:p>
      <w:r>
        <w:t>7</w:t>
      </w:r>
    </w:p>
    <w:p>
      <w:r>
        <w:t>Trạm cấp nước - Công ty TNHH MTV cấp thoát nước Bắc Kạn</w:t>
      </w:r>
    </w:p>
    <w:p>
      <w:r>
        <w:t>Phường Sông Cầu, TP Bắc Kạn</w:t>
      </w:r>
    </w:p>
    <w:p>
      <w:r>
        <w:t>Đường Thanh Niên 2</w:t>
      </w:r>
    </w:p>
    <w:p>
      <w:r>
        <w:t>474</w:t>
      </w:r>
    </w:p>
    <w:p>
      <w:r>
        <w:t>III</w:t>
      </w:r>
    </w:p>
    <w:p>
      <w:r>
        <w:t>Huyện Ngân Sơn</w:t>
      </w:r>
    </w:p>
    <w:p>
      <w:r>
        <w:t>1</w:t>
      </w:r>
    </w:p>
    <w:p>
      <w:r>
        <w:t>Huyện ủy, UBND huyện Ngân Sơn</w:t>
      </w:r>
    </w:p>
    <w:p>
      <w:r>
        <w:t>Khu 1, xã Vân Tùng</w:t>
      </w:r>
    </w:p>
    <w:p>
      <w:r>
        <w:t>Vân Tùng</w:t>
      </w:r>
    </w:p>
    <w:p>
      <w:r>
        <w:t>ĐDK 371</w:t>
      </w:r>
    </w:p>
    <w:p>
      <w:r>
        <w:t>E26.1</w:t>
      </w:r>
    </w:p>
    <w:p>
      <w:r>
        <w:t>2</w:t>
      </w:r>
    </w:p>
    <w:p>
      <w:r>
        <w:t>Trung tâm Văn hóa, Thể thao và Truyền thông huyện (Cơ sở Phát thanh và Truyền hình)</w:t>
      </w:r>
    </w:p>
    <w:p>
      <w:r>
        <w:t>Khu 1, xã Vân Tùng</w:t>
      </w:r>
    </w:p>
    <w:p>
      <w:r>
        <w:t>3</w:t>
      </w:r>
    </w:p>
    <w:p>
      <w:r>
        <w:t>Ban Chỉ huy Quân sự huyện Ngân Sơn</w:t>
      </w:r>
    </w:p>
    <w:p>
      <w:r>
        <w:t>Khu 2, xã Vân Tùng</w:t>
      </w:r>
    </w:p>
    <w:p>
      <w:r>
        <w:t>BCH Quân sự</w:t>
      </w:r>
    </w:p>
    <w:p>
      <w:r>
        <w:t>4</w:t>
      </w:r>
    </w:p>
    <w:p>
      <w:r>
        <w:t>Trung tâm Y tế huyện Ngân Sơn</w:t>
      </w:r>
    </w:p>
    <w:p>
      <w:r>
        <w:t>Bản Súng, xã Vân Tùng</w:t>
      </w:r>
    </w:p>
    <w:p>
      <w:r>
        <w:t>Ngân Sơn 2</w:t>
      </w:r>
    </w:p>
    <w:p>
      <w:r>
        <w:t>5</w:t>
      </w:r>
    </w:p>
    <w:p>
      <w:r>
        <w:t>Công an huyện Ngân Sơn</w:t>
      </w:r>
    </w:p>
    <w:p>
      <w:r>
        <w:t>Khu 1, xã Vân Tùng</w:t>
      </w:r>
    </w:p>
    <w:p>
      <w:r>
        <w:t>TBA Công An</w:t>
      </w:r>
    </w:p>
    <w:p>
      <w:r>
        <w:t>6</w:t>
      </w:r>
    </w:p>
    <w:p>
      <w:r>
        <w:t>Trạm cấp nước - Công ty TNHH MTV cấp thoát nước Bắc Kạn</w:t>
      </w:r>
    </w:p>
    <w:p>
      <w:r>
        <w:t>Tiểu khu 1, TT Nà Phặc</w:t>
      </w:r>
    </w:p>
    <w:p>
      <w:r>
        <w:t>TBA Nà Phặc 6</w:t>
      </w:r>
    </w:p>
    <w:p>
      <w:r>
        <w:t>7</w:t>
      </w:r>
    </w:p>
    <w:p>
      <w:r>
        <w:t>Ban Quản lý nước sạch huyện Ngân Sơn</w:t>
      </w:r>
    </w:p>
    <w:p>
      <w:r>
        <w:t>Khu 2, xã Vân Tùng</w:t>
      </w:r>
    </w:p>
    <w:p>
      <w:r>
        <w:t>TBA Nhà máy nước Vân Tùng</w:t>
      </w:r>
    </w:p>
    <w:p>
      <w:r>
        <w:t>8</w:t>
      </w:r>
    </w:p>
    <w:p>
      <w:r>
        <w:t>Tổ quản lý, điều tiết chương trình nước sinh hoạt Bằng Vân</w:t>
      </w:r>
    </w:p>
    <w:p>
      <w:r>
        <w:t>Khu Chợ, xã Bằng Vân</w:t>
      </w:r>
    </w:p>
    <w:p>
      <w:r>
        <w:t>Phố mới 3</w:t>
      </w:r>
    </w:p>
    <w:p>
      <w:r>
        <w:t>IV</w:t>
      </w:r>
    </w:p>
    <w:p>
      <w:r>
        <w:t>Huyện Pác Nặm</w:t>
      </w:r>
    </w:p>
    <w:p>
      <w:r>
        <w:t>1</w:t>
      </w:r>
    </w:p>
    <w:p>
      <w:r>
        <w:t>Huyện ủy, UBND huyện Pác Nặm</w:t>
      </w:r>
    </w:p>
    <w:p>
      <w:r>
        <w:t>Thôn Nà Coóc, Bộc Bố, Pác Nặm</w:t>
      </w:r>
    </w:p>
    <w:p>
      <w:r>
        <w:t>Bộc Bố 6</w:t>
      </w:r>
    </w:p>
    <w:p>
      <w:r>
        <w:t>ĐDK 371</w:t>
      </w:r>
    </w:p>
    <w:p>
      <w:r>
        <w:t>E26.1</w:t>
      </w:r>
    </w:p>
    <w:p>
      <w:r>
        <w:t>2</w:t>
      </w:r>
    </w:p>
    <w:p>
      <w:r>
        <w:t>Ban Chỉ huy Quân sự huyện Pác Nặm</w:t>
      </w:r>
    </w:p>
    <w:p>
      <w:r>
        <w:t>Thôn Nà Coóc, Bộc Bố, Pác Nặm</w:t>
      </w:r>
    </w:p>
    <w:p>
      <w:r>
        <w:t>Bộc Bố 1</w:t>
      </w:r>
    </w:p>
    <w:p>
      <w:r>
        <w:t>3</w:t>
      </w:r>
    </w:p>
    <w:p>
      <w:r>
        <w:t>Công an huyện Pác Nặm</w:t>
      </w:r>
    </w:p>
    <w:p>
      <w:r>
        <w:t>Thôn Nà Coóc, Bộc Bố, Pác Nặm</w:t>
      </w:r>
    </w:p>
    <w:p>
      <w:r>
        <w:t>4</w:t>
      </w:r>
    </w:p>
    <w:p>
      <w:r>
        <w:t>Trung tâm Văn hóa, Thể thao và Truyền thông huyện (Cơ sở Phát thanh và Truyền hình)</w:t>
      </w:r>
    </w:p>
    <w:p>
      <w:r>
        <w:t>Thôn Nà Coóc, Bộc Bố, Pác Nặm</w:t>
      </w:r>
    </w:p>
    <w:p>
      <w:r>
        <w:t>5</w:t>
      </w:r>
    </w:p>
    <w:p>
      <w:r>
        <w:t>Trung tâm Y tế huyện Pác Nặm</w:t>
      </w:r>
    </w:p>
    <w:p>
      <w:r>
        <w:t>Thôn Nà Coóc, Bộc Bố, Pác Nặm</w:t>
      </w:r>
    </w:p>
    <w:p>
      <w:r>
        <w:t>Bộc Bố 1, Bộc Bố 9</w:t>
      </w:r>
    </w:p>
    <w:p>
      <w:r>
        <w:t>V</w:t>
      </w:r>
    </w:p>
    <w:p>
      <w:r>
        <w:t>Huyện Ba Bể</w:t>
      </w:r>
    </w:p>
    <w:p>
      <w:r>
        <w:t>1</w:t>
      </w:r>
    </w:p>
    <w:p>
      <w:r>
        <w:t>Huyện ủy, UBND huyện Ba Bể</w:t>
      </w:r>
    </w:p>
    <w:p>
      <w:r>
        <w:t>Thôn Tin Đồn, xã Thượng Giáo</w:t>
      </w:r>
    </w:p>
    <w:p>
      <w:r>
        <w:t>Trụ sở hợp khối</w:t>
      </w:r>
    </w:p>
    <w:p>
      <w:r>
        <w:t>ĐDK371</w:t>
      </w:r>
    </w:p>
    <w:p>
      <w:r>
        <w:t>E26.1</w:t>
      </w:r>
    </w:p>
    <w:p>
      <w:r>
        <w:t>2</w:t>
      </w:r>
    </w:p>
    <w:p>
      <w:r>
        <w:t>Trung tâm Văn hóa, Thể thao và Truyền thông huyện (Cơ sở Phát tranh và Truyền hình)</w:t>
      </w:r>
    </w:p>
    <w:p>
      <w:r>
        <w:t>Thôn Tin Đồn, xã Thượng Giáo</w:t>
      </w:r>
    </w:p>
    <w:p>
      <w:r>
        <w:t>3</w:t>
      </w:r>
    </w:p>
    <w:p>
      <w:r>
        <w:t>Ban Chỉ huy Quân sự huyện Ba Bể</w:t>
      </w:r>
    </w:p>
    <w:p>
      <w:r>
        <w:t>Tiểu khu 10, thị trấn Chợ Rã, Ba Bể</w:t>
      </w:r>
    </w:p>
    <w:p>
      <w:r>
        <w:t>Chợ Rã 6</w:t>
      </w:r>
    </w:p>
    <w:p>
      <w:r>
        <w:t>4</w:t>
      </w:r>
    </w:p>
    <w:p>
      <w:r>
        <w:t>Công an huyện Ba Bể</w:t>
      </w:r>
    </w:p>
    <w:p>
      <w:r>
        <w:t>Tiểu khu 7, thị trấn Chợ Rã, Ba Bể</w:t>
      </w:r>
    </w:p>
    <w:p>
      <w:r>
        <w:t>Chợ Rã 2</w:t>
      </w:r>
    </w:p>
    <w:p>
      <w:r>
        <w:t>Thôn Nà Hán, xã Thượng Giáo, Ba Bể</w:t>
      </w:r>
    </w:p>
    <w:p>
      <w:r>
        <w:t>Công an Ba Bể</w:t>
      </w:r>
    </w:p>
    <w:p>
      <w:r>
        <w:t>5</w:t>
      </w:r>
    </w:p>
    <w:p>
      <w:r>
        <w:t>Trung tâm Y tế huyện Ba Bể</w:t>
      </w:r>
    </w:p>
    <w:p>
      <w:r>
        <w:t>Tiểu khu 2, thị trấn Chợ Rã, Ba Bể</w:t>
      </w:r>
    </w:p>
    <w:p>
      <w:r>
        <w:t>TTYT huyện Ba Bể</w:t>
      </w:r>
    </w:p>
    <w:p>
      <w:r>
        <w:t>6</w:t>
      </w:r>
    </w:p>
    <w:p>
      <w:r>
        <w:t>Trạm cấp nước - Công ty TNHH MTV cấp thoát nước Bắc Kạn</w:t>
      </w:r>
    </w:p>
    <w:p>
      <w:r>
        <w:t>Thôn Nà Mô, xã Địa Linh</w:t>
      </w:r>
    </w:p>
    <w:p>
      <w:r>
        <w:t>Nước sạch TT Chợ Rã</w:t>
      </w:r>
    </w:p>
    <w:p>
      <w:r>
        <w:t>VI</w:t>
      </w:r>
    </w:p>
    <w:p>
      <w:r>
        <w:t>Huyện Bạch Thông</w:t>
      </w:r>
    </w:p>
    <w:p>
      <w:r>
        <w:t>1</w:t>
      </w:r>
    </w:p>
    <w:p>
      <w:r>
        <w:t>Huyện ủy, UBND huyện Bạch Thông</w:t>
      </w:r>
    </w:p>
    <w:p>
      <w:r>
        <w:t>Phố Ngã Ba, Thị trấn Phủ Thông</w:t>
      </w:r>
    </w:p>
    <w:p>
      <w:r>
        <w:t>Phủ Thông 1</w:t>
      </w:r>
    </w:p>
    <w:p>
      <w:r>
        <w:t>ĐDK 371- E26.1</w:t>
      </w:r>
    </w:p>
    <w:p>
      <w:r>
        <w:t>2</w:t>
      </w:r>
    </w:p>
    <w:p>
      <w:r>
        <w:t>Ban Chỉ huy Quân sự huyện Bạch Thông</w:t>
      </w:r>
    </w:p>
    <w:p>
      <w:r>
        <w:t>Phố Ngã Ba, Thị trấn Phủ Thông</w:t>
      </w:r>
    </w:p>
    <w:p>
      <w:r>
        <w:t>3</w:t>
      </w:r>
    </w:p>
    <w:p>
      <w:r>
        <w:t>Trung tâm Văn hóa, Thể thao và Truyền thông huyện (Cơ sở Phát thanh và Truyền hình)</w:t>
      </w:r>
    </w:p>
    <w:p>
      <w:r>
        <w:t>Phố Ngã Ba, Thị trấn Phủ Thông</w:t>
      </w:r>
    </w:p>
    <w:p>
      <w:r>
        <w:t>4</w:t>
      </w:r>
    </w:p>
    <w:p>
      <w:r>
        <w:t>Công an huyện Bạch Thông</w:t>
      </w:r>
    </w:p>
    <w:p>
      <w:r>
        <w:t>Phố Nà Hái, Thị trấn Phủ Thông</w:t>
      </w:r>
    </w:p>
    <w:p>
      <w:r>
        <w:t>Phủ Thông 6</w:t>
      </w:r>
    </w:p>
    <w:p>
      <w:r>
        <w:t>5</w:t>
      </w:r>
    </w:p>
    <w:p>
      <w:r>
        <w:t>Trung tâm Y tế huyện Bạch Thông</w:t>
      </w:r>
    </w:p>
    <w:p>
      <w:r>
        <w:t>Phố Nà Hái, Thị trấn Phủ Thông</w:t>
      </w:r>
    </w:p>
    <w:p>
      <w:r>
        <w:t>Bệnh viện</w:t>
      </w:r>
    </w:p>
    <w:p>
      <w:r>
        <w:t>6</w:t>
      </w:r>
    </w:p>
    <w:p>
      <w:r>
        <w:t>Trạm cấp nước - Công ty TNHH MTV cấp thoát nước Bắc Kạn</w:t>
      </w:r>
    </w:p>
    <w:p>
      <w:r>
        <w:t>Phố Ngã Ba, Thị trấn Phủ Thông</w:t>
      </w:r>
    </w:p>
    <w:p>
      <w:r>
        <w:t>Phủ Thông 2</w:t>
      </w:r>
    </w:p>
    <w:p>
      <w:r>
        <w:t>Phủ Thông 1</w:t>
      </w:r>
    </w:p>
    <w:p>
      <w:r>
        <w:t>VII</w:t>
      </w:r>
    </w:p>
    <w:p>
      <w:r>
        <w:t>Huyện Chợ Đồn</w:t>
      </w:r>
    </w:p>
    <w:p>
      <w:r>
        <w:t>1</w:t>
      </w:r>
    </w:p>
    <w:p>
      <w:r>
        <w:t>Huyện ủy, UBND huyện Chợ Đồn</w:t>
      </w:r>
    </w:p>
    <w:p>
      <w:r>
        <w:t>Tổ 3, thị trấn Bằng Lũng</w:t>
      </w:r>
    </w:p>
    <w:p>
      <w:r>
        <w:t>Bằng Lũng 6</w:t>
      </w:r>
    </w:p>
    <w:p>
      <w:r>
        <w:t>ĐDK 371- E26.2</w:t>
      </w:r>
    </w:p>
    <w:p>
      <w:r>
        <w:t>2</w:t>
      </w:r>
    </w:p>
    <w:p>
      <w:r>
        <w:t>Ban Chỉ huy Quân sự huyện Chợ Đồn</w:t>
      </w:r>
    </w:p>
    <w:p>
      <w:r>
        <w:t>Tổ 3, thị trấn Bằng Lũng</w:t>
      </w:r>
    </w:p>
    <w:p>
      <w:r>
        <w:t>3</w:t>
      </w:r>
    </w:p>
    <w:p>
      <w:r>
        <w:t>Trung tâm Văn hóa, Thể thao và Truyền thông huyện (Cơ sở Phát tranh và Truyền hình)</w:t>
      </w:r>
    </w:p>
    <w:p>
      <w:r>
        <w:t>Tổ 2b, thị trấn Bằng Lũng</w:t>
      </w:r>
    </w:p>
    <w:p>
      <w:r>
        <w:t>4</w:t>
      </w:r>
    </w:p>
    <w:p>
      <w:r>
        <w:t>Công an huyện Chợ Đồn</w:t>
      </w:r>
    </w:p>
    <w:p>
      <w:r>
        <w:t>Tổ 2b, thị trấn Bằng Lũng</w:t>
      </w:r>
    </w:p>
    <w:p>
      <w:r>
        <w:t>TBA CA huyện CĐ</w:t>
      </w:r>
    </w:p>
    <w:p>
      <w:r>
        <w:t>Bằng Lũng 2</w:t>
      </w:r>
    </w:p>
    <w:p>
      <w:r>
        <w:t>5</w:t>
      </w:r>
    </w:p>
    <w:p>
      <w:r>
        <w:t>Trung tâm Y tế huyện Chợ Đồn</w:t>
      </w:r>
    </w:p>
    <w:p>
      <w:r>
        <w:t>Tổ 1, thị trấn Bằng Lũng</w:t>
      </w:r>
    </w:p>
    <w:p>
      <w:r>
        <w:t>Bệnh viện Chợ Đồn</w:t>
      </w:r>
    </w:p>
    <w:p>
      <w:r>
        <w:t>6</w:t>
      </w:r>
    </w:p>
    <w:p>
      <w:r>
        <w:t>Trạm cấp nước - Công ty TNHH MTV cấp thoát nước Bắc Kạn</w:t>
      </w:r>
    </w:p>
    <w:p>
      <w:r>
        <w:t>Nà Pài, thị trấn Bằng Lũng</w:t>
      </w:r>
    </w:p>
    <w:p>
      <w:r>
        <w:t>Bơm nước Nậm Cảng</w:t>
      </w:r>
    </w:p>
    <w:p>
      <w:r>
        <w:t>Tổ 15, thị trấn Bằng Lũng</w:t>
      </w:r>
    </w:p>
    <w:p>
      <w:r>
        <w:t>Bằng Lũng 1</w:t>
      </w:r>
    </w:p>
    <w:p>
      <w:r>
        <w:t>VIII</w:t>
      </w:r>
    </w:p>
    <w:p>
      <w:r>
        <w:t>Huyện Na Rì</w:t>
      </w:r>
    </w:p>
    <w:p>
      <w:r>
        <w:t>1</w:t>
      </w:r>
    </w:p>
    <w:p>
      <w:r>
        <w:t>Huyện ủy Na Rì</w:t>
      </w:r>
    </w:p>
    <w:p>
      <w:r>
        <w:t>Thị trấn Yến Lạc, huyện Na Rì</w:t>
      </w:r>
    </w:p>
    <w:p>
      <w:r>
        <w:t>Phố Cổ 1</w:t>
      </w:r>
    </w:p>
    <w:p>
      <w:r>
        <w:t>ĐDK 373</w:t>
      </w:r>
    </w:p>
    <w:p>
      <w:r>
        <w:t>E26.1</w:t>
      </w:r>
    </w:p>
    <w:p>
      <w:r>
        <w:t>2</w:t>
      </w:r>
    </w:p>
    <w:p>
      <w:r>
        <w:t>UBND huyện Na Rì</w:t>
      </w:r>
    </w:p>
    <w:p>
      <w:r>
        <w:t>Thị trấn Yến Lạc, huyện Na Rì</w:t>
      </w:r>
    </w:p>
    <w:p>
      <w:r>
        <w:t>Yến Lạc 7</w:t>
      </w:r>
    </w:p>
    <w:p>
      <w:r>
        <w:t>3</w:t>
      </w:r>
    </w:p>
    <w:p>
      <w:r>
        <w:t>Trung tâm Văn hóa, Thể thao và Truyền thông huyện (Cơ sở Phát thanh và Truyền hình)</w:t>
      </w:r>
    </w:p>
    <w:p>
      <w:r>
        <w:t>Thị trấn Yến Lạc, huyện Na Rì</w:t>
      </w:r>
    </w:p>
    <w:p>
      <w:r>
        <w:t>Yến Lạc 1</w:t>
      </w:r>
    </w:p>
    <w:p>
      <w:r>
        <w:t>4</w:t>
      </w:r>
    </w:p>
    <w:p>
      <w:r>
        <w:t>Ban Chỉ huy Quân sự huyện Na Rì</w:t>
      </w:r>
    </w:p>
    <w:p>
      <w:r>
        <w:t>Thị trấn Yến Lạc, huyện Na Rì</w:t>
      </w:r>
    </w:p>
    <w:p>
      <w:r>
        <w:t>Yến Lạc 3</w:t>
      </w:r>
    </w:p>
    <w:p>
      <w:r>
        <w:t>5</w:t>
      </w:r>
    </w:p>
    <w:p>
      <w:r>
        <w:t>Công an huyện Na Rì</w:t>
      </w:r>
    </w:p>
    <w:p>
      <w:r>
        <w:t>Thị trấn Yến Lạc, huyện Na Rì</w:t>
      </w:r>
    </w:p>
    <w:p>
      <w:r>
        <w:t>6</w:t>
      </w:r>
    </w:p>
    <w:p>
      <w:r>
        <w:t>Trung tâm Y tế huyện Na Rì</w:t>
      </w:r>
    </w:p>
    <w:p>
      <w:r>
        <w:t>Thị trấn Yến Lạc, huyện Na Rì</w:t>
      </w:r>
    </w:p>
    <w:p>
      <w:r>
        <w:t>Bệnh viện</w:t>
      </w:r>
    </w:p>
    <w:p>
      <w:r>
        <w:t>7</w:t>
      </w:r>
    </w:p>
    <w:p>
      <w:r>
        <w:t>Trạm cấp nước - Công ty TNHH MTV cấp thoát nước Bắc Kạn</w:t>
      </w:r>
    </w:p>
    <w:p>
      <w:r>
        <w:t>Xã Lương Hạ, huyện Na Rì</w:t>
      </w:r>
    </w:p>
    <w:p>
      <w:r>
        <w:t>Phố Cổ 2</w:t>
      </w:r>
    </w:p>
    <w:p>
      <w:r>
        <w:t>IX</w:t>
      </w:r>
    </w:p>
    <w:p>
      <w:r>
        <w:t>Huyện Chợ Mới</w:t>
      </w:r>
    </w:p>
    <w:p>
      <w:r>
        <w:t>1</w:t>
      </w:r>
    </w:p>
    <w:p>
      <w:r>
        <w:t>Huyện uỷ, UBND huyện Chợ Mới</w:t>
      </w:r>
    </w:p>
    <w:p>
      <w:r>
        <w:t>Tổ 5, thị trấn Đồng Tâm</w:t>
      </w:r>
    </w:p>
    <w:p>
      <w:r>
        <w:t>Chợ Mới 5</w:t>
      </w:r>
    </w:p>
    <w:p>
      <w:r>
        <w:t>ĐDK 373</w:t>
      </w:r>
    </w:p>
    <w:p>
      <w:r>
        <w:t>E26.1</w:t>
      </w:r>
    </w:p>
    <w:p>
      <w:r>
        <w:t>2</w:t>
      </w:r>
    </w:p>
    <w:p>
      <w:r>
        <w:t>Trung tâm Văn hóa, Thể thao và Truyền thông huyện (Cơ sở Phát thanh và Truyền hình)</w:t>
      </w:r>
    </w:p>
    <w:p>
      <w:r>
        <w:t>Tổ 2, thị trấn Đồng Tâm</w:t>
      </w:r>
    </w:p>
    <w:p>
      <w:r>
        <w:t>3</w:t>
      </w:r>
    </w:p>
    <w:p>
      <w:r>
        <w:t>Ban Chỉ huy Quân sự huyện Chợ Mới</w:t>
      </w:r>
    </w:p>
    <w:p>
      <w:r>
        <w:t>Tổ 1, thị trấn Đồng Tâm</w:t>
      </w:r>
    </w:p>
    <w:p>
      <w:r>
        <w:t>Chợ Mới 3</w:t>
      </w:r>
    </w:p>
    <w:p>
      <w:r>
        <w:t>4</w:t>
      </w:r>
    </w:p>
    <w:p>
      <w:r>
        <w:t>Công an huyện Chợ Mới</w:t>
      </w:r>
    </w:p>
    <w:p>
      <w:r>
        <w:t>Tổ 7, thị trấn Đồng Tâm</w:t>
      </w:r>
    </w:p>
    <w:p>
      <w:r>
        <w:t>Chợ Mới 2</w:t>
      </w:r>
    </w:p>
    <w:p>
      <w:r>
        <w:t>5</w:t>
      </w:r>
    </w:p>
    <w:p>
      <w:r>
        <w:t>Trung tâm Y tế huyện Chợ Mới</w:t>
      </w:r>
    </w:p>
    <w:p>
      <w:r>
        <w:t>Tổ 11, thị trấn Đồng Tâm</w:t>
      </w:r>
    </w:p>
    <w:p>
      <w:r>
        <w:t>TTYT Chợ mới</w:t>
      </w:r>
    </w:p>
    <w:p>
      <w:r>
        <w:t>6</w:t>
      </w:r>
    </w:p>
    <w:p>
      <w:r>
        <w:t>Trạm cấp nước - Công ty TNHH MTV cấp thoát nước Bắc Kạn</w:t>
      </w:r>
    </w:p>
    <w:p>
      <w:r>
        <w:t>Tổ 6, thị trấn Đồng Tâm</w:t>
      </w:r>
    </w:p>
    <w:p>
      <w:r>
        <w:t>Chợ Mới 4</w:t>
      </w:r>
    </w:p>
    <w:p>
      <w:r>
        <w:t>Tổ 9, thị trấn Đồng Tâm</w:t>
      </w:r>
    </w:p>
    <w:p>
      <w:r>
        <w:t>Yên Đĩnh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