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về Đơn giá bồi thường thiệt hại cây trồng, vật nuôi khi Nhà nước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80/2024/QĐ-UBND</w:t>
      </w:r>
    </w:p>
    <w:p>
      <w:r>
        <w:t>Ninh Bình, ngày 25 tháng 10 năm 2024</w:t>
      </w:r>
    </w:p>
    <w:p>
      <w:r>
        <w:t>QUYẾT ĐỊNH</w:t>
      </w:r>
    </w:p>
    <w:p>
      <w:r>
        <w:t>BAN HÀNH ĐƠN GIÁ BỒI THƯỜNG THIỆT HẠI VỀ CÂY TRỒNG, VẬT NUÔI KHI NHÀ NƯỚC THU HỒI ĐẤT TRÊN ĐỊA BÀN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Nghị định số 88/2024/NĐ-CP ngày 15 tháng 7 năm 2014 của Chính phủ Quy định về bồi thường, hỗ trợ, tái định cư khi Nhà nước thu hồi đất;</w:t>
      </w:r>
    </w:p>
    <w:p>
      <w:r>
        <w:t>Theo đề nghị của Giám đốc Sở Nông nghiệp và Phát triển nông thôn tại Tờ trình số 234/TTr-SNN ngày 22/10/2024 về việc ban hành đơn giá bồi thường thiệt hại về cây trồng, vật nuôi khi Nhà nước thu hồi đất trên địa bàn tỉnh Ninh.</w:t>
      </w:r>
    </w:p>
    <w:p>
      <w:r>
        <w:t>QUYẾT ĐỊNH:</w:t>
      </w:r>
    </w:p>
    <w:p>
      <w:r>
        <w:t>Điều 1. Phạm vi điều chỉnh</w:t>
      </w:r>
    </w:p>
    <w:p>
      <w:r>
        <w:t>Ban hành đơn giá bồi thường thiệt hại về cây trồng, vật nuôi khi Nhà nước thu hồi đất trên địa bàn tỉnh Ninh Bình.</w:t>
      </w:r>
    </w:p>
    <w:p>
      <w:r>
        <w:t>(Chi tiết tại Phụ lục kèm theo).</w:t>
      </w:r>
    </w:p>
    <w:p>
      <w:r>
        <w:t>Điều 2. Đối tượng áp dụng</w:t>
      </w:r>
    </w:p>
    <w:p>
      <w:r>
        <w:t>1. Cơ quan thực hiện chức năng quản lý nhà nước về đất đai; tổ chức làm nhiệm vụ bồi thường, giải phóng mặt bằng.</w:t>
      </w:r>
    </w:p>
    <w:p>
      <w:r>
        <w:t>2. Người sử dụng đất quy định tại Điều 4 của Luật Đất đai khi Nhà nước thu hồi đất.</w:t>
      </w:r>
    </w:p>
    <w:p>
      <w:r>
        <w:t>3. Tổ chức, cá nhân khác có liên quan đến việc bồi thường, hỗ trợ khi Nhà nước thu hồi đất.</w:t>
      </w:r>
    </w:p>
    <w:p>
      <w:r>
        <w:t>Điều 3. Điều khoản thi hành</w:t>
      </w:r>
    </w:p>
    <w:p>
      <w:r>
        <w:t>1. Quyết định này có hiệu lực thi hành kể từ ngày 05/11/2024</w:t>
      </w:r>
    </w:p>
    <w:p>
      <w:r>
        <w:t>2. Quyết định này thay thế Quyết định số 40/2024/QĐ-UBND ngày 10/6/2024 của UBND tỉnh Ninh Bình ban hành Bảng đơn giá bồi thường cây trồng, vật nuôi là thủy sản khi Nhà nước thu hồi đất trên địa bàn tỉnh Ninh Bình năm 2024.</w:t>
      </w:r>
    </w:p>
    <w:p>
      <w:r>
        <w:t>3. Quy định chuyển tiếp</w:t>
      </w:r>
    </w:p>
    <w:p>
      <w:r>
        <w:t>a) Đối với những dự án, hạng mục đã chi trả xong việc bồi thường, hỗ trợ, tái định cư; đã phê duyệt phương án bồi thường, hỗ trợ, tái định cư hoặc đang thực hiện việc chi trả bồi thường, hỗ trợ, tái định cư theo phương án đã được phê duyệt trước ngày Quyết định này có hiệu lực thi hành thì thực hiện theo phương án đã phê duyệt.</w:t>
      </w:r>
    </w:p>
    <w:p>
      <w:r>
        <w:t>b) Đối với những dự án, hạng mục chưa phê duyệt phương án bồi thường, hỗ trợ, tái định cư tại thời điểm Quyết định này có hiệu lực thi hành thì xác định giá trị bồi thường theo Quy định tại Quyết định này.</w:t>
      </w:r>
    </w:p>
    <w:p>
      <w:r>
        <w:t>Điều 4. Tổ chức thực hiện</w:t>
      </w:r>
    </w:p>
    <w:p>
      <w:r>
        <w:t>Chánh Văn phòng Ủy ban nhân dân tỉnh Ninh Bình; Thủ trưởng các Sở, ban, ngành của tỉnh; Chủ tịch Ủy ban nhân dân các huyện, thành phố và tổ chức, cá nhân khác có liên quan chịu trách nhiệm thi hành Quyết định này./.</w:t>
      </w:r>
    </w:p>
    <w:p>
      <w:r>
        <w:t>Nơi nhận:</w:t>
      </w:r>
    </w:p>
    <w:p>
      <w:r>
        <w:t>- Như Điều 4;</w:t>
      </w:r>
    </w:p>
    <w:p>
      <w:r>
        <w:t>- Bộ Tài chính;</w:t>
      </w:r>
    </w:p>
    <w:p>
      <w:r>
        <w:t>- Bộ TN&amp;MT;</w:t>
      </w:r>
    </w:p>
    <w:p>
      <w:r>
        <w:t>- Cục KTVBQPPL-Bộ Tư pháp;</w:t>
      </w:r>
    </w:p>
    <w:p>
      <w:r>
        <w:t>- Thường trực Tỉnh ủy;</w:t>
      </w:r>
    </w:p>
    <w:p>
      <w:r>
        <w:t>- Thường trực HĐND tỉnh;</w:t>
      </w:r>
    </w:p>
    <w:p>
      <w:r>
        <w:t>- Đoàn ĐBQH tỉnh;</w:t>
      </w:r>
    </w:p>
    <w:p>
      <w:r>
        <w:t>- UBMTTQVN tỉnh;</w:t>
      </w:r>
    </w:p>
    <w:p>
      <w:r>
        <w:t>- Chủ tịch, PCT UBND tỉnh;</w:t>
      </w:r>
    </w:p>
    <w:p>
      <w:r>
        <w:t>- Website Chính phủ;</w:t>
      </w:r>
    </w:p>
    <w:p>
      <w:r>
        <w:t>- Công báo tỉnh;</w:t>
      </w:r>
    </w:p>
    <w:p>
      <w:r>
        <w:t>- Lưu VT, VP3,5.</w:t>
      </w:r>
    </w:p>
    <w:p>
      <w:r>
        <w:t>TM. ỦY BAN NHÂN DÂN</w:t>
      </w:r>
    </w:p>
    <w:p>
      <w:r>
        <w:t>KT. CHỦ TỊCH</w:t>
      </w:r>
    </w:p>
    <w:p>
      <w:r>
        <w:t>PHÓ CHỦ TỊCH</w:t>
      </w:r>
    </w:p>
    <w:p>
      <w:r>
        <w:t>Trần Song Tung</w:t>
      </w:r>
    </w:p>
    <w:p>
      <w:r>
        <w:t>PHỤ LỤC</w:t>
      </w:r>
    </w:p>
    <w:p>
      <w:r>
        <w:t>ĐƠN GIÁ BỒI THƯỜNG THIỆT HẠI VỀ CÂY TRỒNG, VẬT NUÔI KHI NHÀ NƯỚC THU HỒI ĐẤT TRÊN ĐỊA BÀN TỈNH NINH BÌNH</w:t>
      </w:r>
    </w:p>
    <w:p>
      <w:r>
        <w:t>(Ban hành kèm theo Quyết định số 80/2024/QĐ-UBND ngày 25 tháng 10 năm 2024 của Ủy ban nhân dân tỉnh Ninh Bình)</w:t>
      </w:r>
    </w:p>
    <w:p>
      <w:r>
        <w:t>TT</w:t>
      </w:r>
    </w:p>
    <w:p>
      <w:r>
        <w:t>Danh mục</w:t>
      </w:r>
    </w:p>
    <w:p>
      <w:r>
        <w:t>ĐVT</w:t>
      </w:r>
    </w:p>
    <w:p>
      <w:r>
        <w:t>Phân   loại</w:t>
      </w:r>
    </w:p>
    <w:p>
      <w:r>
        <w:t>Đơn giá</w:t>
      </w:r>
    </w:p>
    <w:p>
      <w:r>
        <w:t>I</w:t>
      </w:r>
    </w:p>
    <w:p>
      <w:r>
        <w:t>CÂY HÀNG NĂM</w:t>
      </w:r>
    </w:p>
    <w:p>
      <w:r>
        <w:t>1</w:t>
      </w:r>
    </w:p>
    <w:p>
      <w:r>
        <w:t>Cây lúa</w:t>
      </w:r>
    </w:p>
    <w:p>
      <w:r>
        <w:t>1.1</w:t>
      </w:r>
    </w:p>
    <w:p>
      <w:r>
        <w:t>Lúa đông xuân</w:t>
      </w:r>
    </w:p>
    <w:p>
      <w:r>
        <w:t>đồng/m 2</w:t>
      </w:r>
    </w:p>
    <w:p>
      <w:r>
        <w:t>A</w:t>
      </w:r>
    </w:p>
    <w:p>
      <w:r>
        <w:t>6.000</w:t>
      </w:r>
    </w:p>
    <w:p>
      <w:r>
        <w:t>1.2</w:t>
      </w:r>
    </w:p>
    <w:p>
      <w:r>
        <w:t>Lúa mùa</w:t>
      </w:r>
    </w:p>
    <w:p>
      <w:r>
        <w:t>đồng/m 2</w:t>
      </w:r>
    </w:p>
    <w:p>
      <w:r>
        <w:t>B</w:t>
      </w:r>
    </w:p>
    <w:p>
      <w:r>
        <w:t>5.500</w:t>
      </w:r>
    </w:p>
    <w:p>
      <w:r>
        <w:t>2</w:t>
      </w:r>
    </w:p>
    <w:p>
      <w:r>
        <w:t>Cây mạ</w:t>
      </w:r>
    </w:p>
    <w:p>
      <w:r>
        <w:t>đồng/m 2</w:t>
      </w:r>
    </w:p>
    <w:p>
      <w:r>
        <w:t>5.500</w:t>
      </w:r>
    </w:p>
    <w:p>
      <w:r>
        <w:t>3</w:t>
      </w:r>
    </w:p>
    <w:p>
      <w:r>
        <w:t>Cây Lạc</w:t>
      </w:r>
    </w:p>
    <w:p>
      <w:r>
        <w:t>3.1</w:t>
      </w:r>
    </w:p>
    <w:p>
      <w:r>
        <w:t>Cây lạc thuần</w:t>
      </w:r>
    </w:p>
    <w:p>
      <w:r>
        <w:t>đồng/m 2</w:t>
      </w:r>
    </w:p>
    <w:p>
      <w:r>
        <w:t>A</w:t>
      </w:r>
    </w:p>
    <w:p>
      <w:r>
        <w:t>6.500</w:t>
      </w:r>
    </w:p>
    <w:p>
      <w:r>
        <w:t>3.2</w:t>
      </w:r>
    </w:p>
    <w:p>
      <w:r>
        <w:t>Cây lạc xen</w:t>
      </w:r>
    </w:p>
    <w:p>
      <w:r>
        <w:t>đồng/m 2</w:t>
      </w:r>
    </w:p>
    <w:p>
      <w:r>
        <w:t>B</w:t>
      </w:r>
    </w:p>
    <w:p>
      <w:r>
        <w:t>3.000</w:t>
      </w:r>
    </w:p>
    <w:p>
      <w:r>
        <w:t>4</w:t>
      </w:r>
    </w:p>
    <w:p>
      <w:r>
        <w:t>Cây ngô</w:t>
      </w:r>
    </w:p>
    <w:p>
      <w:r>
        <w:t>4.1</w:t>
      </w:r>
    </w:p>
    <w:p>
      <w:r>
        <w:t>Cây ngô tẻ</w:t>
      </w:r>
    </w:p>
    <w:p>
      <w:r>
        <w:t>a</w:t>
      </w:r>
    </w:p>
    <w:p>
      <w:r>
        <w:t>Cây ngô trồng thuần</w:t>
      </w:r>
    </w:p>
    <w:p>
      <w:r>
        <w:t>đồng/m 2</w:t>
      </w:r>
    </w:p>
    <w:p>
      <w:r>
        <w:t>A</w:t>
      </w:r>
    </w:p>
    <w:p>
      <w:r>
        <w:t>6.500</w:t>
      </w:r>
    </w:p>
    <w:p>
      <w:r>
        <w:t>b</w:t>
      </w:r>
    </w:p>
    <w:p>
      <w:r>
        <w:t>Cây ngô trồng xen</w:t>
      </w:r>
    </w:p>
    <w:p>
      <w:r>
        <w:t>đồng/m 2</w:t>
      </w:r>
    </w:p>
    <w:p>
      <w:r>
        <w:t>B</w:t>
      </w:r>
    </w:p>
    <w:p>
      <w:r>
        <w:t>3.000</w:t>
      </w:r>
    </w:p>
    <w:p>
      <w:r>
        <w:t>4.2</w:t>
      </w:r>
    </w:p>
    <w:p>
      <w:r>
        <w:t>Cây ngô nếp</w:t>
      </w:r>
    </w:p>
    <w:p>
      <w:r>
        <w:t>a</w:t>
      </w:r>
    </w:p>
    <w:p>
      <w:r>
        <w:t>Cây ngô trồng thuần</w:t>
      </w:r>
    </w:p>
    <w:p>
      <w:r>
        <w:t>đồng/m 2</w:t>
      </w:r>
    </w:p>
    <w:p>
      <w:r>
        <w:t>A</w:t>
      </w:r>
    </w:p>
    <w:p>
      <w:r>
        <w:t>8.500</w:t>
      </w:r>
    </w:p>
    <w:p>
      <w:r>
        <w:t>b</w:t>
      </w:r>
    </w:p>
    <w:p>
      <w:r>
        <w:t>Cây ngô trồng xen</w:t>
      </w:r>
    </w:p>
    <w:p>
      <w:r>
        <w:t>đồng/m 2</w:t>
      </w:r>
    </w:p>
    <w:p>
      <w:r>
        <w:t>B</w:t>
      </w:r>
    </w:p>
    <w:p>
      <w:r>
        <w:t>4.500</w:t>
      </w:r>
    </w:p>
    <w:p>
      <w:r>
        <w:t>4.3</w:t>
      </w:r>
    </w:p>
    <w:p>
      <w:r>
        <w:t>Ngô ngọt</w:t>
      </w:r>
    </w:p>
    <w:p>
      <w:r>
        <w:t>a</w:t>
      </w:r>
    </w:p>
    <w:p>
      <w:r>
        <w:t>Cây ngô trồng thuần</w:t>
      </w:r>
    </w:p>
    <w:p>
      <w:r>
        <w:t>đồng/m 2</w:t>
      </w:r>
    </w:p>
    <w:p>
      <w:r>
        <w:t>A</w:t>
      </w:r>
    </w:p>
    <w:p>
      <w:r>
        <w:t>7.500</w:t>
      </w:r>
    </w:p>
    <w:p>
      <w:r>
        <w:t>b</w:t>
      </w:r>
    </w:p>
    <w:p>
      <w:r>
        <w:t>Cây ngô trồng xen</w:t>
      </w:r>
    </w:p>
    <w:p>
      <w:r>
        <w:t>đồng/m 2</w:t>
      </w:r>
    </w:p>
    <w:p>
      <w:r>
        <w:t>B</w:t>
      </w:r>
    </w:p>
    <w:p>
      <w:r>
        <w:t>3.500</w:t>
      </w:r>
    </w:p>
    <w:p>
      <w:r>
        <w:t>4.4</w:t>
      </w:r>
    </w:p>
    <w:p>
      <w:r>
        <w:t>Ngô sinh khối</w:t>
      </w:r>
    </w:p>
    <w:p>
      <w:r>
        <w:t>a</w:t>
      </w:r>
    </w:p>
    <w:p>
      <w:r>
        <w:t>Cây Ngô thuần</w:t>
      </w:r>
    </w:p>
    <w:p>
      <w:r>
        <w:t>đồng/m 2</w:t>
      </w:r>
    </w:p>
    <w:p>
      <w:r>
        <w:t>A</w:t>
      </w:r>
    </w:p>
    <w:p>
      <w:r>
        <w:t>5.000</w:t>
      </w:r>
    </w:p>
    <w:p>
      <w:r>
        <w:t>b</w:t>
      </w:r>
    </w:p>
    <w:p>
      <w:r>
        <w:t>Cây Ngô xen</w:t>
      </w:r>
    </w:p>
    <w:p>
      <w:r>
        <w:t>đồng/m 2</w:t>
      </w:r>
    </w:p>
    <w:p>
      <w:r>
        <w:t>B</w:t>
      </w:r>
    </w:p>
    <w:p>
      <w:r>
        <w:t>2.500</w:t>
      </w:r>
    </w:p>
    <w:p>
      <w:r>
        <w:t>5</w:t>
      </w:r>
    </w:p>
    <w:p>
      <w:r>
        <w:t>Cây Khoai lang</w:t>
      </w:r>
    </w:p>
    <w:p>
      <w:r>
        <w:t>5.1</w:t>
      </w:r>
    </w:p>
    <w:p>
      <w:r>
        <w:t>Cây khoai lang thuần</w:t>
      </w:r>
    </w:p>
    <w:p>
      <w:r>
        <w:t>đồng/m 2</w:t>
      </w:r>
    </w:p>
    <w:p>
      <w:r>
        <w:t>A</w:t>
      </w:r>
    </w:p>
    <w:p>
      <w:r>
        <w:t>10.000</w:t>
      </w:r>
    </w:p>
    <w:p>
      <w:r>
        <w:t>5.2</w:t>
      </w:r>
    </w:p>
    <w:p>
      <w:r>
        <w:t>Cây khoai lang xen</w:t>
      </w:r>
    </w:p>
    <w:p>
      <w:r>
        <w:t>đồng/m 2</w:t>
      </w:r>
    </w:p>
    <w:p>
      <w:r>
        <w:t>B</w:t>
      </w:r>
    </w:p>
    <w:p>
      <w:r>
        <w:t>4.500</w:t>
      </w:r>
    </w:p>
    <w:p>
      <w:r>
        <w:t>6</w:t>
      </w:r>
    </w:p>
    <w:p>
      <w:r>
        <w:t>Cây Khoai Tây</w:t>
      </w:r>
    </w:p>
    <w:p>
      <w:r>
        <w:t>6.1</w:t>
      </w:r>
    </w:p>
    <w:p>
      <w:r>
        <w:t>Cây khoai tây thuần</w:t>
      </w:r>
    </w:p>
    <w:p>
      <w:r>
        <w:t>đồng/m 2</w:t>
      </w:r>
    </w:p>
    <w:p>
      <w:r>
        <w:t>A</w:t>
      </w:r>
    </w:p>
    <w:p>
      <w:r>
        <w:t>13.000</w:t>
      </w:r>
    </w:p>
    <w:p>
      <w:r>
        <w:t>6.2</w:t>
      </w:r>
    </w:p>
    <w:p>
      <w:r>
        <w:t>Cây khoai tây xen</w:t>
      </w:r>
    </w:p>
    <w:p>
      <w:r>
        <w:t>đồng/m 2</w:t>
      </w:r>
    </w:p>
    <w:p>
      <w:r>
        <w:t>B</w:t>
      </w:r>
    </w:p>
    <w:p>
      <w:r>
        <w:t>6.000</w:t>
      </w:r>
    </w:p>
    <w:p>
      <w:r>
        <w:t>7</w:t>
      </w:r>
    </w:p>
    <w:p>
      <w:r>
        <w:t>Cây Khoai sọ, khoai môn</w:t>
      </w:r>
    </w:p>
    <w:p>
      <w:r>
        <w:t>7.1</w:t>
      </w:r>
    </w:p>
    <w:p>
      <w:r>
        <w:t>Cây khoai sọ, khoai môn thuần</w:t>
      </w:r>
    </w:p>
    <w:p>
      <w:r>
        <w:t>đồng/m 2</w:t>
      </w:r>
    </w:p>
    <w:p>
      <w:r>
        <w:t>A</w:t>
      </w:r>
    </w:p>
    <w:p>
      <w:r>
        <w:t>11.000</w:t>
      </w:r>
    </w:p>
    <w:p>
      <w:r>
        <w:t>7.2</w:t>
      </w:r>
    </w:p>
    <w:p>
      <w:r>
        <w:t>Cây khoai sọ, khoai môn xen</w:t>
      </w:r>
    </w:p>
    <w:p>
      <w:r>
        <w:t>đồng/m 2</w:t>
      </w:r>
    </w:p>
    <w:p>
      <w:r>
        <w:t>B</w:t>
      </w:r>
    </w:p>
    <w:p>
      <w:r>
        <w:t>5.000</w:t>
      </w:r>
    </w:p>
    <w:p>
      <w:r>
        <w:t>8</w:t>
      </w:r>
    </w:p>
    <w:p>
      <w:r>
        <w:t>Cây sắn</w:t>
      </w:r>
    </w:p>
    <w:p>
      <w:r>
        <w:t>8.1</w:t>
      </w:r>
    </w:p>
    <w:p>
      <w:r>
        <w:t>Cây sắn thuần</w:t>
      </w:r>
    </w:p>
    <w:p>
      <w:r>
        <w:t>đồng/m 2</w:t>
      </w:r>
    </w:p>
    <w:p>
      <w:r>
        <w:t>A</w:t>
      </w:r>
    </w:p>
    <w:p>
      <w:r>
        <w:t>5.000</w:t>
      </w:r>
    </w:p>
    <w:p>
      <w:r>
        <w:t>8.2</w:t>
      </w:r>
    </w:p>
    <w:p>
      <w:r>
        <w:t>Cây sắn xen</w:t>
      </w:r>
    </w:p>
    <w:p>
      <w:r>
        <w:t>đồng/m 2</w:t>
      </w:r>
    </w:p>
    <w:p>
      <w:r>
        <w:t>B</w:t>
      </w:r>
    </w:p>
    <w:p>
      <w:r>
        <w:t>2.500</w:t>
      </w:r>
    </w:p>
    <w:p>
      <w:r>
        <w:t>9</w:t>
      </w:r>
    </w:p>
    <w:p>
      <w:r>
        <w:t>Tỏi, hành, giềng</w:t>
      </w:r>
    </w:p>
    <w:p>
      <w:r>
        <w:t>9.1</w:t>
      </w:r>
    </w:p>
    <w:p>
      <w:r>
        <w:t>Cây thuần</w:t>
      </w:r>
    </w:p>
    <w:p>
      <w:r>
        <w:t>đồng/m 2</w:t>
      </w:r>
    </w:p>
    <w:p>
      <w:r>
        <w:t>A</w:t>
      </w:r>
    </w:p>
    <w:p>
      <w:r>
        <w:t>13.000</w:t>
      </w:r>
    </w:p>
    <w:p>
      <w:r>
        <w:t>9.2</w:t>
      </w:r>
    </w:p>
    <w:p>
      <w:r>
        <w:t>Cây xen</w:t>
      </w:r>
    </w:p>
    <w:p>
      <w:r>
        <w:t>đồng/m 2</w:t>
      </w:r>
    </w:p>
    <w:p>
      <w:r>
        <w:t>B</w:t>
      </w:r>
    </w:p>
    <w:p>
      <w:r>
        <w:t>6.000</w:t>
      </w:r>
    </w:p>
    <w:p>
      <w:r>
        <w:t>10</w:t>
      </w:r>
    </w:p>
    <w:p>
      <w:r>
        <w:t>Cây rau muống, rau cần, rau rút</w:t>
      </w:r>
    </w:p>
    <w:p>
      <w:r>
        <w:t>10.1</w:t>
      </w:r>
    </w:p>
    <w:p>
      <w:r>
        <w:t>Cây thuần</w:t>
      </w:r>
    </w:p>
    <w:p>
      <w:r>
        <w:t>đồng/m 2</w:t>
      </w:r>
    </w:p>
    <w:p>
      <w:r>
        <w:t>A</w:t>
      </w:r>
    </w:p>
    <w:p>
      <w:r>
        <w:t>13.000</w:t>
      </w:r>
    </w:p>
    <w:p>
      <w:r>
        <w:t>10.2</w:t>
      </w:r>
    </w:p>
    <w:p>
      <w:r>
        <w:t>Cây xen</w:t>
      </w:r>
    </w:p>
    <w:p>
      <w:r>
        <w:t>đồng/m 2</w:t>
      </w:r>
    </w:p>
    <w:p>
      <w:r>
        <w:t>B</w:t>
      </w:r>
    </w:p>
    <w:p>
      <w:r>
        <w:t>6.000</w:t>
      </w:r>
    </w:p>
    <w:p>
      <w:r>
        <w:t>11</w:t>
      </w:r>
    </w:p>
    <w:p>
      <w:r>
        <w:t>Cây rau dọc mùng, các loại rau thơm (húng, mùi   tàu, mùi ta, thì là, tía tô, kinh giới, dăm, ngổ, xương xông, lá lốt, lá mơ, ngải cứu, sả, các loại rau thơm khác) rau má.</w:t>
      </w:r>
    </w:p>
    <w:p>
      <w:r>
        <w:t>11.1</w:t>
      </w:r>
    </w:p>
    <w:p>
      <w:r>
        <w:t>Cây thuần</w:t>
      </w:r>
    </w:p>
    <w:p>
      <w:r>
        <w:t>đồng/m 2</w:t>
      </w:r>
    </w:p>
    <w:p>
      <w:r>
        <w:t>A</w:t>
      </w:r>
    </w:p>
    <w:p>
      <w:r>
        <w:t>11.500</w:t>
      </w:r>
    </w:p>
    <w:p>
      <w:r>
        <w:t>11.2</w:t>
      </w:r>
    </w:p>
    <w:p>
      <w:r>
        <w:t>Cây xen</w:t>
      </w:r>
    </w:p>
    <w:p>
      <w:r>
        <w:t>đồng/m 2</w:t>
      </w:r>
    </w:p>
    <w:p>
      <w:r>
        <w:t>B</w:t>
      </w:r>
    </w:p>
    <w:p>
      <w:r>
        <w:t>5.000</w:t>
      </w:r>
    </w:p>
    <w:p>
      <w:r>
        <w:t>12</w:t>
      </w:r>
    </w:p>
    <w:p>
      <w:r>
        <w:t>Rau ngót, rau đay, rau diếp, rau dền, cải các loại, mồng tơi</w:t>
      </w:r>
    </w:p>
    <w:p>
      <w:r>
        <w:t>12.1</w:t>
      </w:r>
    </w:p>
    <w:p>
      <w:r>
        <w:t>Cây thuần</w:t>
      </w:r>
    </w:p>
    <w:p>
      <w:r>
        <w:t>đồng/m 2</w:t>
      </w:r>
    </w:p>
    <w:p>
      <w:r>
        <w:t>A</w:t>
      </w:r>
    </w:p>
    <w:p>
      <w:r>
        <w:t>13.000</w:t>
      </w:r>
    </w:p>
    <w:p>
      <w:r>
        <w:t>12.2</w:t>
      </w:r>
    </w:p>
    <w:p>
      <w:r>
        <w:t>Cây xen</w:t>
      </w:r>
    </w:p>
    <w:p>
      <w:r>
        <w:t>đồng/m 2</w:t>
      </w:r>
    </w:p>
    <w:p>
      <w:r>
        <w:t>B</w:t>
      </w:r>
    </w:p>
    <w:p>
      <w:r>
        <w:t>6.000</w:t>
      </w:r>
    </w:p>
    <w:p>
      <w:r>
        <w:t>13</w:t>
      </w:r>
    </w:p>
    <w:p>
      <w:r>
        <w:t>Cà rốt, củ cải, cà chua</w:t>
      </w:r>
    </w:p>
    <w:p>
      <w:r>
        <w:t>13.1</w:t>
      </w:r>
    </w:p>
    <w:p>
      <w:r>
        <w:t>Cây trồng thuần</w:t>
      </w:r>
    </w:p>
    <w:p>
      <w:r>
        <w:t>13.1.1</w:t>
      </w:r>
    </w:p>
    <w:p>
      <w:r>
        <w:t>Cây chưa có hoa</w:t>
      </w:r>
    </w:p>
    <w:p>
      <w:r>
        <w:t>đồng/m 2</w:t>
      </w:r>
    </w:p>
    <w:p>
      <w:r>
        <w:t>A</w:t>
      </w:r>
    </w:p>
    <w:p>
      <w:r>
        <w:t>6.000</w:t>
      </w:r>
    </w:p>
    <w:p>
      <w:r>
        <w:t>13.1.2</w:t>
      </w:r>
    </w:p>
    <w:p>
      <w:r>
        <w:t>Cây đã có hoa</w:t>
      </w:r>
    </w:p>
    <w:p>
      <w:r>
        <w:t>đồng/m 2</w:t>
      </w:r>
    </w:p>
    <w:p>
      <w:r>
        <w:t>B</w:t>
      </w:r>
    </w:p>
    <w:p>
      <w:r>
        <w:t>8.000</w:t>
      </w:r>
    </w:p>
    <w:p>
      <w:r>
        <w:t>13.1.3</w:t>
      </w:r>
    </w:p>
    <w:p>
      <w:r>
        <w:t>Cây đã có củ, quả</w:t>
      </w:r>
    </w:p>
    <w:p>
      <w:r>
        <w:t>đồng/m 2</w:t>
      </w:r>
    </w:p>
    <w:p>
      <w:r>
        <w:t>C</w:t>
      </w:r>
    </w:p>
    <w:p>
      <w:r>
        <w:t>14.500</w:t>
      </w:r>
    </w:p>
    <w:p>
      <w:r>
        <w:t>13.2</w:t>
      </w:r>
    </w:p>
    <w:p>
      <w:r>
        <w:t>Cây trồng xen</w:t>
      </w:r>
    </w:p>
    <w:p>
      <w:r>
        <w:t>13.2.1</w:t>
      </w:r>
    </w:p>
    <w:p>
      <w:r>
        <w:t>Cây chưa có hoa</w:t>
      </w:r>
    </w:p>
    <w:p>
      <w:r>
        <w:t>đồng/m 2</w:t>
      </w:r>
    </w:p>
    <w:p>
      <w:r>
        <w:t>A</w:t>
      </w:r>
    </w:p>
    <w:p>
      <w:r>
        <w:t>3.000</w:t>
      </w:r>
    </w:p>
    <w:p>
      <w:r>
        <w:t>13.2.2</w:t>
      </w:r>
    </w:p>
    <w:p>
      <w:r>
        <w:t>Cây đã có hoa</w:t>
      </w:r>
    </w:p>
    <w:p>
      <w:r>
        <w:t>đồng/m 2</w:t>
      </w:r>
    </w:p>
    <w:p>
      <w:r>
        <w:t>B</w:t>
      </w:r>
    </w:p>
    <w:p>
      <w:r>
        <w:t>4.000</w:t>
      </w:r>
    </w:p>
    <w:p>
      <w:r>
        <w:t>13.2.3</w:t>
      </w:r>
    </w:p>
    <w:p>
      <w:r>
        <w:t>Cây đã có củ, quả</w:t>
      </w:r>
    </w:p>
    <w:p>
      <w:r>
        <w:t>đồng/m 2</w:t>
      </w:r>
    </w:p>
    <w:p>
      <w:r>
        <w:t>C</w:t>
      </w:r>
    </w:p>
    <w:p>
      <w:r>
        <w:t>7.000</w:t>
      </w:r>
    </w:p>
    <w:p>
      <w:r>
        <w:t>14</w:t>
      </w:r>
    </w:p>
    <w:p>
      <w:r>
        <w:t>Nhóm cây đậu làm rau (đậu Hà Lan, đậu tương   rau, cô ve, xương rồng, đậu đũa, đậu ván)</w:t>
      </w:r>
    </w:p>
    <w:p>
      <w:r>
        <w:t>14.1</w:t>
      </w:r>
    </w:p>
    <w:p>
      <w:r>
        <w:t>Cây trồng thuần</w:t>
      </w:r>
    </w:p>
    <w:p>
      <w:r>
        <w:t>14.1</w:t>
      </w:r>
    </w:p>
    <w:p>
      <w:r>
        <w:t>Cây chưa có hoa, củ, quả</w:t>
      </w:r>
    </w:p>
    <w:p>
      <w:r>
        <w:t>đồng/m 2</w:t>
      </w:r>
    </w:p>
    <w:p>
      <w:r>
        <w:t>A</w:t>
      </w:r>
    </w:p>
    <w:p>
      <w:r>
        <w:t>6.000</w:t>
      </w:r>
    </w:p>
    <w:p>
      <w:r>
        <w:t>14.2</w:t>
      </w:r>
    </w:p>
    <w:p>
      <w:r>
        <w:t>Cây đã có hoa, củ, quả nhưng chưa thu hoạch</w:t>
      </w:r>
    </w:p>
    <w:p>
      <w:r>
        <w:t>đồng/m 2</w:t>
      </w:r>
    </w:p>
    <w:p>
      <w:r>
        <w:t>B</w:t>
      </w:r>
    </w:p>
    <w:p>
      <w:r>
        <w:t>15.000</w:t>
      </w:r>
    </w:p>
    <w:p>
      <w:r>
        <w:t>14.2</w:t>
      </w:r>
    </w:p>
    <w:p>
      <w:r>
        <w:t>Cây trồng xen</w:t>
      </w:r>
    </w:p>
    <w:p>
      <w:r>
        <w:t>14.2</w:t>
      </w:r>
    </w:p>
    <w:p>
      <w:r>
        <w:t>Cây chưa có hoa, củ, quả</w:t>
      </w:r>
    </w:p>
    <w:p>
      <w:r>
        <w:t>đồng/m 2</w:t>
      </w:r>
    </w:p>
    <w:p>
      <w:r>
        <w:t>A</w:t>
      </w:r>
    </w:p>
    <w:p>
      <w:r>
        <w:t>2.500</w:t>
      </w:r>
    </w:p>
    <w:p>
      <w:r>
        <w:t>14.3</w:t>
      </w:r>
    </w:p>
    <w:p>
      <w:r>
        <w:t>Cây đã có hoa, củ, quả nhưng chưa thu hoạch</w:t>
      </w:r>
    </w:p>
    <w:p>
      <w:r>
        <w:t>đồng/m 2</w:t>
      </w:r>
    </w:p>
    <w:p>
      <w:r>
        <w:t>B</w:t>
      </w:r>
    </w:p>
    <w:p>
      <w:r>
        <w:t>7.000</w:t>
      </w:r>
    </w:p>
    <w:p>
      <w:r>
        <w:t>15</w:t>
      </w:r>
    </w:p>
    <w:p>
      <w:r>
        <w:t>Cây ớt</w:t>
      </w:r>
    </w:p>
    <w:p>
      <w:r>
        <w:t>15.1</w:t>
      </w:r>
    </w:p>
    <w:p>
      <w:r>
        <w:t>Cây ớt thuần</w:t>
      </w:r>
    </w:p>
    <w:p>
      <w:r>
        <w:t>đồng/m 2</w:t>
      </w:r>
    </w:p>
    <w:p>
      <w:r>
        <w:t>A</w:t>
      </w:r>
    </w:p>
    <w:p>
      <w:r>
        <w:t>11.000</w:t>
      </w:r>
    </w:p>
    <w:p>
      <w:r>
        <w:t>15.2</w:t>
      </w:r>
    </w:p>
    <w:p>
      <w:r>
        <w:t>Cây ớt xen</w:t>
      </w:r>
    </w:p>
    <w:p>
      <w:r>
        <w:t>đồng/m 2</w:t>
      </w:r>
    </w:p>
    <w:p>
      <w:r>
        <w:t>B</w:t>
      </w:r>
    </w:p>
    <w:p>
      <w:r>
        <w:t>5.000</w:t>
      </w:r>
    </w:p>
    <w:p>
      <w:r>
        <w:t>16</w:t>
      </w:r>
    </w:p>
    <w:p>
      <w:r>
        <w:t>Cây đậu xanh, đậu đen</w:t>
      </w:r>
    </w:p>
    <w:p>
      <w:r>
        <w:t>16.1</w:t>
      </w:r>
    </w:p>
    <w:p>
      <w:r>
        <w:t>Cây đậu thuần</w:t>
      </w:r>
    </w:p>
    <w:p>
      <w:r>
        <w:t>đồng/m 2</w:t>
      </w:r>
    </w:p>
    <w:p>
      <w:r>
        <w:t>A</w:t>
      </w:r>
    </w:p>
    <w:p>
      <w:r>
        <w:t>6.000</w:t>
      </w:r>
    </w:p>
    <w:p>
      <w:r>
        <w:t>16.2</w:t>
      </w:r>
    </w:p>
    <w:p>
      <w:r>
        <w:t>Cây đậu xen</w:t>
      </w:r>
    </w:p>
    <w:p>
      <w:r>
        <w:t>đồng/m 2</w:t>
      </w:r>
    </w:p>
    <w:p>
      <w:r>
        <w:t>B</w:t>
      </w:r>
    </w:p>
    <w:p>
      <w:r>
        <w:t>2.500</w:t>
      </w:r>
    </w:p>
    <w:p>
      <w:r>
        <w:t>17</w:t>
      </w:r>
    </w:p>
    <w:p>
      <w:r>
        <w:t>Cây đậu tương</w:t>
      </w:r>
    </w:p>
    <w:p>
      <w:r>
        <w:t>17.1</w:t>
      </w:r>
    </w:p>
    <w:p>
      <w:r>
        <w:t>Cây đậu thuần</w:t>
      </w:r>
    </w:p>
    <w:p>
      <w:r>
        <w:t>đồng/m 2</w:t>
      </w:r>
    </w:p>
    <w:p>
      <w:r>
        <w:t>A</w:t>
      </w:r>
    </w:p>
    <w:p>
      <w:r>
        <w:t>6.000</w:t>
      </w:r>
    </w:p>
    <w:p>
      <w:r>
        <w:t>17.2</w:t>
      </w:r>
    </w:p>
    <w:p>
      <w:r>
        <w:t>Cây đậu xen</w:t>
      </w:r>
    </w:p>
    <w:p>
      <w:r>
        <w:t>đồng/m 2</w:t>
      </w:r>
    </w:p>
    <w:p>
      <w:r>
        <w:t>B</w:t>
      </w:r>
    </w:p>
    <w:p>
      <w:r>
        <w:t>2.500</w:t>
      </w:r>
    </w:p>
    <w:p>
      <w:r>
        <w:t>18</w:t>
      </w:r>
    </w:p>
    <w:p>
      <w:r>
        <w:t>Nhóm cây lấy hạt (vừng, kê). Không bồi thường với cây trưởng thành đã đến kỳ thu hoạch</w:t>
      </w:r>
    </w:p>
    <w:p>
      <w:r>
        <w:t>18.1</w:t>
      </w:r>
    </w:p>
    <w:p>
      <w:r>
        <w:t>Cây trồng thuần</w:t>
      </w:r>
    </w:p>
    <w:p>
      <w:r>
        <w:t>đồng/m 2</w:t>
      </w:r>
    </w:p>
    <w:p>
      <w:r>
        <w:t>A</w:t>
      </w:r>
    </w:p>
    <w:p>
      <w:r>
        <w:t>6.000</w:t>
      </w:r>
    </w:p>
    <w:p>
      <w:r>
        <w:t>18.2</w:t>
      </w:r>
    </w:p>
    <w:p>
      <w:r>
        <w:t>Cây trồng xen</w:t>
      </w:r>
    </w:p>
    <w:p>
      <w:r>
        <w:t>đồng/m 2</w:t>
      </w:r>
    </w:p>
    <w:p>
      <w:r>
        <w:t>B</w:t>
      </w:r>
    </w:p>
    <w:p>
      <w:r>
        <w:t>2.500</w:t>
      </w:r>
    </w:p>
    <w:p>
      <w:r>
        <w:t>19</w:t>
      </w:r>
    </w:p>
    <w:p>
      <w:r>
        <w:t>Nhóm cây cà các loại (cà pháo, cà bát, cà tím)</w:t>
      </w:r>
    </w:p>
    <w:p>
      <w:r>
        <w:t>19.1</w:t>
      </w:r>
    </w:p>
    <w:p>
      <w:r>
        <w:t>Cây trồng thuần</w:t>
      </w:r>
    </w:p>
    <w:p>
      <w:r>
        <w:t>đồng/m 2</w:t>
      </w:r>
    </w:p>
    <w:p>
      <w:r>
        <w:t>A</w:t>
      </w:r>
    </w:p>
    <w:p>
      <w:r>
        <w:t>12.000</w:t>
      </w:r>
    </w:p>
    <w:p>
      <w:r>
        <w:t>19.2</w:t>
      </w:r>
    </w:p>
    <w:p>
      <w:r>
        <w:t>Cây trồng xen</w:t>
      </w:r>
    </w:p>
    <w:p>
      <w:r>
        <w:t>đồng/m 2</w:t>
      </w:r>
    </w:p>
    <w:p>
      <w:r>
        <w:t>B</w:t>
      </w:r>
    </w:p>
    <w:p>
      <w:r>
        <w:t>5.500</w:t>
      </w:r>
    </w:p>
    <w:p>
      <w:r>
        <w:t>20</w:t>
      </w:r>
    </w:p>
    <w:p>
      <w:r>
        <w:t>Cây củ từ, củ lỗ, củ đậu, củ mài, dong riềng,   khoai sáp</w:t>
      </w:r>
    </w:p>
    <w:p>
      <w:r>
        <w:t>20.1</w:t>
      </w:r>
    </w:p>
    <w:p>
      <w:r>
        <w:t>Cây trồng thuần</w:t>
      </w:r>
    </w:p>
    <w:p>
      <w:r>
        <w:t>đồng/m 2</w:t>
      </w:r>
    </w:p>
    <w:p>
      <w:r>
        <w:t>A</w:t>
      </w:r>
    </w:p>
    <w:p>
      <w:r>
        <w:t>6.000</w:t>
      </w:r>
    </w:p>
    <w:p>
      <w:r>
        <w:t>20.2</w:t>
      </w:r>
    </w:p>
    <w:p>
      <w:r>
        <w:t>Cây trồng xen</w:t>
      </w:r>
    </w:p>
    <w:p>
      <w:r>
        <w:t>đồng/m 2</w:t>
      </w:r>
    </w:p>
    <w:p>
      <w:r>
        <w:t>B</w:t>
      </w:r>
    </w:p>
    <w:p>
      <w:r>
        <w:t>3.000</w:t>
      </w:r>
    </w:p>
    <w:p>
      <w:r>
        <w:t>21</w:t>
      </w:r>
    </w:p>
    <w:p>
      <w:r>
        <w:t>Xu xu, hoa thiên lý, bầu, bí đỏ, bí xanh, mướp, mướp đắng, gấc</w:t>
      </w:r>
    </w:p>
    <w:p>
      <w:r>
        <w:t>21.1</w:t>
      </w:r>
    </w:p>
    <w:p>
      <w:r>
        <w:t>Cây trồng thuần</w:t>
      </w:r>
    </w:p>
    <w:p>
      <w:r>
        <w:t>21.1.1</w:t>
      </w:r>
    </w:p>
    <w:p>
      <w:r>
        <w:t>Cây chưa có củ, quả, thân, lá</w:t>
      </w:r>
    </w:p>
    <w:p>
      <w:r>
        <w:t>đồng/m 2</w:t>
      </w:r>
    </w:p>
    <w:p>
      <w:r>
        <w:t>B</w:t>
      </w:r>
    </w:p>
    <w:p>
      <w:r>
        <w:t>6.500</w:t>
      </w:r>
    </w:p>
    <w:p>
      <w:r>
        <w:t>21.1.2</w:t>
      </w:r>
    </w:p>
    <w:p>
      <w:r>
        <w:t>Cây đã có củ, quả, thân, lá nhưng chưa được thu hoạch</w:t>
      </w:r>
    </w:p>
    <w:p>
      <w:r>
        <w:t>đồng/m 2</w:t>
      </w:r>
    </w:p>
    <w:p>
      <w:r>
        <w:t>C</w:t>
      </w:r>
    </w:p>
    <w:p>
      <w:r>
        <w:t>16.000</w:t>
      </w:r>
    </w:p>
    <w:p>
      <w:r>
        <w:t>21.2</w:t>
      </w:r>
    </w:p>
    <w:p>
      <w:r>
        <w:t>Cây trồng xen</w:t>
      </w:r>
    </w:p>
    <w:p>
      <w:r>
        <w:t>21.2.1</w:t>
      </w:r>
    </w:p>
    <w:p>
      <w:r>
        <w:t>Cây chưa có củ, quả, thân, lá</w:t>
      </w:r>
    </w:p>
    <w:p>
      <w:r>
        <w:t>đồng/m 2</w:t>
      </w:r>
    </w:p>
    <w:p>
      <w:r>
        <w:t>B</w:t>
      </w:r>
    </w:p>
    <w:p>
      <w:r>
        <w:t>3.000</w:t>
      </w:r>
    </w:p>
    <w:p>
      <w:r>
        <w:t>21.2.2</w:t>
      </w:r>
    </w:p>
    <w:p>
      <w:r>
        <w:t>Cây đã có củ, quả, thân, lá nhưng chưa được thu hoạch</w:t>
      </w:r>
    </w:p>
    <w:p>
      <w:r>
        <w:t>đồng/m 2</w:t>
      </w:r>
    </w:p>
    <w:p>
      <w:r>
        <w:t>C</w:t>
      </w:r>
    </w:p>
    <w:p>
      <w:r>
        <w:t>7.000</w:t>
      </w:r>
    </w:p>
    <w:p>
      <w:r>
        <w:t>22</w:t>
      </w:r>
    </w:p>
    <w:p>
      <w:r>
        <w:t>Các loại dưa (dưa hấu, dưa lê, dưa bở, dưa gang, dưa chuột)</w:t>
      </w:r>
    </w:p>
    <w:p>
      <w:r>
        <w:t>22.1</w:t>
      </w:r>
    </w:p>
    <w:p>
      <w:r>
        <w:t>Cây trồng thuần</w:t>
      </w:r>
    </w:p>
    <w:p>
      <w:r>
        <w:t>đồng/m 2</w:t>
      </w:r>
    </w:p>
    <w:p>
      <w:r>
        <w:t>A</w:t>
      </w:r>
    </w:p>
    <w:p>
      <w:r>
        <w:t>20.000</w:t>
      </w:r>
    </w:p>
    <w:p>
      <w:r>
        <w:t>22.2</w:t>
      </w:r>
    </w:p>
    <w:p>
      <w:r>
        <w:t>Cây trồng xen</w:t>
      </w:r>
    </w:p>
    <w:p>
      <w:r>
        <w:t>đồng/m 2</w:t>
      </w:r>
    </w:p>
    <w:p>
      <w:r>
        <w:t>B</w:t>
      </w:r>
    </w:p>
    <w:p>
      <w:r>
        <w:t>9.000</w:t>
      </w:r>
    </w:p>
    <w:p>
      <w:r>
        <w:t>23</w:t>
      </w:r>
    </w:p>
    <w:p>
      <w:r>
        <w:t>Cây thuốc lào, Cây thuốc lá</w:t>
      </w:r>
    </w:p>
    <w:p>
      <w:r>
        <w:t>23.1</w:t>
      </w:r>
    </w:p>
    <w:p>
      <w:r>
        <w:t>Cây trồng thuần</w:t>
      </w:r>
    </w:p>
    <w:p>
      <w:r>
        <w:t>đồng/m 2</w:t>
      </w:r>
    </w:p>
    <w:p>
      <w:r>
        <w:t>A</w:t>
      </w:r>
    </w:p>
    <w:p>
      <w:r>
        <w:t>20.000</w:t>
      </w:r>
    </w:p>
    <w:p>
      <w:r>
        <w:t>23.2</w:t>
      </w:r>
    </w:p>
    <w:p>
      <w:r>
        <w:t>Cây trồng xen</w:t>
      </w:r>
    </w:p>
    <w:p>
      <w:r>
        <w:t>đồng/m 2</w:t>
      </w:r>
    </w:p>
    <w:p>
      <w:r>
        <w:t>B</w:t>
      </w:r>
    </w:p>
    <w:p>
      <w:r>
        <w:t>9.000</w:t>
      </w:r>
    </w:p>
    <w:p>
      <w:r>
        <w:t>24</w:t>
      </w:r>
    </w:p>
    <w:p>
      <w:r>
        <w:t>Cây đại tướng quân</w:t>
      </w:r>
    </w:p>
    <w:p>
      <w:r>
        <w:t>24.1</w:t>
      </w:r>
    </w:p>
    <w:p>
      <w:r>
        <w:t>Cây có chiều cao ≥ 50cm</w:t>
      </w:r>
    </w:p>
    <w:p>
      <w:r>
        <w:t>đ/cây</w:t>
      </w:r>
    </w:p>
    <w:p>
      <w:r>
        <w:t>A</w:t>
      </w:r>
    </w:p>
    <w:p>
      <w:r>
        <w:t>30.000</w:t>
      </w:r>
    </w:p>
    <w:p>
      <w:r>
        <w:t>24.2</w:t>
      </w:r>
    </w:p>
    <w:p>
      <w:r>
        <w:t>Cây có chiều cao &lt; 50cm</w:t>
      </w:r>
    </w:p>
    <w:p>
      <w:r>
        <w:t>đ/cây</w:t>
      </w:r>
    </w:p>
    <w:p>
      <w:r>
        <w:t>B</w:t>
      </w:r>
    </w:p>
    <w:p>
      <w:r>
        <w:t>12.000</w:t>
      </w:r>
    </w:p>
    <w:p>
      <w:r>
        <w:t>25</w:t>
      </w:r>
    </w:p>
    <w:p>
      <w:r>
        <w:t>Cây dong lá</w:t>
      </w:r>
    </w:p>
    <w:p>
      <w:r>
        <w:t>25.1</w:t>
      </w:r>
    </w:p>
    <w:p>
      <w:r>
        <w:t>Cây trồng thuần</w:t>
      </w:r>
    </w:p>
    <w:p>
      <w:r>
        <w:t>đồng/m 2</w:t>
      </w:r>
    </w:p>
    <w:p>
      <w:r>
        <w:t>A</w:t>
      </w:r>
    </w:p>
    <w:p>
      <w:r>
        <w:t>5.000</w:t>
      </w:r>
    </w:p>
    <w:p>
      <w:r>
        <w:t>25.2</w:t>
      </w:r>
    </w:p>
    <w:p>
      <w:r>
        <w:t>Cây trồng xen</w:t>
      </w:r>
    </w:p>
    <w:p>
      <w:r>
        <w:t>đồng/m 2</w:t>
      </w:r>
    </w:p>
    <w:p>
      <w:r>
        <w:t>B</w:t>
      </w:r>
    </w:p>
    <w:p>
      <w:r>
        <w:t>2.500</w:t>
      </w:r>
    </w:p>
    <w:p>
      <w:r>
        <w:t>26</w:t>
      </w:r>
    </w:p>
    <w:p>
      <w:r>
        <w:t>Cây Ngô rau</w:t>
      </w:r>
    </w:p>
    <w:p>
      <w:r>
        <w:t>26.1</w:t>
      </w:r>
    </w:p>
    <w:p>
      <w:r>
        <w:t>Cây thuần</w:t>
      </w:r>
    </w:p>
    <w:p>
      <w:r>
        <w:t>đồng/m 2</w:t>
      </w:r>
    </w:p>
    <w:p>
      <w:r>
        <w:t>A</w:t>
      </w:r>
    </w:p>
    <w:p>
      <w:r>
        <w:t>6.000</w:t>
      </w:r>
    </w:p>
    <w:p>
      <w:r>
        <w:t>26.2</w:t>
      </w:r>
    </w:p>
    <w:p>
      <w:r>
        <w:t>Cây xen</w:t>
      </w:r>
    </w:p>
    <w:p>
      <w:r>
        <w:t>đồng/m 2</w:t>
      </w:r>
    </w:p>
    <w:p>
      <w:r>
        <w:t>B</w:t>
      </w:r>
    </w:p>
    <w:p>
      <w:r>
        <w:t>3.000</w:t>
      </w:r>
    </w:p>
    <w:p>
      <w:r>
        <w:t>27</w:t>
      </w:r>
    </w:p>
    <w:p>
      <w:r>
        <w:t>Cây Bèo cải, Bèo ong, bèo tấm</w:t>
      </w:r>
    </w:p>
    <w:p>
      <w:r>
        <w:t>đồng/m 2</w:t>
      </w:r>
    </w:p>
    <w:p>
      <w:r>
        <w:t>2.000</w:t>
      </w:r>
    </w:p>
    <w:p>
      <w:r>
        <w:t>28</w:t>
      </w:r>
    </w:p>
    <w:p>
      <w:r>
        <w:t>Cây khoai nước</w:t>
      </w:r>
    </w:p>
    <w:p>
      <w:r>
        <w:t>đồng/m 2</w:t>
      </w:r>
    </w:p>
    <w:p>
      <w:r>
        <w:t>8.000</w:t>
      </w:r>
    </w:p>
    <w:p>
      <w:r>
        <w:t>29</w:t>
      </w:r>
    </w:p>
    <w:p>
      <w:r>
        <w:t>Cây cải bắp</w:t>
      </w:r>
    </w:p>
    <w:p>
      <w:r>
        <w:t>29.1</w:t>
      </w:r>
    </w:p>
    <w:p>
      <w:r>
        <w:t>Cây thuần</w:t>
      </w:r>
    </w:p>
    <w:p>
      <w:r>
        <w:t>đồng/m 2</w:t>
      </w:r>
    </w:p>
    <w:p>
      <w:r>
        <w:t>A</w:t>
      </w:r>
    </w:p>
    <w:p>
      <w:r>
        <w:t>16.000</w:t>
      </w:r>
    </w:p>
    <w:p>
      <w:r>
        <w:t>29.2</w:t>
      </w:r>
    </w:p>
    <w:p>
      <w:r>
        <w:t>Cây xen</w:t>
      </w:r>
    </w:p>
    <w:p>
      <w:r>
        <w:t>đồng/m 2</w:t>
      </w:r>
    </w:p>
    <w:p>
      <w:r>
        <w:t>B</w:t>
      </w:r>
    </w:p>
    <w:p>
      <w:r>
        <w:t>7.500</w:t>
      </w:r>
    </w:p>
    <w:p>
      <w:r>
        <w:t>30</w:t>
      </w:r>
    </w:p>
    <w:p>
      <w:r>
        <w:t>Cây xà lách</w:t>
      </w:r>
    </w:p>
    <w:p>
      <w:r>
        <w:t>30.1</w:t>
      </w:r>
    </w:p>
    <w:p>
      <w:r>
        <w:t>Cây thuần</w:t>
      </w:r>
    </w:p>
    <w:p>
      <w:r>
        <w:t>đồng/m 2</w:t>
      </w:r>
    </w:p>
    <w:p>
      <w:r>
        <w:t>A</w:t>
      </w:r>
    </w:p>
    <w:p>
      <w:r>
        <w:t>13.000</w:t>
      </w:r>
    </w:p>
    <w:p>
      <w:r>
        <w:t>30.2</w:t>
      </w:r>
    </w:p>
    <w:p>
      <w:r>
        <w:t>Cây xen</w:t>
      </w:r>
    </w:p>
    <w:p>
      <w:r>
        <w:t>đồng/m 2</w:t>
      </w:r>
    </w:p>
    <w:p>
      <w:r>
        <w:t>B</w:t>
      </w:r>
    </w:p>
    <w:p>
      <w:r>
        <w:t>5.500</w:t>
      </w:r>
    </w:p>
    <w:p>
      <w:r>
        <w:t>31</w:t>
      </w:r>
    </w:p>
    <w:p>
      <w:r>
        <w:t>Cây Su hào</w:t>
      </w:r>
    </w:p>
    <w:p>
      <w:r>
        <w:t>31.1</w:t>
      </w:r>
    </w:p>
    <w:p>
      <w:r>
        <w:t>Cây thuần</w:t>
      </w:r>
    </w:p>
    <w:p>
      <w:r>
        <w:t>đồng/m 2</w:t>
      </w:r>
    </w:p>
    <w:p>
      <w:r>
        <w:t>A</w:t>
      </w:r>
    </w:p>
    <w:p>
      <w:r>
        <w:t>15.000</w:t>
      </w:r>
    </w:p>
    <w:p>
      <w:r>
        <w:t>31.2</w:t>
      </w:r>
    </w:p>
    <w:p>
      <w:r>
        <w:t>Cây xen</w:t>
      </w:r>
    </w:p>
    <w:p>
      <w:r>
        <w:t>đồng/m 2</w:t>
      </w:r>
    </w:p>
    <w:p>
      <w:r>
        <w:t>B</w:t>
      </w:r>
    </w:p>
    <w:p>
      <w:r>
        <w:t>7.000</w:t>
      </w:r>
    </w:p>
    <w:p>
      <w:r>
        <w:t>32</w:t>
      </w:r>
    </w:p>
    <w:p>
      <w:r>
        <w:t>Cây Súp lơ</w:t>
      </w:r>
    </w:p>
    <w:p>
      <w:r>
        <w:t>32.1</w:t>
      </w:r>
    </w:p>
    <w:p>
      <w:r>
        <w:t>Cây thuần</w:t>
      </w:r>
    </w:p>
    <w:p>
      <w:r>
        <w:t>đồng/m 2</w:t>
      </w:r>
    </w:p>
    <w:p>
      <w:r>
        <w:t>A</w:t>
      </w:r>
    </w:p>
    <w:p>
      <w:r>
        <w:t>15.000</w:t>
      </w:r>
    </w:p>
    <w:p>
      <w:r>
        <w:t>32.2</w:t>
      </w:r>
    </w:p>
    <w:p>
      <w:r>
        <w:t>Cây xen</w:t>
      </w:r>
    </w:p>
    <w:p>
      <w:r>
        <w:t>đồng/m 2</w:t>
      </w:r>
    </w:p>
    <w:p>
      <w:r>
        <w:t>B</w:t>
      </w:r>
    </w:p>
    <w:p>
      <w:r>
        <w:t>7.000</w:t>
      </w:r>
    </w:p>
    <w:p>
      <w:r>
        <w:t>33</w:t>
      </w:r>
    </w:p>
    <w:p>
      <w:r>
        <w:t>Cây rau cần giống</w:t>
      </w:r>
    </w:p>
    <w:p>
      <w:r>
        <w:t>đồng/m 2</w:t>
      </w:r>
    </w:p>
    <w:p>
      <w:r>
        <w:t>33.1</w:t>
      </w:r>
    </w:p>
    <w:p>
      <w:r>
        <w:t>Cây thuần</w:t>
      </w:r>
    </w:p>
    <w:p>
      <w:r>
        <w:t>đồng/m 2</w:t>
      </w:r>
    </w:p>
    <w:p>
      <w:r>
        <w:t>A</w:t>
      </w:r>
    </w:p>
    <w:p>
      <w:r>
        <w:t>16.000</w:t>
      </w:r>
    </w:p>
    <w:p>
      <w:r>
        <w:t>33.2</w:t>
      </w:r>
    </w:p>
    <w:p>
      <w:r>
        <w:t>Cây xen</w:t>
      </w:r>
    </w:p>
    <w:p>
      <w:r>
        <w:t>đồng/m 2</w:t>
      </w:r>
    </w:p>
    <w:p>
      <w:r>
        <w:t>B</w:t>
      </w:r>
    </w:p>
    <w:p>
      <w:r>
        <w:t>7.000</w:t>
      </w:r>
    </w:p>
    <w:p>
      <w:r>
        <w:t>34</w:t>
      </w:r>
    </w:p>
    <w:p>
      <w:r>
        <w:t>Dưa lưới dưa kim</w:t>
      </w:r>
    </w:p>
    <w:p>
      <w:r>
        <w:t>34.1</w:t>
      </w:r>
    </w:p>
    <w:p>
      <w:r>
        <w:t>Cây thuần</w:t>
      </w:r>
    </w:p>
    <w:p>
      <w:r>
        <w:t>đồng/m 2</w:t>
      </w:r>
    </w:p>
    <w:p>
      <w:r>
        <w:t>A</w:t>
      </w:r>
    </w:p>
    <w:p>
      <w:r>
        <w:t>180.000</w:t>
      </w:r>
    </w:p>
    <w:p>
      <w:r>
        <w:t>34.2</w:t>
      </w:r>
    </w:p>
    <w:p>
      <w:r>
        <w:t>Cây xen</w:t>
      </w:r>
    </w:p>
    <w:p>
      <w:r>
        <w:t>đồng/m 2</w:t>
      </w:r>
    </w:p>
    <w:p>
      <w:r>
        <w:t>B</w:t>
      </w:r>
    </w:p>
    <w:p>
      <w:r>
        <w:t>80.000</w:t>
      </w:r>
    </w:p>
    <w:p>
      <w:r>
        <w:t>35</w:t>
      </w:r>
    </w:p>
    <w:p>
      <w:r>
        <w:t>Cây cỏ Keo và cỏ STYLOR</w:t>
      </w:r>
    </w:p>
    <w:p>
      <w:r>
        <w:t>đồng/m 2</w:t>
      </w:r>
    </w:p>
    <w:p>
      <w:r>
        <w:t>5.500</w:t>
      </w:r>
    </w:p>
    <w:p>
      <w:r>
        <w:t>36</w:t>
      </w:r>
    </w:p>
    <w:p>
      <w:r>
        <w:t>Cây cỏ Voi</w:t>
      </w:r>
    </w:p>
    <w:p>
      <w:r>
        <w:t>đồng/m 2</w:t>
      </w:r>
    </w:p>
    <w:p>
      <w:r>
        <w:t>5.000</w:t>
      </w:r>
    </w:p>
    <w:p>
      <w:r>
        <w:t>37</w:t>
      </w:r>
    </w:p>
    <w:p>
      <w:r>
        <w:t>Các loại cỏ chăn nuôi</w:t>
      </w:r>
    </w:p>
    <w:p>
      <w:r>
        <w:t>đồng/m 2</w:t>
      </w:r>
    </w:p>
    <w:p>
      <w:r>
        <w:t>3.500</w:t>
      </w:r>
    </w:p>
    <w:p>
      <w:r>
        <w:t>38</w:t>
      </w:r>
    </w:p>
    <w:p>
      <w:r>
        <w:t>Ngó khoai môn ngọt</w:t>
      </w:r>
    </w:p>
    <w:p>
      <w:r>
        <w:t>38.1</w:t>
      </w:r>
    </w:p>
    <w:p>
      <w:r>
        <w:t>Cây thuần</w:t>
      </w:r>
    </w:p>
    <w:p>
      <w:r>
        <w:t>đồng/m 2</w:t>
      </w:r>
    </w:p>
    <w:p>
      <w:r>
        <w:t>A</w:t>
      </w:r>
    </w:p>
    <w:p>
      <w:r>
        <w:t>20.000</w:t>
      </w:r>
    </w:p>
    <w:p>
      <w:r>
        <w:t>38.2</w:t>
      </w:r>
    </w:p>
    <w:p>
      <w:r>
        <w:t>Cây xen</w:t>
      </w:r>
    </w:p>
    <w:p>
      <w:r>
        <w:t>đồng/m 2</w:t>
      </w:r>
    </w:p>
    <w:p>
      <w:r>
        <w:t>B</w:t>
      </w:r>
    </w:p>
    <w:p>
      <w:r>
        <w:t>9.000</w:t>
      </w:r>
    </w:p>
    <w:p>
      <w:r>
        <w:t>39</w:t>
      </w:r>
    </w:p>
    <w:p>
      <w:r>
        <w:t>Cây rau tiến vua</w:t>
      </w:r>
    </w:p>
    <w:p>
      <w:r>
        <w:t>39.1</w:t>
      </w:r>
    </w:p>
    <w:p>
      <w:r>
        <w:t>Cây thuần</w:t>
      </w:r>
    </w:p>
    <w:p>
      <w:r>
        <w:t>đồng/m 2</w:t>
      </w:r>
    </w:p>
    <w:p>
      <w:r>
        <w:t>A</w:t>
      </w:r>
    </w:p>
    <w:p>
      <w:r>
        <w:t>35.000</w:t>
      </w:r>
    </w:p>
    <w:p>
      <w:r>
        <w:t>39.2</w:t>
      </w:r>
    </w:p>
    <w:p>
      <w:r>
        <w:t>Cây xen</w:t>
      </w:r>
    </w:p>
    <w:p>
      <w:r>
        <w:t>đồng/m 2</w:t>
      </w:r>
    </w:p>
    <w:p>
      <w:r>
        <w:t>B</w:t>
      </w:r>
    </w:p>
    <w:p>
      <w:r>
        <w:t>18.000</w:t>
      </w:r>
    </w:p>
    <w:p>
      <w:r>
        <w:t>II</w:t>
      </w:r>
    </w:p>
    <w:p>
      <w:r>
        <w:t>CÂY LÂU NĂM</w:t>
      </w:r>
    </w:p>
    <w:p>
      <w:r>
        <w:t>1</w:t>
      </w:r>
    </w:p>
    <w:p>
      <w:r>
        <w:t>Mít</w:t>
      </w:r>
    </w:p>
    <w:p>
      <w:r>
        <w:t>1.1</w:t>
      </w:r>
    </w:p>
    <w:p>
      <w:r>
        <w:t>Cây mít Thái</w:t>
      </w:r>
    </w:p>
    <w:p>
      <w:r>
        <w:t>a</w:t>
      </w:r>
    </w:p>
    <w:p>
      <w:r>
        <w:t>Cây giống trong vườn ươm</w:t>
      </w:r>
    </w:p>
    <w:p>
      <w:r>
        <w:t>đồng/m 2</w:t>
      </w:r>
    </w:p>
    <w:p>
      <w:r>
        <w:t>A</w:t>
      </w:r>
    </w:p>
    <w:p>
      <w:r>
        <w:t>40.000</w:t>
      </w:r>
    </w:p>
    <w:p>
      <w:r>
        <w:t>b</w:t>
      </w:r>
    </w:p>
    <w:p>
      <w:r>
        <w:t>ĐK thân &lt; 3cm hoặc cao &lt; 1,5m</w:t>
      </w:r>
    </w:p>
    <w:p>
      <w:r>
        <w:t>đồng/cây</w:t>
      </w:r>
    </w:p>
    <w:p>
      <w:r>
        <w:t>B</w:t>
      </w:r>
    </w:p>
    <w:p>
      <w:r>
        <w:t>40.000</w:t>
      </w:r>
    </w:p>
    <w:p>
      <w:r>
        <w:t>c</w:t>
      </w:r>
    </w:p>
    <w:p>
      <w:r>
        <w:t>3cm ≤ ĐK thân &lt; 6cm hoặc 1,5m ≤ cao &lt; 2,5m</w:t>
      </w:r>
    </w:p>
    <w:p>
      <w:r>
        <w:t>đồng/cây</w:t>
      </w:r>
    </w:p>
    <w:p>
      <w:r>
        <w:t>C</w:t>
      </w:r>
    </w:p>
    <w:p>
      <w:r>
        <w:t>65.000</w:t>
      </w:r>
    </w:p>
    <w:p>
      <w:r>
        <w:t>d</w:t>
      </w:r>
    </w:p>
    <w:p>
      <w:r>
        <w:t>6cm ≤ ĐK thân &lt; 10cm hoặc 2,5m ≤ cao &lt; 3,5m</w:t>
      </w:r>
    </w:p>
    <w:p>
      <w:r>
        <w:t>đồng/cây</w:t>
      </w:r>
    </w:p>
    <w:p>
      <w:r>
        <w:t>D</w:t>
      </w:r>
    </w:p>
    <w:p>
      <w:r>
        <w:t>165.000</w:t>
      </w:r>
    </w:p>
    <w:p>
      <w:r>
        <w:t>e</w:t>
      </w:r>
    </w:p>
    <w:p>
      <w:r>
        <w:t>10cm ≤ ĐK thân &lt; 20cm hoặc 3,5m ≤ cao &lt; 4,5m</w:t>
      </w:r>
    </w:p>
    <w:p>
      <w:r>
        <w:t>đồng/cây</w:t>
      </w:r>
    </w:p>
    <w:p>
      <w:r>
        <w:t>E</w:t>
      </w:r>
    </w:p>
    <w:p>
      <w:r>
        <w:t>280.000</w:t>
      </w:r>
    </w:p>
    <w:p>
      <w:r>
        <w:t>f</w:t>
      </w:r>
    </w:p>
    <w:p>
      <w:r>
        <w:t>20 cm ≤ ĐK thân &lt; 30cm hoặc 4,5m ≤ cao &lt; 5,5m</w:t>
      </w:r>
    </w:p>
    <w:p>
      <w:r>
        <w:t>đồng/cây</w:t>
      </w:r>
    </w:p>
    <w:p>
      <w:r>
        <w:t>F</w:t>
      </w:r>
    </w:p>
    <w:p>
      <w:r>
        <w:t>360.000</w:t>
      </w:r>
    </w:p>
    <w:p>
      <w:r>
        <w:t>g</w:t>
      </w:r>
    </w:p>
    <w:p>
      <w:r>
        <w:t>30 cm ≤ ĐK thân &lt; 40cm hoặc 5,5m ≤ cao &lt; 6,5m</w:t>
      </w:r>
    </w:p>
    <w:p>
      <w:r>
        <w:t>đồng/cây</w:t>
      </w:r>
    </w:p>
    <w:p>
      <w:r>
        <w:t>G</w:t>
      </w:r>
    </w:p>
    <w:p>
      <w:r>
        <w:t>520.000</w:t>
      </w:r>
    </w:p>
    <w:p>
      <w:r>
        <w:t>h</w:t>
      </w:r>
    </w:p>
    <w:p>
      <w:r>
        <w:t>ĐK thân ≥ 40cm hoặc cao ≥ 6,5m</w:t>
      </w:r>
    </w:p>
    <w:p>
      <w:r>
        <w:t>đồng/cây</w:t>
      </w:r>
    </w:p>
    <w:p>
      <w:r>
        <w:t>H</w:t>
      </w:r>
    </w:p>
    <w:p>
      <w:r>
        <w:t>660.000</w:t>
      </w:r>
    </w:p>
    <w:p>
      <w:r>
        <w:t>1.2</w:t>
      </w:r>
    </w:p>
    <w:p>
      <w:r>
        <w:t>Cây mít khác</w:t>
      </w:r>
    </w:p>
    <w:p>
      <w:r>
        <w:t>a</w:t>
      </w:r>
    </w:p>
    <w:p>
      <w:r>
        <w:t>Cây giống trong vườn ươm</w:t>
      </w:r>
    </w:p>
    <w:p>
      <w:r>
        <w:t>đồng/m 2</w:t>
      </w:r>
    </w:p>
    <w:p>
      <w:r>
        <w:t>A</w:t>
      </w:r>
    </w:p>
    <w:p>
      <w:r>
        <w:t>40.000</w:t>
      </w:r>
    </w:p>
    <w:p>
      <w:r>
        <w:t>b</w:t>
      </w:r>
    </w:p>
    <w:p>
      <w:r>
        <w:t>ĐK thân &lt; 3cm hoặc cao &lt; 1,5m</w:t>
      </w:r>
    </w:p>
    <w:p>
      <w:r>
        <w:t>đồng/cây</w:t>
      </w:r>
    </w:p>
    <w:p>
      <w:r>
        <w:t>B</w:t>
      </w:r>
    </w:p>
    <w:p>
      <w:r>
        <w:t>35.000</w:t>
      </w:r>
    </w:p>
    <w:p>
      <w:r>
        <w:t>c</w:t>
      </w:r>
    </w:p>
    <w:p>
      <w:r>
        <w:t>3cm ≤ ĐK thân &lt; 6cm hoặc 1,5m ≤ cao &lt; 2,5m</w:t>
      </w:r>
    </w:p>
    <w:p>
      <w:r>
        <w:t>đồng/cây</w:t>
      </w:r>
    </w:p>
    <w:p>
      <w:r>
        <w:t>C</w:t>
      </w:r>
    </w:p>
    <w:p>
      <w:r>
        <w:t>60.000</w:t>
      </w:r>
    </w:p>
    <w:p>
      <w:r>
        <w:t>d</w:t>
      </w:r>
    </w:p>
    <w:p>
      <w:r>
        <w:t>6cm ≤ ĐK thân &lt; 10cm hoặc 2,5m ≤ cao &lt; 3,5m</w:t>
      </w:r>
    </w:p>
    <w:p>
      <w:r>
        <w:t>đồng/cây</w:t>
      </w:r>
    </w:p>
    <w:p>
      <w:r>
        <w:t>D</w:t>
      </w:r>
    </w:p>
    <w:p>
      <w:r>
        <w:t>160.000</w:t>
      </w:r>
    </w:p>
    <w:p>
      <w:r>
        <w:t>e</w:t>
      </w:r>
    </w:p>
    <w:p>
      <w:r>
        <w:t>10cm ≤ ĐK thân &lt; 20cm hoặc 3,5m ≤ cao &lt; 4,5m</w:t>
      </w:r>
    </w:p>
    <w:p>
      <w:r>
        <w:t>đồng/cây</w:t>
      </w:r>
    </w:p>
    <w:p>
      <w:r>
        <w:t>E</w:t>
      </w:r>
    </w:p>
    <w:p>
      <w:r>
        <w:t>270.000</w:t>
      </w:r>
    </w:p>
    <w:p>
      <w:r>
        <w:t>f</w:t>
      </w:r>
    </w:p>
    <w:p>
      <w:r>
        <w:t>20 cm ≤ ĐK thân &lt; 30cm hoặc 4,5m ≤ cao &lt; 5,5m</w:t>
      </w:r>
    </w:p>
    <w:p>
      <w:r>
        <w:t>đồng/cây</w:t>
      </w:r>
    </w:p>
    <w:p>
      <w:r>
        <w:t>F</w:t>
      </w:r>
    </w:p>
    <w:p>
      <w:r>
        <w:t>340.000</w:t>
      </w:r>
    </w:p>
    <w:p>
      <w:r>
        <w:t>g</w:t>
      </w:r>
    </w:p>
    <w:p>
      <w:r>
        <w:t>30 cm ≤ ĐK thân &lt; 40cm hoặc 5,5m ≤ cao &lt; 6,5m</w:t>
      </w:r>
    </w:p>
    <w:p>
      <w:r>
        <w:t>đồng/cây</w:t>
      </w:r>
    </w:p>
    <w:p>
      <w:r>
        <w:t>G</w:t>
      </w:r>
    </w:p>
    <w:p>
      <w:r>
        <w:t>490.000</w:t>
      </w:r>
    </w:p>
    <w:p>
      <w:r>
        <w:t>h</w:t>
      </w:r>
    </w:p>
    <w:p>
      <w:r>
        <w:t>ĐK thân ≥ 40cm hoặc cao ≥ 6,5m</w:t>
      </w:r>
    </w:p>
    <w:p>
      <w:r>
        <w:t>đồng/cây</w:t>
      </w:r>
    </w:p>
    <w:p>
      <w:r>
        <w:t>H</w:t>
      </w:r>
    </w:p>
    <w:p>
      <w:r>
        <w:t>620.000</w:t>
      </w:r>
    </w:p>
    <w:p>
      <w:r>
        <w:t>2</w:t>
      </w:r>
    </w:p>
    <w:p>
      <w:r>
        <w:t>Cam, Thanh Yên</w:t>
      </w:r>
    </w:p>
    <w:p>
      <w:r>
        <w:t>2.1</w:t>
      </w:r>
    </w:p>
    <w:p>
      <w:r>
        <w:t>Cây giống trong vườn ươm</w:t>
      </w:r>
    </w:p>
    <w:p>
      <w:r>
        <w:t>đồng/m 2</w:t>
      </w:r>
    </w:p>
    <w:p>
      <w:r>
        <w:t>A</w:t>
      </w:r>
    </w:p>
    <w:p>
      <w:r>
        <w:t>40.000</w:t>
      </w:r>
    </w:p>
    <w:p>
      <w:r>
        <w:t>2.2</w:t>
      </w:r>
    </w:p>
    <w:p>
      <w:r>
        <w:t>ĐK thân &lt; 3cm hoặc cao &lt; 0,5m</w:t>
      </w:r>
    </w:p>
    <w:p>
      <w:r>
        <w:t>đồng/cây</w:t>
      </w:r>
    </w:p>
    <w:p>
      <w:r>
        <w:t>B</w:t>
      </w:r>
    </w:p>
    <w:p>
      <w:r>
        <w:t>35.000</w:t>
      </w:r>
    </w:p>
    <w:p>
      <w:r>
        <w:t>2.3</w:t>
      </w:r>
    </w:p>
    <w:p>
      <w:r>
        <w:t>3cm ≤ ĐK thân &lt; 5cm hoặc 0,5m ≤ cao &lt; 1 m</w:t>
      </w:r>
    </w:p>
    <w:p>
      <w:r>
        <w:t>đồng/cây</w:t>
      </w:r>
    </w:p>
    <w:p>
      <w:r>
        <w:t>C</w:t>
      </w:r>
    </w:p>
    <w:p>
      <w:r>
        <w:t>80.000</w:t>
      </w:r>
    </w:p>
    <w:p>
      <w:r>
        <w:t>2.4</w:t>
      </w:r>
    </w:p>
    <w:p>
      <w:r>
        <w:t>5cm ≤ ĐK thân &lt; 10cm hoặc 1,0m ≤ cao &lt; 1,5 m</w:t>
      </w:r>
    </w:p>
    <w:p>
      <w:r>
        <w:t>đồng/cây</w:t>
      </w:r>
    </w:p>
    <w:p>
      <w:r>
        <w:t>D</w:t>
      </w:r>
    </w:p>
    <w:p>
      <w:r>
        <w:t>180.000</w:t>
      </w:r>
    </w:p>
    <w:p>
      <w:r>
        <w:t>2.5</w:t>
      </w:r>
    </w:p>
    <w:p>
      <w:r>
        <w:t>10cm ≤ ĐK thân &lt; 15cm hoặc 1,5m ≤ cao &lt; 2,0 m</w:t>
      </w:r>
    </w:p>
    <w:p>
      <w:r>
        <w:t>đồng/cây</w:t>
      </w:r>
    </w:p>
    <w:p>
      <w:r>
        <w:t>E</w:t>
      </w:r>
    </w:p>
    <w:p>
      <w:r>
        <w:t>260.000</w:t>
      </w:r>
    </w:p>
    <w:p>
      <w:r>
        <w:t>2.6</w:t>
      </w:r>
    </w:p>
    <w:p>
      <w:r>
        <w:t>15cm ≤ ĐK thân &lt; 20cm hoặc 2,0m ≤ cao &lt; 2,5 m</w:t>
      </w:r>
    </w:p>
    <w:p>
      <w:r>
        <w:t>đồng/cây</w:t>
      </w:r>
    </w:p>
    <w:p>
      <w:r>
        <w:t>F</w:t>
      </w:r>
    </w:p>
    <w:p>
      <w:r>
        <w:t>330.000</w:t>
      </w:r>
    </w:p>
    <w:p>
      <w:r>
        <w:t>2.7</w:t>
      </w:r>
    </w:p>
    <w:p>
      <w:r>
        <w:t>ĐK thân ≥ 20cm hoặc cao &gt; 2,5m</w:t>
      </w:r>
    </w:p>
    <w:p>
      <w:r>
        <w:t>đồng/cây</w:t>
      </w:r>
    </w:p>
    <w:p>
      <w:r>
        <w:t>G</w:t>
      </w:r>
    </w:p>
    <w:p>
      <w:r>
        <w:t>380.000</w:t>
      </w:r>
    </w:p>
    <w:p>
      <w:r>
        <w:t>3</w:t>
      </w:r>
    </w:p>
    <w:p>
      <w:r>
        <w:t>Cây dừa</w:t>
      </w:r>
    </w:p>
    <w:p>
      <w:r>
        <w:t>3.1</w:t>
      </w:r>
    </w:p>
    <w:p>
      <w:r>
        <w:t>Cây giống trong vườn ươm</w:t>
      </w:r>
    </w:p>
    <w:p>
      <w:r>
        <w:t>đồng/cây</w:t>
      </w:r>
    </w:p>
    <w:p>
      <w:r>
        <w:t>A</w:t>
      </w:r>
    </w:p>
    <w:p>
      <w:r>
        <w:t>40.000</w:t>
      </w:r>
    </w:p>
    <w:p>
      <w:r>
        <w:t>3.2</w:t>
      </w:r>
    </w:p>
    <w:p>
      <w:r>
        <w:t>cao &lt; 1m</w:t>
      </w:r>
    </w:p>
    <w:p>
      <w:r>
        <w:t>đồng/cây</w:t>
      </w:r>
    </w:p>
    <w:p>
      <w:r>
        <w:t>B</w:t>
      </w:r>
    </w:p>
    <w:p>
      <w:r>
        <w:t>35.000</w:t>
      </w:r>
    </w:p>
    <w:p>
      <w:r>
        <w:t>3.3</w:t>
      </w:r>
    </w:p>
    <w:p>
      <w:r>
        <w:t>1m ≤ cao &lt; 2m;</w:t>
      </w:r>
    </w:p>
    <w:p>
      <w:r>
        <w:t>đồng/cây</w:t>
      </w:r>
    </w:p>
    <w:p>
      <w:r>
        <w:t>C</w:t>
      </w:r>
    </w:p>
    <w:p>
      <w:r>
        <w:t>100.000</w:t>
      </w:r>
    </w:p>
    <w:p>
      <w:r>
        <w:t>3.4</w:t>
      </w:r>
    </w:p>
    <w:p>
      <w:r>
        <w:t>2m ≤ cao &lt; 3,5m;</w:t>
      </w:r>
    </w:p>
    <w:p>
      <w:r>
        <w:t>đồng/cây</w:t>
      </w:r>
    </w:p>
    <w:p>
      <w:r>
        <w:t>D</w:t>
      </w:r>
    </w:p>
    <w:p>
      <w:r>
        <w:t>185.000</w:t>
      </w:r>
    </w:p>
    <w:p>
      <w:r>
        <w:t>3.5</w:t>
      </w:r>
    </w:p>
    <w:p>
      <w:r>
        <w:t>3,5m ≤ cao &lt; 5m;</w:t>
      </w:r>
    </w:p>
    <w:p>
      <w:r>
        <w:t>đồng/cây</w:t>
      </w:r>
    </w:p>
    <w:p>
      <w:r>
        <w:t>E</w:t>
      </w:r>
    </w:p>
    <w:p>
      <w:r>
        <w:t>310.000</w:t>
      </w:r>
    </w:p>
    <w:p>
      <w:r>
        <w:t>3.6</w:t>
      </w:r>
    </w:p>
    <w:p>
      <w:r>
        <w:t>Cao ≥ 5m</w:t>
      </w:r>
    </w:p>
    <w:p>
      <w:r>
        <w:t>đồng/cây</w:t>
      </w:r>
    </w:p>
    <w:p>
      <w:r>
        <w:t>F</w:t>
      </w:r>
    </w:p>
    <w:p>
      <w:r>
        <w:t>360.000</w:t>
      </w:r>
    </w:p>
    <w:p>
      <w:r>
        <w:t>4</w:t>
      </w:r>
    </w:p>
    <w:p>
      <w:r>
        <w:t>Cây đu đủ</w:t>
      </w:r>
    </w:p>
    <w:p>
      <w:r>
        <w:t>4.1</w:t>
      </w:r>
    </w:p>
    <w:p>
      <w:r>
        <w:t>Cây giống trong vườn ươm</w:t>
      </w:r>
    </w:p>
    <w:p>
      <w:r>
        <w:t>đồng/m 2</w:t>
      </w:r>
    </w:p>
    <w:p>
      <w:r>
        <w:t>A</w:t>
      </w:r>
    </w:p>
    <w:p>
      <w:r>
        <w:t>40.000</w:t>
      </w:r>
    </w:p>
    <w:p>
      <w:r>
        <w:t>4.2</w:t>
      </w:r>
    </w:p>
    <w:p>
      <w:r>
        <w:t>Chưa có quả</w:t>
      </w:r>
    </w:p>
    <w:p>
      <w:r>
        <w:t>đồng/cây</w:t>
      </w:r>
    </w:p>
    <w:p>
      <w:r>
        <w:t>B</w:t>
      </w:r>
    </w:p>
    <w:p>
      <w:r>
        <w:t>20.000</w:t>
      </w:r>
    </w:p>
    <w:p>
      <w:r>
        <w:t>4.3</w:t>
      </w:r>
    </w:p>
    <w:p>
      <w:r>
        <w:t>Cao ≤ 1,0m; có quả</w:t>
      </w:r>
    </w:p>
    <w:p>
      <w:r>
        <w:t>đồng/cây</w:t>
      </w:r>
    </w:p>
    <w:p>
      <w:r>
        <w:t>C</w:t>
      </w:r>
    </w:p>
    <w:p>
      <w:r>
        <w:t>80.000</w:t>
      </w:r>
    </w:p>
    <w:p>
      <w:r>
        <w:t>4.4</w:t>
      </w:r>
    </w:p>
    <w:p>
      <w:r>
        <w:t>1,0 m &lt; Cao ≤ 1,5 m; đang có quả</w:t>
      </w:r>
    </w:p>
    <w:p>
      <w:r>
        <w:t>đồng/cây</w:t>
      </w:r>
    </w:p>
    <w:p>
      <w:r>
        <w:t>D</w:t>
      </w:r>
    </w:p>
    <w:p>
      <w:r>
        <w:t>120.000</w:t>
      </w:r>
    </w:p>
    <w:p>
      <w:r>
        <w:t>4.5</w:t>
      </w:r>
    </w:p>
    <w:p>
      <w:r>
        <w:t>Cao &gt; 1,5m; đang có quả</w:t>
      </w:r>
    </w:p>
    <w:p>
      <w:r>
        <w:t>đồng/cây</w:t>
      </w:r>
    </w:p>
    <w:p>
      <w:r>
        <w:t>E</w:t>
      </w:r>
    </w:p>
    <w:p>
      <w:r>
        <w:t>160.000</w:t>
      </w:r>
    </w:p>
    <w:p>
      <w:r>
        <w:t>5</w:t>
      </w:r>
    </w:p>
    <w:p>
      <w:r>
        <w:t>Thị, Muỗm, Quéo, Xoài, Cóc</w:t>
      </w:r>
    </w:p>
    <w:p>
      <w:r>
        <w:t>5.1</w:t>
      </w:r>
    </w:p>
    <w:p>
      <w:r>
        <w:t>Cây giống trong vườn ươm</w:t>
      </w:r>
    </w:p>
    <w:p>
      <w:r>
        <w:t>đồng/m 2</w:t>
      </w:r>
    </w:p>
    <w:p>
      <w:r>
        <w:t>A</w:t>
      </w:r>
    </w:p>
    <w:p>
      <w:r>
        <w:t>40.000</w:t>
      </w:r>
    </w:p>
    <w:p>
      <w:r>
        <w:t>5.2</w:t>
      </w:r>
    </w:p>
    <w:p>
      <w:r>
        <w:t>ĐK thân &lt; 3cm hoặc cao &lt; 2m</w:t>
      </w:r>
    </w:p>
    <w:p>
      <w:r>
        <w:t>đồng/cây</w:t>
      </w:r>
    </w:p>
    <w:p>
      <w:r>
        <w:t>B</w:t>
      </w:r>
    </w:p>
    <w:p>
      <w:r>
        <w:t>20.000</w:t>
      </w:r>
    </w:p>
    <w:p>
      <w:r>
        <w:t>5.3</w:t>
      </w:r>
    </w:p>
    <w:p>
      <w:r>
        <w:t>3cm ≤ ĐK thân &lt; 10cm hoặc 2m ≤ cao &lt; 3 m</w:t>
      </w:r>
    </w:p>
    <w:p>
      <w:r>
        <w:t>đồng/cây</w:t>
      </w:r>
    </w:p>
    <w:p>
      <w:r>
        <w:t>C</w:t>
      </w:r>
    </w:p>
    <w:p>
      <w:r>
        <w:t>150.000</w:t>
      </w:r>
    </w:p>
    <w:p>
      <w:r>
        <w:t>5.4</w:t>
      </w:r>
    </w:p>
    <w:p>
      <w:r>
        <w:t>10cm ≤ ĐK thân &lt; 15cm hoặc 3m ≤ cao &lt; 4 m</w:t>
      </w:r>
    </w:p>
    <w:p>
      <w:r>
        <w:t>đồng/cây</w:t>
      </w:r>
    </w:p>
    <w:p>
      <w:r>
        <w:t>D</w:t>
      </w:r>
    </w:p>
    <w:p>
      <w:r>
        <w:t>200.000</w:t>
      </w:r>
    </w:p>
    <w:p>
      <w:r>
        <w:t>5.5</w:t>
      </w:r>
    </w:p>
    <w:p>
      <w:r>
        <w:t>15cm ≤ ĐK thân &lt; 20cm hoặc 4m ≤ cao &lt; 6 m</w:t>
      </w:r>
    </w:p>
    <w:p>
      <w:r>
        <w:t>đồng/cây</w:t>
      </w:r>
    </w:p>
    <w:p>
      <w:r>
        <w:t>E</w:t>
      </w:r>
    </w:p>
    <w:p>
      <w:r>
        <w:t>350.000</w:t>
      </w:r>
    </w:p>
    <w:p>
      <w:r>
        <w:t>5.6</w:t>
      </w:r>
    </w:p>
    <w:p>
      <w:r>
        <w:t>ĐK thân ≥ 20cm hoặc cao ≥ 6m</w:t>
      </w:r>
    </w:p>
    <w:p>
      <w:r>
        <w:t>đồng/cây</w:t>
      </w:r>
    </w:p>
    <w:p>
      <w:r>
        <w:t>F</w:t>
      </w:r>
    </w:p>
    <w:p>
      <w:r>
        <w:t>620.000</w:t>
      </w:r>
    </w:p>
    <w:p>
      <w:r>
        <w:t>6</w:t>
      </w:r>
    </w:p>
    <w:p>
      <w:r>
        <w:t>Cây Na</w:t>
      </w:r>
    </w:p>
    <w:p>
      <w:r>
        <w:t>6.1</w:t>
      </w:r>
    </w:p>
    <w:p>
      <w:r>
        <w:t>Cây giống trong vườn ươm</w:t>
      </w:r>
    </w:p>
    <w:p>
      <w:r>
        <w:t>đồng/m 2</w:t>
      </w:r>
    </w:p>
    <w:p>
      <w:r>
        <w:t>A</w:t>
      </w:r>
    </w:p>
    <w:p>
      <w:r>
        <w:t>40.000</w:t>
      </w:r>
    </w:p>
    <w:p>
      <w:r>
        <w:t>6.2</w:t>
      </w:r>
    </w:p>
    <w:p>
      <w:r>
        <w:t>ĐK thân &lt; 3cm hoặc cao &lt; 1,0m</w:t>
      </w:r>
    </w:p>
    <w:p>
      <w:r>
        <w:t>đồng/cây</w:t>
      </w:r>
    </w:p>
    <w:p>
      <w:r>
        <w:t>B</w:t>
      </w:r>
    </w:p>
    <w:p>
      <w:r>
        <w:t>40.000</w:t>
      </w:r>
    </w:p>
    <w:p>
      <w:r>
        <w:t>6.3</w:t>
      </w:r>
    </w:p>
    <w:p>
      <w:r>
        <w:t>3cm ≤ ĐK thân &lt; 10cm hoặc 1,0m ≤ cao &lt; 2,0m</w:t>
      </w:r>
    </w:p>
    <w:p>
      <w:r>
        <w:t>đồng/cây</w:t>
      </w:r>
    </w:p>
    <w:p>
      <w:r>
        <w:t>C</w:t>
      </w:r>
    </w:p>
    <w:p>
      <w:r>
        <w:t>151.000</w:t>
      </w:r>
    </w:p>
    <w:p>
      <w:r>
        <w:t>6.4</w:t>
      </w:r>
    </w:p>
    <w:p>
      <w:r>
        <w:t>10cm ≤ ĐK thân &lt; 15cm hoặc 2,0m ≤ cao &lt; 3,0m</w:t>
      </w:r>
    </w:p>
    <w:p>
      <w:r>
        <w:t>đồng/cây</w:t>
      </w:r>
    </w:p>
    <w:p>
      <w:r>
        <w:t>D</w:t>
      </w:r>
    </w:p>
    <w:p>
      <w:r>
        <w:t>235.000</w:t>
      </w:r>
    </w:p>
    <w:p>
      <w:r>
        <w:t>6.5</w:t>
      </w:r>
    </w:p>
    <w:p>
      <w:r>
        <w:t>15cm ≤ ĐK thân &lt; 20cm hoặc 3,0m ≤ cao &lt; 4,0m</w:t>
      </w:r>
    </w:p>
    <w:p>
      <w:r>
        <w:t>đồng/cây</w:t>
      </w:r>
    </w:p>
    <w:p>
      <w:r>
        <w:t>E</w:t>
      </w:r>
    </w:p>
    <w:p>
      <w:r>
        <w:t>320.000</w:t>
      </w:r>
    </w:p>
    <w:p>
      <w:r>
        <w:t>6.6</w:t>
      </w:r>
    </w:p>
    <w:p>
      <w:r>
        <w:t>ĐK thân ≥ 20cm hoặc cao ≥ 4,0m</w:t>
      </w:r>
    </w:p>
    <w:p>
      <w:r>
        <w:t>đồng/cây</w:t>
      </w:r>
    </w:p>
    <w:p>
      <w:r>
        <w:t>F</w:t>
      </w:r>
    </w:p>
    <w:p>
      <w:r>
        <w:t>420.000</w:t>
      </w:r>
    </w:p>
    <w:p>
      <w:r>
        <w:t>7</w:t>
      </w:r>
    </w:p>
    <w:p>
      <w:r>
        <w:t>Cây Hồng, Chôm chôm, Bồ quân (Nụ quân)</w:t>
      </w:r>
    </w:p>
    <w:p>
      <w:r>
        <w:t>7.1</w:t>
      </w:r>
    </w:p>
    <w:p>
      <w:r>
        <w:t>Cây giống trong vườn ươm</w:t>
      </w:r>
    </w:p>
    <w:p>
      <w:r>
        <w:t>đồng/m 2</w:t>
      </w:r>
    </w:p>
    <w:p>
      <w:r>
        <w:t>A</w:t>
      </w:r>
    </w:p>
    <w:p>
      <w:r>
        <w:t>40.000</w:t>
      </w:r>
    </w:p>
    <w:p>
      <w:r>
        <w:t>7.2</w:t>
      </w:r>
    </w:p>
    <w:p>
      <w:r>
        <w:t>ĐK thân &lt; 3cm hoặc cao ≤ 2m</w:t>
      </w:r>
    </w:p>
    <w:p>
      <w:r>
        <w:t>đồng/cây</w:t>
      </w:r>
    </w:p>
    <w:p>
      <w:r>
        <w:t>B</w:t>
      </w:r>
    </w:p>
    <w:p>
      <w:r>
        <w:t>35.000</w:t>
      </w:r>
    </w:p>
    <w:p>
      <w:r>
        <w:t>7.3</w:t>
      </w:r>
    </w:p>
    <w:p>
      <w:r>
        <w:t>3cm ≤ ĐK thân &lt; 10cm hoặc 2m ≤ cao &lt; 3 m</w:t>
      </w:r>
    </w:p>
    <w:p>
      <w:r>
        <w:t>đồng/cây</w:t>
      </w:r>
    </w:p>
    <w:p>
      <w:r>
        <w:t>C</w:t>
      </w:r>
    </w:p>
    <w:p>
      <w:r>
        <w:t>150.000</w:t>
      </w:r>
    </w:p>
    <w:p>
      <w:r>
        <w:t>7.4</w:t>
      </w:r>
    </w:p>
    <w:p>
      <w:r>
        <w:t>10cm ≤ ĐK thân &lt; 15cm hoặc 3m ≤ cao &lt; 4 m</w:t>
      </w:r>
    </w:p>
    <w:p>
      <w:r>
        <w:t>đồng/cây</w:t>
      </w:r>
    </w:p>
    <w:p>
      <w:r>
        <w:t>D</w:t>
      </w:r>
    </w:p>
    <w:p>
      <w:r>
        <w:t>280.000</w:t>
      </w:r>
    </w:p>
    <w:p>
      <w:r>
        <w:t>7.5</w:t>
      </w:r>
    </w:p>
    <w:p>
      <w:r>
        <w:t>15cm ≤ ĐK thân &lt; 20cm hoặc 4m ≤ cao &lt; 6 m</w:t>
      </w:r>
    </w:p>
    <w:p>
      <w:r>
        <w:t>đồng/cây</w:t>
      </w:r>
    </w:p>
    <w:p>
      <w:r>
        <w:t>E</w:t>
      </w:r>
    </w:p>
    <w:p>
      <w:r>
        <w:t>520.000</w:t>
      </w:r>
    </w:p>
    <w:p>
      <w:r>
        <w:t>7.6</w:t>
      </w:r>
    </w:p>
    <w:p>
      <w:r>
        <w:t>ĐK thân ≥ 20cm hoặc cao ≥ 6m</w:t>
      </w:r>
    </w:p>
    <w:p>
      <w:r>
        <w:t>đồng/cây</w:t>
      </w:r>
    </w:p>
    <w:p>
      <w:r>
        <w:t>F</w:t>
      </w:r>
    </w:p>
    <w:p>
      <w:r>
        <w:t>850.000</w:t>
      </w:r>
    </w:p>
    <w:p>
      <w:r>
        <w:t>8</w:t>
      </w:r>
    </w:p>
    <w:p>
      <w:r>
        <w:t>Cây Quýt</w:t>
      </w:r>
    </w:p>
    <w:p>
      <w:r>
        <w:t>8.1</w:t>
      </w:r>
    </w:p>
    <w:p>
      <w:r>
        <w:t>Cây giống trong vườn ươm</w:t>
      </w:r>
    </w:p>
    <w:p>
      <w:r>
        <w:t>đồng/m 2</w:t>
      </w:r>
    </w:p>
    <w:p>
      <w:r>
        <w:t>A</w:t>
      </w:r>
    </w:p>
    <w:p>
      <w:r>
        <w:t>40.000</w:t>
      </w:r>
    </w:p>
    <w:p>
      <w:r>
        <w:t>8.2</w:t>
      </w:r>
    </w:p>
    <w:p>
      <w:r>
        <w:t>ĐK thân &lt; 3cm; cao &lt; 0,5m</w:t>
      </w:r>
    </w:p>
    <w:p>
      <w:r>
        <w:t>đồng/cây</w:t>
      </w:r>
    </w:p>
    <w:p>
      <w:r>
        <w:t>B</w:t>
      </w:r>
    </w:p>
    <w:p>
      <w:r>
        <w:t>35.000</w:t>
      </w:r>
    </w:p>
    <w:p>
      <w:r>
        <w:t>8.3</w:t>
      </w:r>
    </w:p>
    <w:p>
      <w:r>
        <w:t>3cm ≤ ĐK thân &lt; 5cm hoặc 0,5m ≤ cao &lt; 1,0 m</w:t>
      </w:r>
    </w:p>
    <w:p>
      <w:r>
        <w:t>đồng/cây</w:t>
      </w:r>
    </w:p>
    <w:p>
      <w:r>
        <w:t>C</w:t>
      </w:r>
    </w:p>
    <w:p>
      <w:r>
        <w:t>80.000</w:t>
      </w:r>
    </w:p>
    <w:p>
      <w:r>
        <w:t>8.4</w:t>
      </w:r>
    </w:p>
    <w:p>
      <w:r>
        <w:t>5cm ≤ ĐK thân &lt; 10cm hoặc 1,0m ≤ cao &lt; 1,5 m</w:t>
      </w:r>
    </w:p>
    <w:p>
      <w:r>
        <w:t>đồng/cây</w:t>
      </w:r>
    </w:p>
    <w:p>
      <w:r>
        <w:t>D</w:t>
      </w:r>
    </w:p>
    <w:p>
      <w:r>
        <w:t>160.000</w:t>
      </w:r>
    </w:p>
    <w:p>
      <w:r>
        <w:t>8.5</w:t>
      </w:r>
    </w:p>
    <w:p>
      <w:r>
        <w:t>10cm ≤ ĐK thân &lt; 15cm hoặc 1,5m ≤ cao &lt; 2,0 m</w:t>
      </w:r>
    </w:p>
    <w:p>
      <w:r>
        <w:t>đồng/cây</w:t>
      </w:r>
    </w:p>
    <w:p>
      <w:r>
        <w:t>E</w:t>
      </w:r>
    </w:p>
    <w:p>
      <w:r>
        <w:t>230.000</w:t>
      </w:r>
    </w:p>
    <w:p>
      <w:r>
        <w:t>8.6</w:t>
      </w:r>
    </w:p>
    <w:p>
      <w:r>
        <w:t>15cm ≤ ĐK thân &lt; 20cm hoặc 2,0m ≤ cao &lt; 2,5 m</w:t>
      </w:r>
    </w:p>
    <w:p>
      <w:r>
        <w:t>đồng/cây</w:t>
      </w:r>
    </w:p>
    <w:p>
      <w:r>
        <w:t>F</w:t>
      </w:r>
    </w:p>
    <w:p>
      <w:r>
        <w:t>320.000</w:t>
      </w:r>
    </w:p>
    <w:p>
      <w:r>
        <w:t>8.7</w:t>
      </w:r>
    </w:p>
    <w:p>
      <w:r>
        <w:t>ĐK thân ≥ 20cm hoặc cao ≥ 2,5 m</w:t>
      </w:r>
    </w:p>
    <w:p>
      <w:r>
        <w:t>đồng/cây</w:t>
      </w:r>
    </w:p>
    <w:p>
      <w:r>
        <w:t>G</w:t>
      </w:r>
    </w:p>
    <w:p>
      <w:r>
        <w:t>380.000</w:t>
      </w:r>
    </w:p>
    <w:p>
      <w:r>
        <w:t>9</w:t>
      </w:r>
    </w:p>
    <w:p>
      <w:r>
        <w:t>Chanh, chấp</w:t>
      </w:r>
    </w:p>
    <w:p>
      <w:r>
        <w:t>9.1</w:t>
      </w:r>
    </w:p>
    <w:p>
      <w:r>
        <w:t>Cây giống trong vườn ươm</w:t>
      </w:r>
    </w:p>
    <w:p>
      <w:r>
        <w:t>đồng/m 2</w:t>
      </w:r>
    </w:p>
    <w:p>
      <w:r>
        <w:t>A</w:t>
      </w:r>
    </w:p>
    <w:p>
      <w:r>
        <w:t>40.000</w:t>
      </w:r>
    </w:p>
    <w:p>
      <w:r>
        <w:t>9.2</w:t>
      </w:r>
    </w:p>
    <w:p>
      <w:r>
        <w:t>ĐK thân &lt; 3cm; cao &lt; 0,5m</w:t>
      </w:r>
    </w:p>
    <w:p>
      <w:r>
        <w:t>đồng/cây</w:t>
      </w:r>
    </w:p>
    <w:p>
      <w:r>
        <w:t>B</w:t>
      </w:r>
    </w:p>
    <w:p>
      <w:r>
        <w:t>20.000</w:t>
      </w:r>
    </w:p>
    <w:p>
      <w:r>
        <w:t>9.3</w:t>
      </w:r>
    </w:p>
    <w:p>
      <w:r>
        <w:t>3cm ≤ ĐK thân &lt; 5cm hoặc 0,5m ≤ cao &lt; 1,0 m</w:t>
      </w:r>
    </w:p>
    <w:p>
      <w:r>
        <w:t>đồng/cây</w:t>
      </w:r>
    </w:p>
    <w:p>
      <w:r>
        <w:t>C</w:t>
      </w:r>
    </w:p>
    <w:p>
      <w:r>
        <w:t>80.000</w:t>
      </w:r>
    </w:p>
    <w:p>
      <w:r>
        <w:t>9.4</w:t>
      </w:r>
    </w:p>
    <w:p>
      <w:r>
        <w:t>5cm ≤ ĐK thân &lt; 10cm hoặc 1,0m ≤ cao &lt; 1,5 m</w:t>
      </w:r>
    </w:p>
    <w:p>
      <w:r>
        <w:t>đồng/cây</w:t>
      </w:r>
    </w:p>
    <w:p>
      <w:r>
        <w:t>D</w:t>
      </w:r>
    </w:p>
    <w:p>
      <w:r>
        <w:t>150.000</w:t>
      </w:r>
    </w:p>
    <w:p>
      <w:r>
        <w:t>9.5</w:t>
      </w:r>
    </w:p>
    <w:p>
      <w:r>
        <w:t>10cm ≤ ĐK thân &lt; 15cm hoặc 1,5m ≤ cao &lt; 2,0 m</w:t>
      </w:r>
    </w:p>
    <w:p>
      <w:r>
        <w:t>đồng/cây</w:t>
      </w:r>
    </w:p>
    <w:p>
      <w:r>
        <w:t>E</w:t>
      </w:r>
    </w:p>
    <w:p>
      <w:r>
        <w:t>180.000</w:t>
      </w:r>
    </w:p>
    <w:p>
      <w:r>
        <w:t>9.6</w:t>
      </w:r>
    </w:p>
    <w:p>
      <w:r>
        <w:t>15cm ≤ ĐK thân &lt; 20cm hoặc 2,0m ≤ cao &lt; 2,5 m</w:t>
      </w:r>
    </w:p>
    <w:p>
      <w:r>
        <w:t>đồng/cây</w:t>
      </w:r>
    </w:p>
    <w:p>
      <w:r>
        <w:t>F</w:t>
      </w:r>
    </w:p>
    <w:p>
      <w:r>
        <w:t>230.000</w:t>
      </w:r>
    </w:p>
    <w:p>
      <w:r>
        <w:t>9.7</w:t>
      </w:r>
    </w:p>
    <w:p>
      <w:r>
        <w:t>ĐK thân ≥ 20cm hoặc cao ≥ 2,5 m</w:t>
      </w:r>
    </w:p>
    <w:p>
      <w:r>
        <w:t>đồng/cây</w:t>
      </w:r>
    </w:p>
    <w:p>
      <w:r>
        <w:t>G</w:t>
      </w:r>
    </w:p>
    <w:p>
      <w:r>
        <w:t>300.000</w:t>
      </w:r>
    </w:p>
    <w:p>
      <w:r>
        <w:t>10</w:t>
      </w:r>
    </w:p>
    <w:p>
      <w:r>
        <w:t>Quất</w:t>
      </w:r>
    </w:p>
    <w:p>
      <w:r>
        <w:t>10.1</w:t>
      </w:r>
    </w:p>
    <w:p>
      <w:r>
        <w:t>Cây giống trong vườn ươm</w:t>
      </w:r>
    </w:p>
    <w:p>
      <w:r>
        <w:t>đồng/m 2</w:t>
      </w:r>
    </w:p>
    <w:p>
      <w:r>
        <w:t>A</w:t>
      </w:r>
    </w:p>
    <w:p>
      <w:r>
        <w:t>40.000</w:t>
      </w:r>
    </w:p>
    <w:p>
      <w:r>
        <w:t>10.2</w:t>
      </w:r>
    </w:p>
    <w:p>
      <w:r>
        <w:t>Chiều cao &lt; 0,5m</w:t>
      </w:r>
    </w:p>
    <w:p>
      <w:r>
        <w:t>đồng/cây</w:t>
      </w:r>
    </w:p>
    <w:p>
      <w:r>
        <w:t>B</w:t>
      </w:r>
    </w:p>
    <w:p>
      <w:r>
        <w:t>15.000</w:t>
      </w:r>
    </w:p>
    <w:p>
      <w:r>
        <w:t>10.3</w:t>
      </w:r>
    </w:p>
    <w:p>
      <w:r>
        <w:t>0,5m ≤ chiều cao &lt; 1,0 m</w:t>
      </w:r>
    </w:p>
    <w:p>
      <w:r>
        <w:t>đồng/cây</w:t>
      </w:r>
    </w:p>
    <w:p>
      <w:r>
        <w:t>C</w:t>
      </w:r>
    </w:p>
    <w:p>
      <w:r>
        <w:t>80.000</w:t>
      </w:r>
    </w:p>
    <w:p>
      <w:r>
        <w:t>10.4</w:t>
      </w:r>
    </w:p>
    <w:p>
      <w:r>
        <w:t>1,0m ≤ chiều cao &lt; 1,5 m</w:t>
      </w:r>
    </w:p>
    <w:p>
      <w:r>
        <w:t>đồng/cây</w:t>
      </w:r>
    </w:p>
    <w:p>
      <w:r>
        <w:t>D</w:t>
      </w:r>
    </w:p>
    <w:p>
      <w:r>
        <w:t>180.000</w:t>
      </w:r>
    </w:p>
    <w:p>
      <w:r>
        <w:t>10.5</w:t>
      </w:r>
    </w:p>
    <w:p>
      <w:r>
        <w:t>Chiều cao ≥ 1,5 m</w:t>
      </w:r>
    </w:p>
    <w:p>
      <w:r>
        <w:t>đồng/cây</w:t>
      </w:r>
    </w:p>
    <w:p>
      <w:r>
        <w:t>E</w:t>
      </w:r>
    </w:p>
    <w:p>
      <w:r>
        <w:t>300.000</w:t>
      </w:r>
    </w:p>
    <w:p>
      <w:r>
        <w:t>11</w:t>
      </w:r>
    </w:p>
    <w:p>
      <w:r>
        <w:t>Cây Bòng, Bưởi, Phật thủ</w:t>
      </w:r>
    </w:p>
    <w:p>
      <w:r>
        <w:t>11.1</w:t>
      </w:r>
    </w:p>
    <w:p>
      <w:r>
        <w:t>Cây giống trong vườn ươm</w:t>
      </w:r>
    </w:p>
    <w:p>
      <w:r>
        <w:t>đồng/m 2</w:t>
      </w:r>
    </w:p>
    <w:p>
      <w:r>
        <w:t>A</w:t>
      </w:r>
    </w:p>
    <w:p>
      <w:r>
        <w:t>40.000</w:t>
      </w:r>
    </w:p>
    <w:p>
      <w:r>
        <w:t>11.2</w:t>
      </w:r>
    </w:p>
    <w:p>
      <w:r>
        <w:t>ĐK thân &lt; 3cm hoặc cao &lt; 2m</w:t>
      </w:r>
    </w:p>
    <w:p>
      <w:r>
        <w:t>đồng/cây</w:t>
      </w:r>
    </w:p>
    <w:p>
      <w:r>
        <w:t>B</w:t>
      </w:r>
    </w:p>
    <w:p>
      <w:r>
        <w:t>42.000</w:t>
      </w:r>
    </w:p>
    <w:p>
      <w:r>
        <w:t>11.3</w:t>
      </w:r>
    </w:p>
    <w:p>
      <w:r>
        <w:t>3cm ≤ ĐK thân &lt; 10cm hoặc 2m ≤ cao &lt; 3 m</w:t>
      </w:r>
    </w:p>
    <w:p>
      <w:r>
        <w:t>đồng/cây</w:t>
      </w:r>
    </w:p>
    <w:p>
      <w:r>
        <w:t>C</w:t>
      </w:r>
    </w:p>
    <w:p>
      <w:r>
        <w:t>135.000</w:t>
      </w:r>
    </w:p>
    <w:p>
      <w:r>
        <w:t>11.4</w:t>
      </w:r>
    </w:p>
    <w:p>
      <w:r>
        <w:t>10cm ≤ ĐK thân &lt; 15cm hoặc 3m &lt; cao ≤ 4 m</w:t>
      </w:r>
    </w:p>
    <w:p>
      <w:r>
        <w:t>đồng/cây</w:t>
      </w:r>
    </w:p>
    <w:p>
      <w:r>
        <w:t>D</w:t>
      </w:r>
    </w:p>
    <w:p>
      <w:r>
        <w:t>265.000</w:t>
      </w:r>
    </w:p>
    <w:p>
      <w:r>
        <w:t>11.5</w:t>
      </w:r>
    </w:p>
    <w:p>
      <w:r>
        <w:t>15cm ≤ ĐK thân &lt; 20cm hoặc 4m &lt; cao ≤ 6 m</w:t>
      </w:r>
    </w:p>
    <w:p>
      <w:r>
        <w:t>đồng/cây</w:t>
      </w:r>
    </w:p>
    <w:p>
      <w:r>
        <w:t>E</w:t>
      </w:r>
    </w:p>
    <w:p>
      <w:r>
        <w:t>375.000</w:t>
      </w:r>
    </w:p>
    <w:p>
      <w:r>
        <w:t>11.6</w:t>
      </w:r>
    </w:p>
    <w:p>
      <w:r>
        <w:t>ĐK thân ≥ 20cm hoặc cao &gt; 6m</w:t>
      </w:r>
    </w:p>
    <w:p>
      <w:r>
        <w:t>đồng/cây</w:t>
      </w:r>
    </w:p>
    <w:p>
      <w:r>
        <w:t>F</w:t>
      </w:r>
    </w:p>
    <w:p>
      <w:r>
        <w:t>550.000</w:t>
      </w:r>
    </w:p>
    <w:p>
      <w:r>
        <w:t>12</w:t>
      </w:r>
    </w:p>
    <w:p>
      <w:r>
        <w:t>Cây Khế, Chám, Dọc, Me</w:t>
      </w:r>
    </w:p>
    <w:p>
      <w:r>
        <w:t>12.1</w:t>
      </w:r>
    </w:p>
    <w:p>
      <w:r>
        <w:t>Cây giống trong vườn ươm</w:t>
      </w:r>
    </w:p>
    <w:p>
      <w:r>
        <w:t>đồng/m 2</w:t>
      </w:r>
    </w:p>
    <w:p>
      <w:r>
        <w:t>A</w:t>
      </w:r>
    </w:p>
    <w:p>
      <w:r>
        <w:t>40.000</w:t>
      </w:r>
    </w:p>
    <w:p>
      <w:r>
        <w:t>12.2</w:t>
      </w:r>
    </w:p>
    <w:p>
      <w:r>
        <w:t>ĐK thân &lt; 3cm hoặc cao &lt; 1m</w:t>
      </w:r>
    </w:p>
    <w:p>
      <w:r>
        <w:t>đồng/cây</w:t>
      </w:r>
    </w:p>
    <w:p>
      <w:r>
        <w:t>B</w:t>
      </w:r>
    </w:p>
    <w:p>
      <w:r>
        <w:t>30.000</w:t>
      </w:r>
    </w:p>
    <w:p>
      <w:r>
        <w:t>12.3</w:t>
      </w:r>
    </w:p>
    <w:p>
      <w:r>
        <w:t>3cm ≤ ĐK thân &lt; 10cm hoặc 1m ≤ cao &lt; 1,5m</w:t>
      </w:r>
    </w:p>
    <w:p>
      <w:r>
        <w:t>đồng/cây</w:t>
      </w:r>
    </w:p>
    <w:p>
      <w:r>
        <w:t>C</w:t>
      </w:r>
    </w:p>
    <w:p>
      <w:r>
        <w:t>80.000</w:t>
      </w:r>
    </w:p>
    <w:p>
      <w:r>
        <w:t>12.4</w:t>
      </w:r>
    </w:p>
    <w:p>
      <w:r>
        <w:t>10cm ≤ ĐK thân &lt; 20cm hoặc 1,5m ≤ cao &lt; 2,0m</w:t>
      </w:r>
    </w:p>
    <w:p>
      <w:r>
        <w:t>đồng/cây</w:t>
      </w:r>
    </w:p>
    <w:p>
      <w:r>
        <w:t>D</w:t>
      </w:r>
    </w:p>
    <w:p>
      <w:r>
        <w:t>150.000</w:t>
      </w:r>
    </w:p>
    <w:p>
      <w:r>
        <w:t>12.5</w:t>
      </w:r>
    </w:p>
    <w:p>
      <w:r>
        <w:t>20cm ≤ ĐK thân &lt; 25cm hoặc 2,0m ≤ cao &lt; 2,5m</w:t>
      </w:r>
    </w:p>
    <w:p>
      <w:r>
        <w:t>đồng/cây</w:t>
      </w:r>
    </w:p>
    <w:p>
      <w:r>
        <w:t>E</w:t>
      </w:r>
    </w:p>
    <w:p>
      <w:r>
        <w:t>230.000</w:t>
      </w:r>
    </w:p>
    <w:p>
      <w:r>
        <w:t>12.6</w:t>
      </w:r>
    </w:p>
    <w:p>
      <w:r>
        <w:t>ĐK thân ≥ 25cm hoặc cao ≥ 2,5m</w:t>
      </w:r>
    </w:p>
    <w:p>
      <w:r>
        <w:t>đồng/cây</w:t>
      </w:r>
    </w:p>
    <w:p>
      <w:r>
        <w:t>F</w:t>
      </w:r>
    </w:p>
    <w:p>
      <w:r>
        <w:t>320.000</w:t>
      </w:r>
    </w:p>
    <w:p>
      <w:r>
        <w:t>13</w:t>
      </w:r>
    </w:p>
    <w:p>
      <w:r>
        <w:t>Cây hồng xiêm</w:t>
      </w:r>
    </w:p>
    <w:p>
      <w:r>
        <w:t>13.1</w:t>
      </w:r>
    </w:p>
    <w:p>
      <w:r>
        <w:t>Cây giống trong vườn ươm</w:t>
      </w:r>
    </w:p>
    <w:p>
      <w:r>
        <w:t>đồng/m 2</w:t>
      </w:r>
    </w:p>
    <w:p>
      <w:r>
        <w:t>A</w:t>
      </w:r>
    </w:p>
    <w:p>
      <w:r>
        <w:t>40.000</w:t>
      </w:r>
    </w:p>
    <w:p>
      <w:r>
        <w:t>13.2</w:t>
      </w:r>
    </w:p>
    <w:p>
      <w:r>
        <w:t>ĐK thân &lt; 3cm hoặc cao ≤ 2m</w:t>
      </w:r>
    </w:p>
    <w:p>
      <w:r>
        <w:t>đồng/cây</w:t>
      </w:r>
    </w:p>
    <w:p>
      <w:r>
        <w:t>B</w:t>
      </w:r>
    </w:p>
    <w:p>
      <w:r>
        <w:t>30.000</w:t>
      </w:r>
    </w:p>
    <w:p>
      <w:r>
        <w:t>13.3</w:t>
      </w:r>
    </w:p>
    <w:p>
      <w:r>
        <w:t>3cm ≤ ĐK thân &lt; 10cm hoặc 2m &lt; cao ≤ 3 m</w:t>
      </w:r>
    </w:p>
    <w:p>
      <w:r>
        <w:t>đồng/cây</w:t>
      </w:r>
    </w:p>
    <w:p>
      <w:r>
        <w:t>C</w:t>
      </w:r>
    </w:p>
    <w:p>
      <w:r>
        <w:t>70.000</w:t>
      </w:r>
    </w:p>
    <w:p>
      <w:r>
        <w:t>13.4</w:t>
      </w:r>
    </w:p>
    <w:p>
      <w:r>
        <w:t>10cm ≤ ĐK thân &lt; 15cm hoặc 3m &lt; cao ≤ 4 m</w:t>
      </w:r>
    </w:p>
    <w:p>
      <w:r>
        <w:t>đồng/cây</w:t>
      </w:r>
    </w:p>
    <w:p>
      <w:r>
        <w:t>D</w:t>
      </w:r>
    </w:p>
    <w:p>
      <w:r>
        <w:t>150.000</w:t>
      </w:r>
    </w:p>
    <w:p>
      <w:r>
        <w:t>13.5</w:t>
      </w:r>
    </w:p>
    <w:p>
      <w:r>
        <w:t>15cm ≤ ĐK thân &lt; 20cm hoặc 4m &lt; cao ≤ 6 m</w:t>
      </w:r>
    </w:p>
    <w:p>
      <w:r>
        <w:t>đồng/cây</w:t>
      </w:r>
    </w:p>
    <w:p>
      <w:r>
        <w:t>E</w:t>
      </w:r>
    </w:p>
    <w:p>
      <w:r>
        <w:t>220.000</w:t>
      </w:r>
    </w:p>
    <w:p>
      <w:r>
        <w:t>13.6</w:t>
      </w:r>
    </w:p>
    <w:p>
      <w:r>
        <w:t>ĐK thân ≥ 20cm hoặc cao &gt; 6m</w:t>
      </w:r>
    </w:p>
    <w:p>
      <w:r>
        <w:t>đồng/cây</w:t>
      </w:r>
    </w:p>
    <w:p>
      <w:r>
        <w:t>F</w:t>
      </w:r>
    </w:p>
    <w:p>
      <w:r>
        <w:t>360.000</w:t>
      </w:r>
    </w:p>
    <w:p>
      <w:r>
        <w:t>14</w:t>
      </w:r>
    </w:p>
    <w:p>
      <w:r>
        <w:t>Cây ổi, Móc thép</w:t>
      </w:r>
    </w:p>
    <w:p>
      <w:r>
        <w:t>14.1</w:t>
      </w:r>
    </w:p>
    <w:p>
      <w:r>
        <w:t>Cây giống trong vườn ươm</w:t>
      </w:r>
    </w:p>
    <w:p>
      <w:r>
        <w:t>đồng/m 2</w:t>
      </w:r>
    </w:p>
    <w:p>
      <w:r>
        <w:t>A</w:t>
      </w:r>
    </w:p>
    <w:p>
      <w:r>
        <w:t>40.000</w:t>
      </w:r>
    </w:p>
    <w:p>
      <w:r>
        <w:t>14.2</w:t>
      </w:r>
    </w:p>
    <w:p>
      <w:r>
        <w:t>ĐK thân &lt; 3cm hoặc cao &lt; 1m</w:t>
      </w:r>
    </w:p>
    <w:p>
      <w:r>
        <w:t>đồng/cây</w:t>
      </w:r>
    </w:p>
    <w:p>
      <w:r>
        <w:t>B</w:t>
      </w:r>
    </w:p>
    <w:p>
      <w:r>
        <w:t>30.000</w:t>
      </w:r>
    </w:p>
    <w:p>
      <w:r>
        <w:t>14.3</w:t>
      </w:r>
    </w:p>
    <w:p>
      <w:r>
        <w:t>3cm ≤ ĐK thân &lt; 10cm hoặc 1m ≤ cao &lt; 1,5m</w:t>
      </w:r>
    </w:p>
    <w:p>
      <w:r>
        <w:t>đồng/cây</w:t>
      </w:r>
    </w:p>
    <w:p>
      <w:r>
        <w:t>C</w:t>
      </w:r>
    </w:p>
    <w:p>
      <w:r>
        <w:t>92.000</w:t>
      </w:r>
    </w:p>
    <w:p>
      <w:r>
        <w:t>14.4</w:t>
      </w:r>
    </w:p>
    <w:p>
      <w:r>
        <w:t>10cm ≤ ĐK thân &lt; 20cm hoặc 1,5m ≤ cao &lt; 2,0m</w:t>
      </w:r>
    </w:p>
    <w:p>
      <w:r>
        <w:t>đồng/cây</w:t>
      </w:r>
    </w:p>
    <w:p>
      <w:r>
        <w:t>D</w:t>
      </w:r>
    </w:p>
    <w:p>
      <w:r>
        <w:t>183.000</w:t>
      </w:r>
    </w:p>
    <w:p>
      <w:r>
        <w:t>14.5</w:t>
      </w:r>
    </w:p>
    <w:p>
      <w:r>
        <w:t>20cm ≤ ĐK thân &lt; 25cm hoặc 2,0m ≤ cao &lt; 2,5m</w:t>
      </w:r>
    </w:p>
    <w:p>
      <w:r>
        <w:t>đồng/cây</w:t>
      </w:r>
    </w:p>
    <w:p>
      <w:r>
        <w:t>E</w:t>
      </w:r>
    </w:p>
    <w:p>
      <w:r>
        <w:t>265.000</w:t>
      </w:r>
    </w:p>
    <w:p>
      <w:r>
        <w:t>14.6</w:t>
      </w:r>
    </w:p>
    <w:p>
      <w:r>
        <w:t>ĐK thân ≥ 25cm hoặc cao ≥ 2,5m</w:t>
      </w:r>
    </w:p>
    <w:p>
      <w:r>
        <w:t>đồng/cây</w:t>
      </w:r>
    </w:p>
    <w:p>
      <w:r>
        <w:t>F</w:t>
      </w:r>
    </w:p>
    <w:p>
      <w:r>
        <w:t>320.000</w:t>
      </w:r>
    </w:p>
    <w:p>
      <w:r>
        <w:t>15</w:t>
      </w:r>
    </w:p>
    <w:p>
      <w:r>
        <w:t>Cây nhãn, vải</w:t>
      </w:r>
    </w:p>
    <w:p>
      <w:r>
        <w:t>15.1</w:t>
      </w:r>
    </w:p>
    <w:p>
      <w:r>
        <w:t>Cây giống trong vườn ươm</w:t>
      </w:r>
    </w:p>
    <w:p>
      <w:r>
        <w:t>đồng/m 2</w:t>
      </w:r>
    </w:p>
    <w:p>
      <w:r>
        <w:t>A</w:t>
      </w:r>
    </w:p>
    <w:p>
      <w:r>
        <w:t>40.000</w:t>
      </w:r>
    </w:p>
    <w:p>
      <w:r>
        <w:t>15.2</w:t>
      </w:r>
    </w:p>
    <w:p>
      <w:r>
        <w:t>ĐK thân &lt; 3cm hoặc cao &lt; 1,0m</w:t>
      </w:r>
    </w:p>
    <w:p>
      <w:r>
        <w:t>đồng/cây</w:t>
      </w:r>
    </w:p>
    <w:p>
      <w:r>
        <w:t>B</w:t>
      </w:r>
    </w:p>
    <w:p>
      <w:r>
        <w:t>25.000</w:t>
      </w:r>
    </w:p>
    <w:p>
      <w:r>
        <w:t>15.3</w:t>
      </w:r>
    </w:p>
    <w:p>
      <w:r>
        <w:t>3cm ≤ ĐK thân &lt; 5cm hoặc 1,0m ≤ cao &lt; 2,0m</w:t>
      </w:r>
    </w:p>
    <w:p>
      <w:r>
        <w:t>đồng/cây</w:t>
      </w:r>
    </w:p>
    <w:p>
      <w:r>
        <w:t>C</w:t>
      </w:r>
    </w:p>
    <w:p>
      <w:r>
        <w:t>220.000</w:t>
      </w:r>
    </w:p>
    <w:p>
      <w:r>
        <w:t>15.4</w:t>
      </w:r>
    </w:p>
    <w:p>
      <w:r>
        <w:t>5cm ≤ ĐK thân &lt; 10cm hoặc 2,0m ≤ cao &lt; 2,5m</w:t>
      </w:r>
    </w:p>
    <w:p>
      <w:r>
        <w:t>đồng/cây</w:t>
      </w:r>
    </w:p>
    <w:p>
      <w:r>
        <w:t>D</w:t>
      </w:r>
    </w:p>
    <w:p>
      <w:r>
        <w:t>500.000</w:t>
      </w:r>
    </w:p>
    <w:p>
      <w:r>
        <w:t>15.5</w:t>
      </w:r>
    </w:p>
    <w:p>
      <w:r>
        <w:t>10cm ≤ ĐK thân &lt; 15cm hoặc 2,5m ≤ cao &lt; 3,0m</w:t>
      </w:r>
    </w:p>
    <w:p>
      <w:r>
        <w:t>đồng/cây</w:t>
      </w:r>
    </w:p>
    <w:p>
      <w:r>
        <w:t>E</w:t>
      </w:r>
    </w:p>
    <w:p>
      <w:r>
        <w:t>950.000</w:t>
      </w:r>
    </w:p>
    <w:p>
      <w:r>
        <w:t>15.6</w:t>
      </w:r>
    </w:p>
    <w:p>
      <w:r>
        <w:t>15cm ≤ ĐK thân &lt; 25cm hoặc 3,0m ≤ cao &lt; 3,5m</w:t>
      </w:r>
    </w:p>
    <w:p>
      <w:r>
        <w:t>đồng/cây</w:t>
      </w:r>
    </w:p>
    <w:p>
      <w:r>
        <w:t>G</w:t>
      </w:r>
    </w:p>
    <w:p>
      <w:r>
        <w:t>1.105.000</w:t>
      </w:r>
    </w:p>
    <w:p>
      <w:r>
        <w:t>15.7</w:t>
      </w:r>
    </w:p>
    <w:p>
      <w:r>
        <w:t>25cm ≤ ĐK thân &lt; 35 cm hoặc 3,5m ≤ cao &lt; 4,0m</w:t>
      </w:r>
    </w:p>
    <w:p>
      <w:r>
        <w:t>đồng/cây</w:t>
      </w:r>
    </w:p>
    <w:p>
      <w:r>
        <w:t>H</w:t>
      </w:r>
    </w:p>
    <w:p>
      <w:r>
        <w:t>1.398.000</w:t>
      </w:r>
    </w:p>
    <w:p>
      <w:r>
        <w:t>15.8</w:t>
      </w:r>
    </w:p>
    <w:p>
      <w:r>
        <w:t>35cm ≤ ĐK thân &lt; 45 cm hoặc 4,0m ≤ cao &lt; 4,5m</w:t>
      </w:r>
    </w:p>
    <w:p>
      <w:r>
        <w:t>đồng/cây</w:t>
      </w:r>
    </w:p>
    <w:p>
      <w:r>
        <w:t>I</w:t>
      </w:r>
    </w:p>
    <w:p>
      <w:r>
        <w:t>1.912.000</w:t>
      </w:r>
    </w:p>
    <w:p>
      <w:r>
        <w:t>15.9</w:t>
      </w:r>
    </w:p>
    <w:p>
      <w:r>
        <w:t>ĐK thân ≥ 45 cm hoặc cao ≥ 4,5m</w:t>
      </w:r>
    </w:p>
    <w:p>
      <w:r>
        <w:t>đồng/cây</w:t>
      </w:r>
    </w:p>
    <w:p>
      <w:r>
        <w:t>K</w:t>
      </w:r>
    </w:p>
    <w:p>
      <w:r>
        <w:t>2.073.000</w:t>
      </w:r>
    </w:p>
    <w:p>
      <w:r>
        <w:t>16</w:t>
      </w:r>
    </w:p>
    <w:p>
      <w:r>
        <w:t>Cây táo</w:t>
      </w:r>
    </w:p>
    <w:p>
      <w:r>
        <w:t>16.1</w:t>
      </w:r>
    </w:p>
    <w:p>
      <w:r>
        <w:t>Cây giống trong vườn ươm</w:t>
      </w:r>
    </w:p>
    <w:p>
      <w:r>
        <w:t>đồng/m 2</w:t>
      </w:r>
    </w:p>
    <w:p>
      <w:r>
        <w:t>A</w:t>
      </w:r>
    </w:p>
    <w:p>
      <w:r>
        <w:t>40.000</w:t>
      </w:r>
    </w:p>
    <w:p>
      <w:r>
        <w:t>16.2</w:t>
      </w:r>
    </w:p>
    <w:p>
      <w:r>
        <w:t>ĐK thân &lt; 3cm hoặc cao &lt; 1m</w:t>
      </w:r>
    </w:p>
    <w:p>
      <w:r>
        <w:t>đồng/cây</w:t>
      </w:r>
    </w:p>
    <w:p>
      <w:r>
        <w:t>B</w:t>
      </w:r>
    </w:p>
    <w:p>
      <w:r>
        <w:t>15.000</w:t>
      </w:r>
    </w:p>
    <w:p>
      <w:r>
        <w:t>16.3</w:t>
      </w:r>
    </w:p>
    <w:p>
      <w:r>
        <w:t>3cm ≤ ĐK thân &lt; 10cm hoặc 1m ≤ cao &lt; 1,5 m</w:t>
      </w:r>
    </w:p>
    <w:p>
      <w:r>
        <w:t>đồng/cây</w:t>
      </w:r>
    </w:p>
    <w:p>
      <w:r>
        <w:t>C</w:t>
      </w:r>
    </w:p>
    <w:p>
      <w:r>
        <w:t>70.000</w:t>
      </w:r>
    </w:p>
    <w:p>
      <w:r>
        <w:t>16.4</w:t>
      </w:r>
    </w:p>
    <w:p>
      <w:r>
        <w:t>10cm ≤ ĐK thân &lt; 15cm hoặc 1,5m ≤ cao &lt; 2,0m</w:t>
      </w:r>
    </w:p>
    <w:p>
      <w:r>
        <w:t>đồng/cây</w:t>
      </w:r>
    </w:p>
    <w:p>
      <w:r>
        <w:t>D</w:t>
      </w:r>
    </w:p>
    <w:p>
      <w:r>
        <w:t>130.000</w:t>
      </w:r>
    </w:p>
    <w:p>
      <w:r>
        <w:t>16.5</w:t>
      </w:r>
    </w:p>
    <w:p>
      <w:r>
        <w:t>15cm ≤ ĐK thân &lt; 20cm hoặc 2,0m ≤ cao &lt; 2,5 m</w:t>
      </w:r>
    </w:p>
    <w:p>
      <w:r>
        <w:t>đồng/cây</w:t>
      </w:r>
    </w:p>
    <w:p>
      <w:r>
        <w:t>E</w:t>
      </w:r>
    </w:p>
    <w:p>
      <w:r>
        <w:t>220.000</w:t>
      </w:r>
    </w:p>
    <w:p>
      <w:r>
        <w:t>16.6</w:t>
      </w:r>
    </w:p>
    <w:p>
      <w:r>
        <w:t>ĐK thân ≥ 20cm hoặc cao ≥ 2,5m</w:t>
      </w:r>
    </w:p>
    <w:p>
      <w:r>
        <w:t>đồng/cây</w:t>
      </w:r>
    </w:p>
    <w:p>
      <w:r>
        <w:t>F</w:t>
      </w:r>
    </w:p>
    <w:p>
      <w:r>
        <w:t>270.000</w:t>
      </w:r>
    </w:p>
    <w:p>
      <w:r>
        <w:t>17</w:t>
      </w:r>
    </w:p>
    <w:p>
      <w:r>
        <w:t>Cây lựu</w:t>
      </w:r>
    </w:p>
    <w:p>
      <w:r>
        <w:t>17.1</w:t>
      </w:r>
    </w:p>
    <w:p>
      <w:r>
        <w:t>Cây giống trong vườn ươm</w:t>
      </w:r>
    </w:p>
    <w:p>
      <w:r>
        <w:t>đồng/m 2</w:t>
      </w:r>
    </w:p>
    <w:p>
      <w:r>
        <w:t>A</w:t>
      </w:r>
    </w:p>
    <w:p>
      <w:r>
        <w:t>40.000</w:t>
      </w:r>
    </w:p>
    <w:p>
      <w:r>
        <w:t>17.2</w:t>
      </w:r>
    </w:p>
    <w:p>
      <w:r>
        <w:t>ĐK thân &lt; 3cm hoặc cao &lt; 1m</w:t>
      </w:r>
    </w:p>
    <w:p>
      <w:r>
        <w:t>đồng/cây</w:t>
      </w:r>
    </w:p>
    <w:p>
      <w:r>
        <w:t>B</w:t>
      </w:r>
    </w:p>
    <w:p>
      <w:r>
        <w:t>20.000</w:t>
      </w:r>
    </w:p>
    <w:p>
      <w:r>
        <w:t>17.3</w:t>
      </w:r>
    </w:p>
    <w:p>
      <w:r>
        <w:t>3cm ≤ ĐK thân &lt; 10cm hoặc 1m ≤ cao &lt; 2 m</w:t>
      </w:r>
    </w:p>
    <w:p>
      <w:r>
        <w:t>đồng/cây</w:t>
      </w:r>
    </w:p>
    <w:p>
      <w:r>
        <w:t>C</w:t>
      </w:r>
    </w:p>
    <w:p>
      <w:r>
        <w:t>60.000</w:t>
      </w:r>
    </w:p>
    <w:p>
      <w:r>
        <w:t>17.4</w:t>
      </w:r>
    </w:p>
    <w:p>
      <w:r>
        <w:t>10cm ≤ ĐK thân &lt; 15cm hoặc 2m ≤ cao &lt; 3 m</w:t>
      </w:r>
    </w:p>
    <w:p>
      <w:r>
        <w:t>đồng/cây</w:t>
      </w:r>
    </w:p>
    <w:p>
      <w:r>
        <w:t>D</w:t>
      </w:r>
    </w:p>
    <w:p>
      <w:r>
        <w:t>120.000</w:t>
      </w:r>
    </w:p>
    <w:p>
      <w:r>
        <w:t>17.5</w:t>
      </w:r>
    </w:p>
    <w:p>
      <w:r>
        <w:t>15cm ≤ ĐK thân &lt; 20cm hoặc 3m ≤ cao &lt; 4 m</w:t>
      </w:r>
    </w:p>
    <w:p>
      <w:r>
        <w:t>đồng/cây</w:t>
      </w:r>
    </w:p>
    <w:p>
      <w:r>
        <w:t>E</w:t>
      </w:r>
    </w:p>
    <w:p>
      <w:r>
        <w:t>150.000</w:t>
      </w:r>
    </w:p>
    <w:p>
      <w:r>
        <w:t>17.6</w:t>
      </w:r>
    </w:p>
    <w:p>
      <w:r>
        <w:t>ĐK thân ≥ 20cm hoặc cao ≥ 4m</w:t>
      </w:r>
    </w:p>
    <w:p>
      <w:r>
        <w:t>đồng/cây</w:t>
      </w:r>
    </w:p>
    <w:p>
      <w:r>
        <w:t>F</w:t>
      </w:r>
    </w:p>
    <w:p>
      <w:r>
        <w:t>230.000</w:t>
      </w:r>
    </w:p>
    <w:p>
      <w:r>
        <w:t>18</w:t>
      </w:r>
    </w:p>
    <w:p>
      <w:r>
        <w:t>Cây Dâu da, Nhâm, Dổi, Doi</w:t>
      </w:r>
    </w:p>
    <w:p>
      <w:r>
        <w:t>18.1</w:t>
      </w:r>
    </w:p>
    <w:p>
      <w:r>
        <w:t>Cây giống trong vườn ươm</w:t>
      </w:r>
    </w:p>
    <w:p>
      <w:r>
        <w:t>đồng/m 2</w:t>
      </w:r>
    </w:p>
    <w:p>
      <w:r>
        <w:t>A</w:t>
      </w:r>
    </w:p>
    <w:p>
      <w:r>
        <w:t>40.000</w:t>
      </w:r>
    </w:p>
    <w:p>
      <w:r>
        <w:t>18.2</w:t>
      </w:r>
    </w:p>
    <w:p>
      <w:r>
        <w:t>ĐK thân &lt; 3cm hoặc cao &lt; 1m</w:t>
      </w:r>
    </w:p>
    <w:p>
      <w:r>
        <w:t>đồng/cây</w:t>
      </w:r>
    </w:p>
    <w:p>
      <w:r>
        <w:t>B</w:t>
      </w:r>
    </w:p>
    <w:p>
      <w:r>
        <w:t>23.000</w:t>
      </w:r>
    </w:p>
    <w:p>
      <w:r>
        <w:t>18.3</w:t>
      </w:r>
    </w:p>
    <w:p>
      <w:r>
        <w:t>3cm ≤ ĐK thân &lt; 10cm hoặc 1m ≤ cao &lt; 2 m</w:t>
      </w:r>
    </w:p>
    <w:p>
      <w:r>
        <w:t>đồng/cây</w:t>
      </w:r>
    </w:p>
    <w:p>
      <w:r>
        <w:t>C</w:t>
      </w:r>
    </w:p>
    <w:p>
      <w:r>
        <w:t>48.000</w:t>
      </w:r>
    </w:p>
    <w:p>
      <w:r>
        <w:t>18.4</w:t>
      </w:r>
    </w:p>
    <w:p>
      <w:r>
        <w:t>10cm ≤ ĐK thân &lt; 15cm hoặc 2m ≤ cao &lt; 3 m</w:t>
      </w:r>
    </w:p>
    <w:p>
      <w:r>
        <w:t>đồng/cây</w:t>
      </w:r>
    </w:p>
    <w:p>
      <w:r>
        <w:t>D</w:t>
      </w:r>
    </w:p>
    <w:p>
      <w:r>
        <w:t>90.000</w:t>
      </w:r>
    </w:p>
    <w:p>
      <w:r>
        <w:t>18.5</w:t>
      </w:r>
    </w:p>
    <w:p>
      <w:r>
        <w:t>15cm ≤ ĐK thân &lt; 20cm hoặc 3m ≤ cao &lt; 4 m</w:t>
      </w:r>
    </w:p>
    <w:p>
      <w:r>
        <w:t>đồng/cây</w:t>
      </w:r>
    </w:p>
    <w:p>
      <w:r>
        <w:t>E</w:t>
      </w:r>
    </w:p>
    <w:p>
      <w:r>
        <w:t>120.000</w:t>
      </w:r>
    </w:p>
    <w:p>
      <w:r>
        <w:t>18.6</w:t>
      </w:r>
    </w:p>
    <w:p>
      <w:r>
        <w:t>ĐK thân ≥ 20cm hoặc cao ≥ 4m</w:t>
      </w:r>
    </w:p>
    <w:p>
      <w:r>
        <w:t>đồng/cây</w:t>
      </w:r>
    </w:p>
    <w:p>
      <w:r>
        <w:t>F</w:t>
      </w:r>
    </w:p>
    <w:p>
      <w:r>
        <w:t>180.000</w:t>
      </w:r>
    </w:p>
    <w:p>
      <w:r>
        <w:t>19</w:t>
      </w:r>
    </w:p>
    <w:p>
      <w:r>
        <w:t>Cây Sấu</w:t>
      </w:r>
    </w:p>
    <w:p>
      <w:r>
        <w:t>19.1</w:t>
      </w:r>
    </w:p>
    <w:p>
      <w:r>
        <w:t>Cây giống trong vườn ươm</w:t>
      </w:r>
    </w:p>
    <w:p>
      <w:r>
        <w:t>đồng/m 2</w:t>
      </w:r>
    </w:p>
    <w:p>
      <w:r>
        <w:t>A</w:t>
      </w:r>
    </w:p>
    <w:p>
      <w:r>
        <w:t>40.000</w:t>
      </w:r>
    </w:p>
    <w:p>
      <w:r>
        <w:t>19.2</w:t>
      </w:r>
    </w:p>
    <w:p>
      <w:r>
        <w:t>ĐK thân &lt; 3cm</w:t>
      </w:r>
    </w:p>
    <w:p>
      <w:r>
        <w:t>đồng/cây</w:t>
      </w:r>
    </w:p>
    <w:p>
      <w:r>
        <w:t>B</w:t>
      </w:r>
    </w:p>
    <w:p>
      <w:r>
        <w:t>25.000</w:t>
      </w:r>
    </w:p>
    <w:p>
      <w:r>
        <w:t>19.3</w:t>
      </w:r>
    </w:p>
    <w:p>
      <w:r>
        <w:t>3cm ≤ ĐK thân &lt; 8 cm</w:t>
      </w:r>
    </w:p>
    <w:p>
      <w:r>
        <w:t>đồng/cây</w:t>
      </w:r>
    </w:p>
    <w:p>
      <w:r>
        <w:t>C</w:t>
      </w:r>
    </w:p>
    <w:p>
      <w:r>
        <w:t>70.000</w:t>
      </w:r>
    </w:p>
    <w:p>
      <w:r>
        <w:t>19.4</w:t>
      </w:r>
    </w:p>
    <w:p>
      <w:r>
        <w:t>8 cm ≤ ĐK thân &lt; 15cm</w:t>
      </w:r>
    </w:p>
    <w:p>
      <w:r>
        <w:t>đồng/cây</w:t>
      </w:r>
    </w:p>
    <w:p>
      <w:r>
        <w:t>D</w:t>
      </w:r>
    </w:p>
    <w:p>
      <w:r>
        <w:t>220.000</w:t>
      </w:r>
    </w:p>
    <w:p>
      <w:r>
        <w:t>19.5</w:t>
      </w:r>
    </w:p>
    <w:p>
      <w:r>
        <w:t>15cm ≤ ĐK thân &lt; 20 cm</w:t>
      </w:r>
    </w:p>
    <w:p>
      <w:r>
        <w:t>đồng/cây</w:t>
      </w:r>
    </w:p>
    <w:p>
      <w:r>
        <w:t>E</w:t>
      </w:r>
    </w:p>
    <w:p>
      <w:r>
        <w:t>320.000</w:t>
      </w:r>
    </w:p>
    <w:p>
      <w:r>
        <w:t>19.6</w:t>
      </w:r>
    </w:p>
    <w:p>
      <w:r>
        <w:t>20 cm ≤ ĐK thân &lt; 30cm</w:t>
      </w:r>
    </w:p>
    <w:p>
      <w:r>
        <w:t>đồng/cây</w:t>
      </w:r>
    </w:p>
    <w:p>
      <w:r>
        <w:t>F</w:t>
      </w:r>
    </w:p>
    <w:p>
      <w:r>
        <w:t>410.000</w:t>
      </w:r>
    </w:p>
    <w:p>
      <w:r>
        <w:t>19.7</w:t>
      </w:r>
    </w:p>
    <w:p>
      <w:r>
        <w:t>30 cm ≤ ĐK thân &lt; 40 cm</w:t>
      </w:r>
    </w:p>
    <w:p>
      <w:r>
        <w:t>đồng/cây</w:t>
      </w:r>
    </w:p>
    <w:p>
      <w:r>
        <w:t>G</w:t>
      </w:r>
    </w:p>
    <w:p>
      <w:r>
        <w:t>520.000</w:t>
      </w:r>
    </w:p>
    <w:p>
      <w:r>
        <w:t>19.8</w:t>
      </w:r>
    </w:p>
    <w:p>
      <w:r>
        <w:t>ĐK thân ≥ 40 cm</w:t>
      </w:r>
    </w:p>
    <w:p>
      <w:r>
        <w:t>đồng/cây</w:t>
      </w:r>
    </w:p>
    <w:p>
      <w:r>
        <w:t>H</w:t>
      </w:r>
    </w:p>
    <w:p>
      <w:r>
        <w:t>625.000</w:t>
      </w:r>
    </w:p>
    <w:p>
      <w:r>
        <w:t>20</w:t>
      </w:r>
    </w:p>
    <w:p>
      <w:r>
        <w:t>Cây Trứng gà</w:t>
      </w:r>
    </w:p>
    <w:p>
      <w:r>
        <w:t>20.1</w:t>
      </w:r>
    </w:p>
    <w:p>
      <w:r>
        <w:t>Cây giống trong vườn ươm</w:t>
      </w:r>
    </w:p>
    <w:p>
      <w:r>
        <w:t>đồng/m 2</w:t>
      </w:r>
    </w:p>
    <w:p>
      <w:r>
        <w:t>A</w:t>
      </w:r>
    </w:p>
    <w:p>
      <w:r>
        <w:t>40.000</w:t>
      </w:r>
    </w:p>
    <w:p>
      <w:r>
        <w:t>20.2</w:t>
      </w:r>
    </w:p>
    <w:p>
      <w:r>
        <w:t>ĐK thân &lt; 3cm hoặc cao &lt; 1m</w:t>
      </w:r>
    </w:p>
    <w:p>
      <w:r>
        <w:t>đồng/cây</w:t>
      </w:r>
    </w:p>
    <w:p>
      <w:r>
        <w:t>B</w:t>
      </w:r>
    </w:p>
    <w:p>
      <w:r>
        <w:t>20.000</w:t>
      </w:r>
    </w:p>
    <w:p>
      <w:r>
        <w:t>20.3</w:t>
      </w:r>
    </w:p>
    <w:p>
      <w:r>
        <w:t>3cm ≤ ĐK thân &lt; 10cm hoặc 1m ≤ cao &lt; 2 m</w:t>
      </w:r>
    </w:p>
    <w:p>
      <w:r>
        <w:t>đồng/cây</w:t>
      </w:r>
    </w:p>
    <w:p>
      <w:r>
        <w:t>C</w:t>
      </w:r>
    </w:p>
    <w:p>
      <w:r>
        <w:t>50.000</w:t>
      </w:r>
    </w:p>
    <w:p>
      <w:r>
        <w:t>20.4</w:t>
      </w:r>
    </w:p>
    <w:p>
      <w:r>
        <w:t>10cm ≤ ĐK thân &lt; 15cm hoặc 2m ≤ cao &lt; 3 m</w:t>
      </w:r>
    </w:p>
    <w:p>
      <w:r>
        <w:t>đồng/cây</w:t>
      </w:r>
    </w:p>
    <w:p>
      <w:r>
        <w:t>D</w:t>
      </w:r>
    </w:p>
    <w:p>
      <w:r>
        <w:t>90.000</w:t>
      </w:r>
    </w:p>
    <w:p>
      <w:r>
        <w:t>20.5</w:t>
      </w:r>
    </w:p>
    <w:p>
      <w:r>
        <w:t>15cm ≤ ĐK thân &lt; 20cm hoặc 3m ≤ cao &lt; 4 m</w:t>
      </w:r>
    </w:p>
    <w:p>
      <w:r>
        <w:t>đồng/cây</w:t>
      </w:r>
    </w:p>
    <w:p>
      <w:r>
        <w:t>E</w:t>
      </w:r>
    </w:p>
    <w:p>
      <w:r>
        <w:t>180.000</w:t>
      </w:r>
    </w:p>
    <w:p>
      <w:r>
        <w:t>20.6</w:t>
      </w:r>
    </w:p>
    <w:p>
      <w:r>
        <w:t>ĐK thân ≥ 20cm hoặc cao ≥ 4m</w:t>
      </w:r>
    </w:p>
    <w:p>
      <w:r>
        <w:t>đồng/cây</w:t>
      </w:r>
    </w:p>
    <w:p>
      <w:r>
        <w:t>F</w:t>
      </w:r>
    </w:p>
    <w:p>
      <w:r>
        <w:t>240.000</w:t>
      </w:r>
    </w:p>
    <w:p>
      <w:r>
        <w:t>21</w:t>
      </w:r>
    </w:p>
    <w:p>
      <w:r>
        <w:t>Cây Vú sữa</w:t>
      </w:r>
    </w:p>
    <w:p>
      <w:r>
        <w:t>21.1</w:t>
      </w:r>
    </w:p>
    <w:p>
      <w:r>
        <w:t>Cây giống trong vườn ươm</w:t>
      </w:r>
    </w:p>
    <w:p>
      <w:r>
        <w:t>đồng/m 2</w:t>
      </w:r>
    </w:p>
    <w:p>
      <w:r>
        <w:t>A</w:t>
      </w:r>
    </w:p>
    <w:p>
      <w:r>
        <w:t>40.000</w:t>
      </w:r>
    </w:p>
    <w:p>
      <w:r>
        <w:t>21.2</w:t>
      </w:r>
    </w:p>
    <w:p>
      <w:r>
        <w:t>ĐK thân &lt; 3cm</w:t>
      </w:r>
    </w:p>
    <w:p>
      <w:r>
        <w:t>đồng/cây</w:t>
      </w:r>
    </w:p>
    <w:p>
      <w:r>
        <w:t>B</w:t>
      </w:r>
    </w:p>
    <w:p>
      <w:r>
        <w:t>20.000</w:t>
      </w:r>
    </w:p>
    <w:p>
      <w:r>
        <w:t>21.3</w:t>
      </w:r>
    </w:p>
    <w:p>
      <w:r>
        <w:t>3cm ≤ ĐK thân &lt; 5 cm</w:t>
      </w:r>
    </w:p>
    <w:p>
      <w:r>
        <w:t>đồng/cây</w:t>
      </w:r>
    </w:p>
    <w:p>
      <w:r>
        <w:t>C</w:t>
      </w:r>
    </w:p>
    <w:p>
      <w:r>
        <w:t>50.000</w:t>
      </w:r>
    </w:p>
    <w:p>
      <w:r>
        <w:t>21.4</w:t>
      </w:r>
    </w:p>
    <w:p>
      <w:r>
        <w:t>5 cm ≤ ĐK thân &lt; 8cm</w:t>
      </w:r>
    </w:p>
    <w:p>
      <w:r>
        <w:t>đồng/cây</w:t>
      </w:r>
    </w:p>
    <w:p>
      <w:r>
        <w:t>D</w:t>
      </w:r>
    </w:p>
    <w:p>
      <w:r>
        <w:t>110.000</w:t>
      </w:r>
    </w:p>
    <w:p>
      <w:r>
        <w:t>21.5</w:t>
      </w:r>
    </w:p>
    <w:p>
      <w:r>
        <w:t>10cm ≤ ĐK thân &lt; 12cm</w:t>
      </w:r>
    </w:p>
    <w:p>
      <w:r>
        <w:t>đồng/cây</w:t>
      </w:r>
    </w:p>
    <w:p>
      <w:r>
        <w:t>E</w:t>
      </w:r>
    </w:p>
    <w:p>
      <w:r>
        <w:t>200.000</w:t>
      </w:r>
    </w:p>
    <w:p>
      <w:r>
        <w:t>21.6</w:t>
      </w:r>
    </w:p>
    <w:p>
      <w:r>
        <w:t>12cm ≤ ĐK thân &lt; 15 cm</w:t>
      </w:r>
    </w:p>
    <w:p>
      <w:r>
        <w:t>đồng/cây</w:t>
      </w:r>
    </w:p>
    <w:p>
      <w:r>
        <w:t>F</w:t>
      </w:r>
    </w:p>
    <w:p>
      <w:r>
        <w:t>250.000</w:t>
      </w:r>
    </w:p>
    <w:p>
      <w:r>
        <w:t>21.7</w:t>
      </w:r>
    </w:p>
    <w:p>
      <w:r>
        <w:t>15cm ≤ ĐK thân &lt; 20 cm</w:t>
      </w:r>
    </w:p>
    <w:p>
      <w:r>
        <w:t>đồng/cây</w:t>
      </w:r>
    </w:p>
    <w:p>
      <w:r>
        <w:t>G</w:t>
      </w:r>
    </w:p>
    <w:p>
      <w:r>
        <w:t>300.000</w:t>
      </w:r>
    </w:p>
    <w:p>
      <w:r>
        <w:t>21.8</w:t>
      </w:r>
    </w:p>
    <w:p>
      <w:r>
        <w:t>ĐK thân ≥ 20cm</w:t>
      </w:r>
    </w:p>
    <w:p>
      <w:r>
        <w:t>đồng/cây</w:t>
      </w:r>
    </w:p>
    <w:p>
      <w:r>
        <w:t>H</w:t>
      </w:r>
    </w:p>
    <w:p>
      <w:r>
        <w:t>400.000</w:t>
      </w:r>
    </w:p>
    <w:p>
      <w:r>
        <w:t>22</w:t>
      </w:r>
    </w:p>
    <w:p>
      <w:r>
        <w:t>Cây mận, mơ</w:t>
      </w:r>
    </w:p>
    <w:p>
      <w:r>
        <w:t>22.1</w:t>
      </w:r>
    </w:p>
    <w:p>
      <w:r>
        <w:t>Cây giống trong vườn ươm</w:t>
      </w:r>
    </w:p>
    <w:p>
      <w:r>
        <w:t>đồng/m 2</w:t>
      </w:r>
    </w:p>
    <w:p>
      <w:r>
        <w:t>A</w:t>
      </w:r>
    </w:p>
    <w:p>
      <w:r>
        <w:t>40.000</w:t>
      </w:r>
    </w:p>
    <w:p>
      <w:r>
        <w:t>22.2</w:t>
      </w:r>
    </w:p>
    <w:p>
      <w:r>
        <w:t>ĐK thân &lt; 3cm hoặc cao &lt; 1m</w:t>
      </w:r>
    </w:p>
    <w:p>
      <w:r>
        <w:t>đồng/cây</w:t>
      </w:r>
    </w:p>
    <w:p>
      <w:r>
        <w:t>B</w:t>
      </w:r>
    </w:p>
    <w:p>
      <w:r>
        <w:t>20.000</w:t>
      </w:r>
    </w:p>
    <w:p>
      <w:r>
        <w:t>22.3</w:t>
      </w:r>
    </w:p>
    <w:p>
      <w:r>
        <w:t>3cm ≤ ĐK thân &lt; 10cm hoặc 1m ≤ cao &lt; 2 m</w:t>
      </w:r>
    </w:p>
    <w:p>
      <w:r>
        <w:t>đồng/cây</w:t>
      </w:r>
    </w:p>
    <w:p>
      <w:r>
        <w:t>C</w:t>
      </w:r>
    </w:p>
    <w:p>
      <w:r>
        <w:t>80.000</w:t>
      </w:r>
    </w:p>
    <w:p>
      <w:r>
        <w:t>22.4</w:t>
      </w:r>
    </w:p>
    <w:p>
      <w:r>
        <w:t>10cm ≤ ĐK thân &lt; 15cm hoặc 2m ≤ cao &lt; 3 m</w:t>
      </w:r>
    </w:p>
    <w:p>
      <w:r>
        <w:t>đồng/cây</w:t>
      </w:r>
    </w:p>
    <w:p>
      <w:r>
        <w:t>D</w:t>
      </w:r>
    </w:p>
    <w:p>
      <w:r>
        <w:t>200.000</w:t>
      </w:r>
    </w:p>
    <w:p>
      <w:r>
        <w:t>22.5</w:t>
      </w:r>
    </w:p>
    <w:p>
      <w:r>
        <w:t>15cm ≤ ĐK thân &lt; 20cm hoặc 3m ≤ cao &lt; 4 m</w:t>
      </w:r>
    </w:p>
    <w:p>
      <w:r>
        <w:t>đồng/cây</w:t>
      </w:r>
    </w:p>
    <w:p>
      <w:r>
        <w:t>E</w:t>
      </w:r>
    </w:p>
    <w:p>
      <w:r>
        <w:t>350.000</w:t>
      </w:r>
    </w:p>
    <w:p>
      <w:r>
        <w:t>22.6</w:t>
      </w:r>
    </w:p>
    <w:p>
      <w:r>
        <w:t>ĐK thân ≥ 20cm hoặc cao ≥ 4m</w:t>
      </w:r>
    </w:p>
    <w:p>
      <w:r>
        <w:t>đồng/cây</w:t>
      </w:r>
    </w:p>
    <w:p>
      <w:r>
        <w:t>F</w:t>
      </w:r>
    </w:p>
    <w:p>
      <w:r>
        <w:t>480.000</w:t>
      </w:r>
    </w:p>
    <w:p>
      <w:r>
        <w:t>23</w:t>
      </w:r>
    </w:p>
    <w:p>
      <w:r>
        <w:t>Cây nhót</w:t>
      </w:r>
    </w:p>
    <w:p>
      <w:r>
        <w:t>23.1</w:t>
      </w:r>
    </w:p>
    <w:p>
      <w:r>
        <w:t>Cây giống trong vườn ươm</w:t>
      </w:r>
    </w:p>
    <w:p>
      <w:r>
        <w:t>đồng/m 2</w:t>
      </w:r>
    </w:p>
    <w:p>
      <w:r>
        <w:t>A</w:t>
      </w:r>
    </w:p>
    <w:p>
      <w:r>
        <w:t>40.000</w:t>
      </w:r>
    </w:p>
    <w:p>
      <w:r>
        <w:t>23.2</w:t>
      </w:r>
    </w:p>
    <w:p>
      <w:r>
        <w:t>ĐK thân &lt; 3cm hoặc Cây cao &lt; 1m</w:t>
      </w:r>
    </w:p>
    <w:p>
      <w:r>
        <w:t>đồng/cây</w:t>
      </w:r>
    </w:p>
    <w:p>
      <w:r>
        <w:t>B</w:t>
      </w:r>
    </w:p>
    <w:p>
      <w:r>
        <w:t>20.000</w:t>
      </w:r>
    </w:p>
    <w:p>
      <w:r>
        <w:t>23.3</w:t>
      </w:r>
    </w:p>
    <w:p>
      <w:r>
        <w:t>3cm ≤ ĐK thân &lt; 10cm hoặc 1m ≤ cây cao &lt; 2 m</w:t>
      </w:r>
    </w:p>
    <w:p>
      <w:r>
        <w:t>đồng/cây</w:t>
      </w:r>
    </w:p>
    <w:p>
      <w:r>
        <w:t>C</w:t>
      </w:r>
    </w:p>
    <w:p>
      <w:r>
        <w:t>40.000</w:t>
      </w:r>
    </w:p>
    <w:p>
      <w:r>
        <w:t>23.4</w:t>
      </w:r>
    </w:p>
    <w:p>
      <w:r>
        <w:t>10cm ≤ ĐK thân &lt; 15cm hoặc 2m ≤ cây cao &lt; 3 m</w:t>
      </w:r>
    </w:p>
    <w:p>
      <w:r>
        <w:t>đồng/cây</w:t>
      </w:r>
    </w:p>
    <w:p>
      <w:r>
        <w:t>D</w:t>
      </w:r>
    </w:p>
    <w:p>
      <w:r>
        <w:t>120.000</w:t>
      </w:r>
    </w:p>
    <w:p>
      <w:r>
        <w:t>23.5</w:t>
      </w:r>
    </w:p>
    <w:p>
      <w:r>
        <w:t>15cm ≤ ĐK thân &lt; 20cm hoặc 3m ≤ cây cao &lt; 4 m</w:t>
      </w:r>
    </w:p>
    <w:p>
      <w:r>
        <w:t>đồng/cây</w:t>
      </w:r>
    </w:p>
    <w:p>
      <w:r>
        <w:t>E</w:t>
      </w:r>
    </w:p>
    <w:p>
      <w:r>
        <w:t>220.000</w:t>
      </w:r>
    </w:p>
    <w:p>
      <w:r>
        <w:t>23.6</w:t>
      </w:r>
    </w:p>
    <w:p>
      <w:r>
        <w:t>ĐK thân ≥ 20cm hoặc Cây cao ≥ 4m</w:t>
      </w:r>
    </w:p>
    <w:p>
      <w:r>
        <w:t>đồng/cây</w:t>
      </w:r>
    </w:p>
    <w:p>
      <w:r>
        <w:t>F</w:t>
      </w:r>
    </w:p>
    <w:p>
      <w:r>
        <w:t>300.000</w:t>
      </w:r>
    </w:p>
    <w:p>
      <w:r>
        <w:t>24</w:t>
      </w:r>
    </w:p>
    <w:p>
      <w:r>
        <w:t>Cây thị</w:t>
      </w:r>
    </w:p>
    <w:p>
      <w:r>
        <w:t>24.1</w:t>
      </w:r>
    </w:p>
    <w:p>
      <w:r>
        <w:t>Cây giống trong vườn ươm</w:t>
      </w:r>
    </w:p>
    <w:p>
      <w:r>
        <w:t>đồng/m 2</w:t>
      </w:r>
    </w:p>
    <w:p>
      <w:r>
        <w:t>A</w:t>
      </w:r>
    </w:p>
    <w:p>
      <w:r>
        <w:t>40.000</w:t>
      </w:r>
    </w:p>
    <w:p>
      <w:r>
        <w:t>24.2</w:t>
      </w:r>
    </w:p>
    <w:p>
      <w:r>
        <w:t>ĐK thân &lt; 3cm hoặc cao &lt; 1m</w:t>
      </w:r>
    </w:p>
    <w:p>
      <w:r>
        <w:t>đồng/cây</w:t>
      </w:r>
    </w:p>
    <w:p>
      <w:r>
        <w:t>B</w:t>
      </w:r>
    </w:p>
    <w:p>
      <w:r>
        <w:t>20.000</w:t>
      </w:r>
    </w:p>
    <w:p>
      <w:r>
        <w:t>24.3</w:t>
      </w:r>
    </w:p>
    <w:p>
      <w:r>
        <w:t>3cm ≤ ĐK thân &lt; 10cm hoặc 1m ≤ cao &lt; 2 m</w:t>
      </w:r>
    </w:p>
    <w:p>
      <w:r>
        <w:t>đồng/cây</w:t>
      </w:r>
    </w:p>
    <w:p>
      <w:r>
        <w:t>C</w:t>
      </w:r>
    </w:p>
    <w:p>
      <w:r>
        <w:t>60.000</w:t>
      </w:r>
    </w:p>
    <w:p>
      <w:r>
        <w:t>24.4</w:t>
      </w:r>
    </w:p>
    <w:p>
      <w:r>
        <w:t>10cm ≤ ĐK thân &lt; 15cm hoặc 2m ≤ cao &lt; 3 m</w:t>
      </w:r>
    </w:p>
    <w:p>
      <w:r>
        <w:t>đồng/cây</w:t>
      </w:r>
    </w:p>
    <w:p>
      <w:r>
        <w:t>D</w:t>
      </w:r>
    </w:p>
    <w:p>
      <w:r>
        <w:t>150.000</w:t>
      </w:r>
    </w:p>
    <w:p>
      <w:r>
        <w:t>24.5</w:t>
      </w:r>
    </w:p>
    <w:p>
      <w:r>
        <w:t>15cm ≤ ĐK thân &lt; 20cm hoặc 3m ≤ cao &lt; 4 m</w:t>
      </w:r>
    </w:p>
    <w:p>
      <w:r>
        <w:t>đồng/cây</w:t>
      </w:r>
    </w:p>
    <w:p>
      <w:r>
        <w:t>E</w:t>
      </w:r>
    </w:p>
    <w:p>
      <w:r>
        <w:t>190.000</w:t>
      </w:r>
    </w:p>
    <w:p>
      <w:r>
        <w:t>24.6</w:t>
      </w:r>
    </w:p>
    <w:p>
      <w:r>
        <w:t>ĐK thân ≥ 20cm hoặc cao ≥ 4m</w:t>
      </w:r>
    </w:p>
    <w:p>
      <w:r>
        <w:t>đồng/cây</w:t>
      </w:r>
    </w:p>
    <w:p>
      <w:r>
        <w:t>F</w:t>
      </w:r>
    </w:p>
    <w:p>
      <w:r>
        <w:t>250.000</w:t>
      </w:r>
    </w:p>
    <w:p>
      <w:r>
        <w:t>25</w:t>
      </w:r>
    </w:p>
    <w:p>
      <w:r>
        <w:t>Cây Dứa</w:t>
      </w:r>
    </w:p>
    <w:p>
      <w:r>
        <w:t>25.1</w:t>
      </w:r>
    </w:p>
    <w:p>
      <w:r>
        <w:t>Cây dứa CAIEN</w:t>
      </w:r>
    </w:p>
    <w:p>
      <w:r>
        <w:t>a</w:t>
      </w:r>
    </w:p>
    <w:p>
      <w:r>
        <w:t>Cây dứa CAIEN vụ 1 (có quả nhưng chưa thu hoạch được)</w:t>
      </w:r>
    </w:p>
    <w:p>
      <w:r>
        <w:t>đồng/m 2</w:t>
      </w:r>
    </w:p>
    <w:p>
      <w:r>
        <w:t>A</w:t>
      </w:r>
    </w:p>
    <w:p>
      <w:r>
        <w:t>34.000</w:t>
      </w:r>
    </w:p>
    <w:p>
      <w:r>
        <w:t>b</w:t>
      </w:r>
    </w:p>
    <w:p>
      <w:r>
        <w:t>Cây dứa CAIEN vụ 2</w:t>
      </w:r>
    </w:p>
    <w:p>
      <w:r>
        <w:t>đồng/m 2</w:t>
      </w:r>
    </w:p>
    <w:p>
      <w:r>
        <w:t>B</w:t>
      </w:r>
    </w:p>
    <w:p>
      <w:r>
        <w:t>23.000</w:t>
      </w:r>
    </w:p>
    <w:p>
      <w:r>
        <w:t>c</w:t>
      </w:r>
    </w:p>
    <w:p>
      <w:r>
        <w:t>Cây dứa CAIEN trồng từ 6 tháng đến khi có quả</w:t>
      </w:r>
    </w:p>
    <w:p>
      <w:r>
        <w:t>đồng/m 2</w:t>
      </w:r>
    </w:p>
    <w:p>
      <w:r>
        <w:t>C</w:t>
      </w:r>
    </w:p>
    <w:p>
      <w:r>
        <w:t>19.000</w:t>
      </w:r>
    </w:p>
    <w:p>
      <w:r>
        <w:t>d</w:t>
      </w:r>
    </w:p>
    <w:p>
      <w:r>
        <w:t>Cây dứa CAIEN trồng dưới 6 tháng</w:t>
      </w:r>
    </w:p>
    <w:p>
      <w:r>
        <w:t>đồng/m 2</w:t>
      </w:r>
    </w:p>
    <w:p>
      <w:r>
        <w:t>D</w:t>
      </w:r>
    </w:p>
    <w:p>
      <w:r>
        <w:t>17.000</w:t>
      </w:r>
    </w:p>
    <w:p>
      <w:r>
        <w:t>25.2</w:t>
      </w:r>
    </w:p>
    <w:p>
      <w:r>
        <w:t>Cây dứa Queen</w:t>
      </w:r>
    </w:p>
    <w:p>
      <w:r>
        <w:t>a</w:t>
      </w:r>
    </w:p>
    <w:p>
      <w:r>
        <w:t>Cây dứa Queen vụ 1 (có quả nhưng chưa thu hoạch được)</w:t>
      </w:r>
    </w:p>
    <w:p>
      <w:r>
        <w:t>đồng/m 2</w:t>
      </w:r>
    </w:p>
    <w:p>
      <w:r>
        <w:t>A</w:t>
      </w:r>
    </w:p>
    <w:p>
      <w:r>
        <w:t>33.000</w:t>
      </w:r>
    </w:p>
    <w:p>
      <w:r>
        <w:t>b</w:t>
      </w:r>
    </w:p>
    <w:p>
      <w:r>
        <w:t>Cây dứa Queen vụ 2</w:t>
      </w:r>
    </w:p>
    <w:p>
      <w:r>
        <w:t>đồng/m 2</w:t>
      </w:r>
    </w:p>
    <w:p>
      <w:r>
        <w:t>B</w:t>
      </w:r>
    </w:p>
    <w:p>
      <w:r>
        <w:t>22.000</w:t>
      </w:r>
    </w:p>
    <w:p>
      <w:r>
        <w:t>c</w:t>
      </w:r>
    </w:p>
    <w:p>
      <w:r>
        <w:t>Cây dứa Queen trồng từ 6 tháng đến khi có quả</w:t>
      </w:r>
    </w:p>
    <w:p>
      <w:r>
        <w:t>đồng/m 2</w:t>
      </w:r>
    </w:p>
    <w:p>
      <w:r>
        <w:t>C</w:t>
      </w:r>
    </w:p>
    <w:p>
      <w:r>
        <w:t>18.000</w:t>
      </w:r>
    </w:p>
    <w:p>
      <w:r>
        <w:t>d</w:t>
      </w:r>
    </w:p>
    <w:p>
      <w:r>
        <w:t>Cây dứa Queen trồng dưới 6 tháng</w:t>
      </w:r>
    </w:p>
    <w:p>
      <w:r>
        <w:t>đồng/m 2</w:t>
      </w:r>
    </w:p>
    <w:p>
      <w:r>
        <w:t>D</w:t>
      </w:r>
    </w:p>
    <w:p>
      <w:r>
        <w:t>16.000</w:t>
      </w:r>
    </w:p>
    <w:p>
      <w:r>
        <w:t>26</w:t>
      </w:r>
    </w:p>
    <w:p>
      <w:r>
        <w:t>Cây chuối</w:t>
      </w:r>
    </w:p>
    <w:p>
      <w:r>
        <w:t>26.1</w:t>
      </w:r>
    </w:p>
    <w:p>
      <w:r>
        <w:t>Cây chuối tiêu hồng</w:t>
      </w:r>
    </w:p>
    <w:p>
      <w:r>
        <w:t>a</w:t>
      </w:r>
    </w:p>
    <w:p>
      <w:r>
        <w:t>Chuối (mới trồng hoặc cây con có thể di chuyển được)</w:t>
      </w:r>
    </w:p>
    <w:p>
      <w:r>
        <w:t>đồng/m 2</w:t>
      </w:r>
    </w:p>
    <w:p>
      <w:r>
        <w:t>A</w:t>
      </w:r>
    </w:p>
    <w:p>
      <w:r>
        <w:t>17.000</w:t>
      </w:r>
    </w:p>
    <w:p>
      <w:r>
        <w:t>b</w:t>
      </w:r>
    </w:p>
    <w:p>
      <w:r>
        <w:t>Chuối chưa ra hoa (Chiều cao ≥ 2m)</w:t>
      </w:r>
    </w:p>
    <w:p>
      <w:r>
        <w:t>đồng/m 2</w:t>
      </w:r>
    </w:p>
    <w:p>
      <w:r>
        <w:t>B</w:t>
      </w:r>
    </w:p>
    <w:p>
      <w:r>
        <w:t>24.000</w:t>
      </w:r>
    </w:p>
    <w:p>
      <w:r>
        <w:t>c</w:t>
      </w:r>
    </w:p>
    <w:p>
      <w:r>
        <w:t>Chuối đang có hoa, buồng</w:t>
      </w:r>
    </w:p>
    <w:p>
      <w:r>
        <w:t>đồng/m 2</w:t>
      </w:r>
    </w:p>
    <w:p>
      <w:r>
        <w:t>C</w:t>
      </w:r>
    </w:p>
    <w:p>
      <w:r>
        <w:t>30.000</w:t>
      </w:r>
    </w:p>
    <w:p>
      <w:r>
        <w:t>26.2</w:t>
      </w:r>
    </w:p>
    <w:p>
      <w:r>
        <w:t>Cây chuối khác</w:t>
      </w:r>
    </w:p>
    <w:p>
      <w:r>
        <w:t>a</w:t>
      </w:r>
    </w:p>
    <w:p>
      <w:r>
        <w:t>Chuối (mới trồng hoặc cây con có thể di chuyển được)</w:t>
      </w:r>
    </w:p>
    <w:p>
      <w:r>
        <w:t>đồng/cây</w:t>
      </w:r>
    </w:p>
    <w:p>
      <w:r>
        <w:t>A</w:t>
      </w:r>
    </w:p>
    <w:p>
      <w:r>
        <w:t>14.000</w:t>
      </w:r>
    </w:p>
    <w:p>
      <w:r>
        <w:t>b</w:t>
      </w:r>
    </w:p>
    <w:p>
      <w:r>
        <w:t>Chuối chưa ra hoa (Chiều cao ≥ 2m)</w:t>
      </w:r>
    </w:p>
    <w:p>
      <w:r>
        <w:t>đồng/cây</w:t>
      </w:r>
    </w:p>
    <w:p>
      <w:r>
        <w:t>B</w:t>
      </w:r>
    </w:p>
    <w:p>
      <w:r>
        <w:t>34.000</w:t>
      </w:r>
    </w:p>
    <w:p>
      <w:r>
        <w:t>c</w:t>
      </w:r>
    </w:p>
    <w:p>
      <w:r>
        <w:t>Chuối đang có hoa, buồng</w:t>
      </w:r>
    </w:p>
    <w:p>
      <w:r>
        <w:t>đồng/cây</w:t>
      </w:r>
    </w:p>
    <w:p>
      <w:r>
        <w:t>C</w:t>
      </w:r>
    </w:p>
    <w:p>
      <w:r>
        <w:t>58.000</w:t>
      </w:r>
    </w:p>
    <w:p>
      <w:r>
        <w:t>27</w:t>
      </w:r>
    </w:p>
    <w:p>
      <w:r>
        <w:t>Cây Thanh Long</w:t>
      </w:r>
    </w:p>
    <w:p>
      <w:r>
        <w:t>27.1</w:t>
      </w:r>
    </w:p>
    <w:p>
      <w:r>
        <w:t>Cây giống trong vườn ươm</w:t>
      </w:r>
    </w:p>
    <w:p>
      <w:r>
        <w:t>đồng/m 2</w:t>
      </w:r>
    </w:p>
    <w:p>
      <w:r>
        <w:t>A</w:t>
      </w:r>
    </w:p>
    <w:p>
      <w:r>
        <w:t>40.000</w:t>
      </w:r>
    </w:p>
    <w:p>
      <w:r>
        <w:t>27.2</w:t>
      </w:r>
    </w:p>
    <w:p>
      <w:r>
        <w:t>Thanh long mới trồng (cây đã ra rễ, mầm)</w:t>
      </w:r>
    </w:p>
    <w:p>
      <w:r>
        <w:t>đồng/cây</w:t>
      </w:r>
    </w:p>
    <w:p>
      <w:r>
        <w:t>B</w:t>
      </w:r>
    </w:p>
    <w:p>
      <w:r>
        <w:t>10.000</w:t>
      </w:r>
    </w:p>
    <w:p>
      <w:r>
        <w:t>27.3</w:t>
      </w:r>
    </w:p>
    <w:p>
      <w:r>
        <w:t>Cây thanh long chưa có quả</w:t>
      </w:r>
    </w:p>
    <w:p>
      <w:r>
        <w:t>đồng/cây</w:t>
      </w:r>
    </w:p>
    <w:p>
      <w:r>
        <w:t>C</w:t>
      </w:r>
    </w:p>
    <w:p>
      <w:r>
        <w:t>30.000</w:t>
      </w:r>
    </w:p>
    <w:p>
      <w:r>
        <w:t>27.4</w:t>
      </w:r>
    </w:p>
    <w:p>
      <w:r>
        <w:t>Cây thanh long có quả</w:t>
      </w:r>
    </w:p>
    <w:p>
      <w:r>
        <w:t>đồng/cây</w:t>
      </w:r>
    </w:p>
    <w:p>
      <w:r>
        <w:t>D</w:t>
      </w:r>
    </w:p>
    <w:p>
      <w:r>
        <w:t>59.000</w:t>
      </w:r>
    </w:p>
    <w:p>
      <w:r>
        <w:t>28</w:t>
      </w:r>
    </w:p>
    <w:p>
      <w:r>
        <w:t>Cây Bơ, Mãng cầu</w:t>
      </w:r>
    </w:p>
    <w:p>
      <w:r>
        <w:t>28.1</w:t>
      </w:r>
    </w:p>
    <w:p>
      <w:r>
        <w:t>Cây giống trong vườn ươm</w:t>
      </w:r>
    </w:p>
    <w:p>
      <w:r>
        <w:t>đồng/m 2</w:t>
      </w:r>
    </w:p>
    <w:p>
      <w:r>
        <w:t>A</w:t>
      </w:r>
    </w:p>
    <w:p>
      <w:r>
        <w:t>40.000</w:t>
      </w:r>
    </w:p>
    <w:p>
      <w:r>
        <w:t>28.2</w:t>
      </w:r>
    </w:p>
    <w:p>
      <w:r>
        <w:t>ĐK thân &lt; 3cm hoặc cao &lt; 2 m</w:t>
      </w:r>
    </w:p>
    <w:p>
      <w:r>
        <w:t>đồng/cây</w:t>
      </w:r>
    </w:p>
    <w:p>
      <w:r>
        <w:t>B</w:t>
      </w:r>
    </w:p>
    <w:p>
      <w:r>
        <w:t>25.000</w:t>
      </w:r>
    </w:p>
    <w:p>
      <w:r>
        <w:t>28.3</w:t>
      </w:r>
    </w:p>
    <w:p>
      <w:r>
        <w:t>3cm ≤ ĐK thân &lt; 10cm hoặc 2m ≤ cao &lt; 3 m</w:t>
      </w:r>
    </w:p>
    <w:p>
      <w:r>
        <w:t>đồng/cây</w:t>
      </w:r>
    </w:p>
    <w:p>
      <w:r>
        <w:t>C</w:t>
      </w:r>
    </w:p>
    <w:p>
      <w:r>
        <w:t>50.000</w:t>
      </w:r>
    </w:p>
    <w:p>
      <w:r>
        <w:t>28.4</w:t>
      </w:r>
    </w:p>
    <w:p>
      <w:r>
        <w:t>10cm ≤ ĐK thân &lt; 15cm hoặc 3m ≤ cao &lt; 4 m</w:t>
      </w:r>
    </w:p>
    <w:p>
      <w:r>
        <w:t>đồng/cây</w:t>
      </w:r>
    </w:p>
    <w:p>
      <w:r>
        <w:t>D</w:t>
      </w:r>
    </w:p>
    <w:p>
      <w:r>
        <w:t>140.000</w:t>
      </w:r>
    </w:p>
    <w:p>
      <w:r>
        <w:t>28.5</w:t>
      </w:r>
    </w:p>
    <w:p>
      <w:r>
        <w:t>15cm ≤ ĐK thân &lt; 20cm hoặc 4m ≤ cao &lt; 6 m</w:t>
      </w:r>
    </w:p>
    <w:p>
      <w:r>
        <w:t>đồng/cây</w:t>
      </w:r>
    </w:p>
    <w:p>
      <w:r>
        <w:t>E</w:t>
      </w:r>
    </w:p>
    <w:p>
      <w:r>
        <w:t>220.000</w:t>
      </w:r>
    </w:p>
    <w:p>
      <w:r>
        <w:t>28.6</w:t>
      </w:r>
    </w:p>
    <w:p>
      <w:r>
        <w:t>ĐK thân ≥ 20cm hoặc cao ≥ 6m</w:t>
      </w:r>
    </w:p>
    <w:p>
      <w:r>
        <w:t>đồng/cây</w:t>
      </w:r>
    </w:p>
    <w:p>
      <w:r>
        <w:t>F</w:t>
      </w:r>
    </w:p>
    <w:p>
      <w:r>
        <w:t>350.000</w:t>
      </w:r>
    </w:p>
    <w:p>
      <w:r>
        <w:t>29</w:t>
      </w:r>
    </w:p>
    <w:p>
      <w:r>
        <w:t>Cây Cau quả</w:t>
      </w:r>
    </w:p>
    <w:p>
      <w:r>
        <w:t>29.1</w:t>
      </w:r>
    </w:p>
    <w:p>
      <w:r>
        <w:t>Cây giống trong vườn ươm</w:t>
      </w:r>
    </w:p>
    <w:p>
      <w:r>
        <w:t>đồng/m 2</w:t>
      </w:r>
    </w:p>
    <w:p>
      <w:r>
        <w:t>A</w:t>
      </w:r>
    </w:p>
    <w:p>
      <w:r>
        <w:t>40.000</w:t>
      </w:r>
    </w:p>
    <w:p>
      <w:r>
        <w:t>29.2</w:t>
      </w:r>
    </w:p>
    <w:p>
      <w:r>
        <w:t>cao &lt; 1m</w:t>
      </w:r>
    </w:p>
    <w:p>
      <w:r>
        <w:t>đồng/cây</w:t>
      </w:r>
    </w:p>
    <w:p>
      <w:r>
        <w:t>B</w:t>
      </w:r>
    </w:p>
    <w:p>
      <w:r>
        <w:t>30.000</w:t>
      </w:r>
    </w:p>
    <w:p>
      <w:r>
        <w:t>29.3</w:t>
      </w:r>
    </w:p>
    <w:p>
      <w:r>
        <w:t>1m ≤ cao &lt; 2m;</w:t>
      </w:r>
    </w:p>
    <w:p>
      <w:r>
        <w:t>đồng/cây</w:t>
      </w:r>
    </w:p>
    <w:p>
      <w:r>
        <w:t>C</w:t>
      </w:r>
    </w:p>
    <w:p>
      <w:r>
        <w:t>75.000</w:t>
      </w:r>
    </w:p>
    <w:p>
      <w:r>
        <w:t>29.4</w:t>
      </w:r>
    </w:p>
    <w:p>
      <w:r>
        <w:t>2m ≤ cao &lt; 3,5m;</w:t>
      </w:r>
    </w:p>
    <w:p>
      <w:r>
        <w:t>đồng/cây</w:t>
      </w:r>
    </w:p>
    <w:p>
      <w:r>
        <w:t>D</w:t>
      </w:r>
    </w:p>
    <w:p>
      <w:r>
        <w:t>200.000</w:t>
      </w:r>
    </w:p>
    <w:p>
      <w:r>
        <w:t>29.5</w:t>
      </w:r>
    </w:p>
    <w:p>
      <w:r>
        <w:t>3,5m ≤ cao &lt; 5m;</w:t>
      </w:r>
    </w:p>
    <w:p>
      <w:r>
        <w:t>đồng/cây</w:t>
      </w:r>
    </w:p>
    <w:p>
      <w:r>
        <w:t>E</w:t>
      </w:r>
    </w:p>
    <w:p>
      <w:r>
        <w:t>350.000</w:t>
      </w:r>
    </w:p>
    <w:p>
      <w:r>
        <w:t>29.6</w:t>
      </w:r>
    </w:p>
    <w:p>
      <w:r>
        <w:t>Cao ≥ 5m</w:t>
      </w:r>
    </w:p>
    <w:p>
      <w:r>
        <w:t>đồng/cây</w:t>
      </w:r>
    </w:p>
    <w:p>
      <w:r>
        <w:t>F</w:t>
      </w:r>
    </w:p>
    <w:p>
      <w:r>
        <w:t>400.000</w:t>
      </w:r>
    </w:p>
    <w:p>
      <w:r>
        <w:t>30</w:t>
      </w:r>
    </w:p>
    <w:p>
      <w:r>
        <w:t>Cây chè</w:t>
      </w:r>
    </w:p>
    <w:p>
      <w:r>
        <w:t>30.1</w:t>
      </w:r>
    </w:p>
    <w:p>
      <w:r>
        <w:t>Mới trồng 1 năm</w:t>
      </w:r>
    </w:p>
    <w:p>
      <w:r>
        <w:t>đồng/m 2</w:t>
      </w:r>
    </w:p>
    <w:p>
      <w:r>
        <w:t>A</w:t>
      </w:r>
    </w:p>
    <w:p>
      <w:r>
        <w:t>8.000</w:t>
      </w:r>
    </w:p>
    <w:p>
      <w:r>
        <w:t>30.2</w:t>
      </w:r>
    </w:p>
    <w:p>
      <w:r>
        <w:t>ĐK tán &lt; 0,5m</w:t>
      </w:r>
    </w:p>
    <w:p>
      <w:r>
        <w:t>đồng/m 2</w:t>
      </w:r>
    </w:p>
    <w:p>
      <w:r>
        <w:t>B</w:t>
      </w:r>
    </w:p>
    <w:p>
      <w:r>
        <w:t>11.000</w:t>
      </w:r>
    </w:p>
    <w:p>
      <w:r>
        <w:t>30.3</w:t>
      </w:r>
    </w:p>
    <w:p>
      <w:r>
        <w:t>0,5m ≤ ĐK tán &lt; 0,7m</w:t>
      </w:r>
    </w:p>
    <w:p>
      <w:r>
        <w:t>đồng/m 2</w:t>
      </w:r>
    </w:p>
    <w:p>
      <w:r>
        <w:t>C</w:t>
      </w:r>
    </w:p>
    <w:p>
      <w:r>
        <w:t>15.000</w:t>
      </w:r>
    </w:p>
    <w:p>
      <w:r>
        <w:t>30.4</w:t>
      </w:r>
    </w:p>
    <w:p>
      <w:r>
        <w:t>0,7m ≤ ĐK tán &lt; 1m</w:t>
      </w:r>
    </w:p>
    <w:p>
      <w:r>
        <w:t>đồng/m 2</w:t>
      </w:r>
    </w:p>
    <w:p>
      <w:r>
        <w:t>D</w:t>
      </w:r>
    </w:p>
    <w:p>
      <w:r>
        <w:t>25.000</w:t>
      </w:r>
    </w:p>
    <w:p>
      <w:r>
        <w:t>30.5</w:t>
      </w:r>
    </w:p>
    <w:p>
      <w:r>
        <w:t>ĐK tán ≥ 1m</w:t>
      </w:r>
    </w:p>
    <w:p>
      <w:r>
        <w:t>đồng/m 2</w:t>
      </w:r>
    </w:p>
    <w:p>
      <w:r>
        <w:t>E</w:t>
      </w:r>
    </w:p>
    <w:p>
      <w:r>
        <w:t>35.000</w:t>
      </w:r>
    </w:p>
    <w:p>
      <w:r>
        <w:t>31</w:t>
      </w:r>
    </w:p>
    <w:p>
      <w:r>
        <w:t>Mía các loại</w:t>
      </w:r>
    </w:p>
    <w:p>
      <w:r>
        <w:t>31.1</w:t>
      </w:r>
    </w:p>
    <w:p>
      <w:r>
        <w:t>Mía tím</w:t>
      </w:r>
    </w:p>
    <w:p>
      <w:r>
        <w:t>a</w:t>
      </w:r>
    </w:p>
    <w:p>
      <w:r>
        <w:t>Cây mía trồng chưa đến 6 tháng</w:t>
      </w:r>
    </w:p>
    <w:p>
      <w:r>
        <w:t>đồng/m 2</w:t>
      </w:r>
    </w:p>
    <w:p>
      <w:r>
        <w:t>A</w:t>
      </w:r>
    </w:p>
    <w:p>
      <w:r>
        <w:t>12.000</w:t>
      </w:r>
    </w:p>
    <w:p>
      <w:r>
        <w:t>b</w:t>
      </w:r>
    </w:p>
    <w:p>
      <w:r>
        <w:t>Cây mía trồng trên 6 tháng</w:t>
      </w:r>
    </w:p>
    <w:p>
      <w:r>
        <w:t>đồng/m 2</w:t>
      </w:r>
    </w:p>
    <w:p>
      <w:r>
        <w:t>B</w:t>
      </w:r>
    </w:p>
    <w:p>
      <w:r>
        <w:t>24.000</w:t>
      </w:r>
    </w:p>
    <w:p>
      <w:r>
        <w:t>31.2</w:t>
      </w:r>
    </w:p>
    <w:p>
      <w:r>
        <w:t>Mía nguyên liệu (mía đường) (Lưu gốc)</w:t>
      </w:r>
    </w:p>
    <w:p>
      <w:r>
        <w:t>a</w:t>
      </w:r>
    </w:p>
    <w:p>
      <w:r>
        <w:t>Năm thứ 1, năm thứ 2</w:t>
      </w:r>
    </w:p>
    <w:p>
      <w:r>
        <w:t>đồng/m 2</w:t>
      </w:r>
    </w:p>
    <w:p>
      <w:r>
        <w:t>A</w:t>
      </w:r>
    </w:p>
    <w:p>
      <w:r>
        <w:t>8.500</w:t>
      </w:r>
    </w:p>
    <w:p>
      <w:r>
        <w:t>b</w:t>
      </w:r>
    </w:p>
    <w:p>
      <w:r>
        <w:t>Năm thứ 3</w:t>
      </w:r>
    </w:p>
    <w:p>
      <w:r>
        <w:t>đồng/m 2</w:t>
      </w:r>
    </w:p>
    <w:p>
      <w:r>
        <w:t>B</w:t>
      </w:r>
    </w:p>
    <w:p>
      <w:r>
        <w:t>11.000</w:t>
      </w:r>
    </w:p>
    <w:p>
      <w:r>
        <w:t>32</w:t>
      </w:r>
    </w:p>
    <w:p>
      <w:r>
        <w:t>Cây hoa hòe</w:t>
      </w:r>
    </w:p>
    <w:p>
      <w:r>
        <w:t>32.1</w:t>
      </w:r>
    </w:p>
    <w:p>
      <w:r>
        <w:t>Cây giống trong vườn ươm</w:t>
      </w:r>
    </w:p>
    <w:p>
      <w:r>
        <w:t>đồng/m 2</w:t>
      </w:r>
    </w:p>
    <w:p>
      <w:r>
        <w:t>A</w:t>
      </w:r>
    </w:p>
    <w:p>
      <w:r>
        <w:t>40.000</w:t>
      </w:r>
    </w:p>
    <w:p>
      <w:r>
        <w:t>32.2</w:t>
      </w:r>
    </w:p>
    <w:p>
      <w:r>
        <w:t>ĐK thân &lt; 3cm</w:t>
      </w:r>
    </w:p>
    <w:p>
      <w:r>
        <w:t>đồng/cây</w:t>
      </w:r>
    </w:p>
    <w:p>
      <w:r>
        <w:t>B</w:t>
      </w:r>
    </w:p>
    <w:p>
      <w:r>
        <w:t>15.000</w:t>
      </w:r>
    </w:p>
    <w:p>
      <w:r>
        <w:t>32.3</w:t>
      </w:r>
    </w:p>
    <w:p>
      <w:r>
        <w:t>3cm ≤ ĐK thân &lt; 5cm</w:t>
      </w:r>
    </w:p>
    <w:p>
      <w:r>
        <w:t>đồng/cây</w:t>
      </w:r>
    </w:p>
    <w:p>
      <w:r>
        <w:t>B</w:t>
      </w:r>
    </w:p>
    <w:p>
      <w:r>
        <w:t>30.000</w:t>
      </w:r>
    </w:p>
    <w:p>
      <w:r>
        <w:t>32.4</w:t>
      </w:r>
    </w:p>
    <w:p>
      <w:r>
        <w:t>5cm ≤ ĐK thân &lt; 10cm</w:t>
      </w:r>
    </w:p>
    <w:p>
      <w:r>
        <w:t>đồng/cây</w:t>
      </w:r>
    </w:p>
    <w:p>
      <w:r>
        <w:t>C</w:t>
      </w:r>
    </w:p>
    <w:p>
      <w:r>
        <w:t>80.000</w:t>
      </w:r>
    </w:p>
    <w:p>
      <w:r>
        <w:t>32.5</w:t>
      </w:r>
    </w:p>
    <w:p>
      <w:r>
        <w:t>10cm ≤ ĐK thân &lt; 15cm</w:t>
      </w:r>
    </w:p>
    <w:p>
      <w:r>
        <w:t>đồng/cây</w:t>
      </w:r>
    </w:p>
    <w:p>
      <w:r>
        <w:t>D</w:t>
      </w:r>
    </w:p>
    <w:p>
      <w:r>
        <w:t>120.000</w:t>
      </w:r>
    </w:p>
    <w:p>
      <w:r>
        <w:t>32.6</w:t>
      </w:r>
    </w:p>
    <w:p>
      <w:r>
        <w:t>15cm ≤ ĐK thân &lt; 20cm</w:t>
      </w:r>
    </w:p>
    <w:p>
      <w:r>
        <w:t>đồng/cây</w:t>
      </w:r>
    </w:p>
    <w:p>
      <w:r>
        <w:t>E</w:t>
      </w:r>
    </w:p>
    <w:p>
      <w:r>
        <w:t>250.000</w:t>
      </w:r>
    </w:p>
    <w:p>
      <w:r>
        <w:t>32.7</w:t>
      </w:r>
    </w:p>
    <w:p>
      <w:r>
        <w:t>20cm ≤ ĐK thân &lt; 25cm</w:t>
      </w:r>
    </w:p>
    <w:p>
      <w:r>
        <w:t>đồng/cây</w:t>
      </w:r>
    </w:p>
    <w:p>
      <w:r>
        <w:t>F</w:t>
      </w:r>
    </w:p>
    <w:p>
      <w:r>
        <w:t>350.000</w:t>
      </w:r>
    </w:p>
    <w:p>
      <w:r>
        <w:t>32.8</w:t>
      </w:r>
    </w:p>
    <w:p>
      <w:r>
        <w:t>ĐK thân ≥ 25cm</w:t>
      </w:r>
    </w:p>
    <w:p>
      <w:r>
        <w:t>đồng/cây</w:t>
      </w:r>
    </w:p>
    <w:p>
      <w:r>
        <w:t>G</w:t>
      </w:r>
    </w:p>
    <w:p>
      <w:r>
        <w:t>450.000</w:t>
      </w:r>
    </w:p>
    <w:p>
      <w:r>
        <w:t>33</w:t>
      </w:r>
    </w:p>
    <w:p>
      <w:r>
        <w:t>Cà phê</w:t>
      </w:r>
    </w:p>
    <w:p>
      <w:r>
        <w:t>33.1</w:t>
      </w:r>
    </w:p>
    <w:p>
      <w:r>
        <w:t>Cây giống trong vườn ươm</w:t>
      </w:r>
    </w:p>
    <w:p>
      <w:r>
        <w:t>đồng/m 2</w:t>
      </w:r>
    </w:p>
    <w:p>
      <w:r>
        <w:t>A</w:t>
      </w:r>
    </w:p>
    <w:p>
      <w:r>
        <w:t>40.000</w:t>
      </w:r>
    </w:p>
    <w:p>
      <w:r>
        <w:t>33.2</w:t>
      </w:r>
    </w:p>
    <w:p>
      <w:r>
        <w:t>ĐK thân &lt; 2cm</w:t>
      </w:r>
    </w:p>
    <w:p>
      <w:r>
        <w:t>đồng/cây</w:t>
      </w:r>
    </w:p>
    <w:p>
      <w:r>
        <w:t>B</w:t>
      </w:r>
    </w:p>
    <w:p>
      <w:r>
        <w:t>20.000</w:t>
      </w:r>
    </w:p>
    <w:p>
      <w:r>
        <w:t>33.3</w:t>
      </w:r>
    </w:p>
    <w:p>
      <w:r>
        <w:t>2cm ≤ ĐK thân &lt; 3cm</w:t>
      </w:r>
    </w:p>
    <w:p>
      <w:r>
        <w:t>đồng/cây</w:t>
      </w:r>
    </w:p>
    <w:p>
      <w:r>
        <w:t>C</w:t>
      </w:r>
    </w:p>
    <w:p>
      <w:r>
        <w:t>65.000</w:t>
      </w:r>
    </w:p>
    <w:p>
      <w:r>
        <w:t>33.4</w:t>
      </w:r>
    </w:p>
    <w:p>
      <w:r>
        <w:t>3cm ≤ ĐK thân &lt; 4cm</w:t>
      </w:r>
    </w:p>
    <w:p>
      <w:r>
        <w:t>đồng/cây</w:t>
      </w:r>
    </w:p>
    <w:p>
      <w:r>
        <w:t>D</w:t>
      </w:r>
    </w:p>
    <w:p>
      <w:r>
        <w:t>89.000</w:t>
      </w:r>
    </w:p>
    <w:p>
      <w:r>
        <w:t>33.5</w:t>
      </w:r>
    </w:p>
    <w:p>
      <w:r>
        <w:t>4cm ≤ ĐK thân &lt; 5cm</w:t>
      </w:r>
    </w:p>
    <w:p>
      <w:r>
        <w:t>đồng/cây</w:t>
      </w:r>
    </w:p>
    <w:p>
      <w:r>
        <w:t>E</w:t>
      </w:r>
    </w:p>
    <w:p>
      <w:r>
        <w:t>125.000</w:t>
      </w:r>
    </w:p>
    <w:p>
      <w:r>
        <w:t>33.6</w:t>
      </w:r>
    </w:p>
    <w:p>
      <w:r>
        <w:t>5cm ≤ ĐK thân &lt; 6cm</w:t>
      </w:r>
    </w:p>
    <w:p>
      <w:r>
        <w:t>đồng/cây</w:t>
      </w:r>
    </w:p>
    <w:p>
      <w:r>
        <w:t>F</w:t>
      </w:r>
    </w:p>
    <w:p>
      <w:r>
        <w:t>310.000</w:t>
      </w:r>
    </w:p>
    <w:p>
      <w:r>
        <w:t>33.7</w:t>
      </w:r>
    </w:p>
    <w:p>
      <w:r>
        <w:t>ĐK thân ≥ 6cm</w:t>
      </w:r>
    </w:p>
    <w:p>
      <w:r>
        <w:t>đồng/cây</w:t>
      </w:r>
    </w:p>
    <w:p>
      <w:r>
        <w:t>G</w:t>
      </w:r>
    </w:p>
    <w:p>
      <w:r>
        <w:t>350.000</w:t>
      </w:r>
    </w:p>
    <w:p>
      <w:r>
        <w:t>34</w:t>
      </w:r>
    </w:p>
    <w:p>
      <w:r>
        <w:t>Cây Vối</w:t>
      </w:r>
    </w:p>
    <w:p>
      <w:r>
        <w:t>34.1</w:t>
      </w:r>
    </w:p>
    <w:p>
      <w:r>
        <w:t>Cây giống trong vườn ươm</w:t>
      </w:r>
    </w:p>
    <w:p>
      <w:r>
        <w:t>đồng/m 2</w:t>
      </w:r>
    </w:p>
    <w:p>
      <w:r>
        <w:t>A</w:t>
      </w:r>
    </w:p>
    <w:p>
      <w:r>
        <w:t>40.000</w:t>
      </w:r>
    </w:p>
    <w:p>
      <w:r>
        <w:t>34.2</w:t>
      </w:r>
    </w:p>
    <w:p>
      <w:r>
        <w:t>ĐK thân &lt; 3cm</w:t>
      </w:r>
    </w:p>
    <w:p>
      <w:r>
        <w:t>đồng/cây</w:t>
      </w:r>
    </w:p>
    <w:p>
      <w:r>
        <w:t>B</w:t>
      </w:r>
    </w:p>
    <w:p>
      <w:r>
        <w:t>15.000</w:t>
      </w:r>
    </w:p>
    <w:p>
      <w:r>
        <w:t>34.3</w:t>
      </w:r>
    </w:p>
    <w:p>
      <w:r>
        <w:t>3cm ≤ ĐK thân &lt; 5cm</w:t>
      </w:r>
    </w:p>
    <w:p>
      <w:r>
        <w:t>đồng/cây</w:t>
      </w:r>
    </w:p>
    <w:p>
      <w:r>
        <w:t>C</w:t>
      </w:r>
    </w:p>
    <w:p>
      <w:r>
        <w:t>24.000</w:t>
      </w:r>
    </w:p>
    <w:p>
      <w:r>
        <w:t>34.4</w:t>
      </w:r>
    </w:p>
    <w:p>
      <w:r>
        <w:t>5cm ≤ ĐK thân &lt; 10cm</w:t>
      </w:r>
    </w:p>
    <w:p>
      <w:r>
        <w:t>đồng/cây</w:t>
      </w:r>
    </w:p>
    <w:p>
      <w:r>
        <w:t>D</w:t>
      </w:r>
    </w:p>
    <w:p>
      <w:r>
        <w:t>60.000</w:t>
      </w:r>
    </w:p>
    <w:p>
      <w:r>
        <w:t>34.5</w:t>
      </w:r>
    </w:p>
    <w:p>
      <w:r>
        <w:t>10cm ≤ ĐK thân &lt; 15cm</w:t>
      </w:r>
    </w:p>
    <w:p>
      <w:r>
        <w:t>đồng/cây</w:t>
      </w:r>
    </w:p>
    <w:p>
      <w:r>
        <w:t>E</w:t>
      </w:r>
    </w:p>
    <w:p>
      <w:r>
        <w:t>100.000</w:t>
      </w:r>
    </w:p>
    <w:p>
      <w:r>
        <w:t>34.6</w:t>
      </w:r>
    </w:p>
    <w:p>
      <w:r>
        <w:t>15cm ≤ ĐK thân &lt; 20cm</w:t>
      </w:r>
    </w:p>
    <w:p>
      <w:r>
        <w:t>đồng/cây</w:t>
      </w:r>
    </w:p>
    <w:p>
      <w:r>
        <w:t>F</w:t>
      </w:r>
    </w:p>
    <w:p>
      <w:r>
        <w:t>180.000</w:t>
      </w:r>
    </w:p>
    <w:p>
      <w:r>
        <w:t>34.7</w:t>
      </w:r>
    </w:p>
    <w:p>
      <w:r>
        <w:t>20cm ≤ ĐK thân &lt; 25cm</w:t>
      </w:r>
    </w:p>
    <w:p>
      <w:r>
        <w:t>đồng/cây</w:t>
      </w:r>
    </w:p>
    <w:p>
      <w:r>
        <w:t>G</w:t>
      </w:r>
    </w:p>
    <w:p>
      <w:r>
        <w:t>230.000</w:t>
      </w:r>
    </w:p>
    <w:p>
      <w:r>
        <w:t>34.8</w:t>
      </w:r>
    </w:p>
    <w:p>
      <w:r>
        <w:t>ĐK thân ≥ 25cm</w:t>
      </w:r>
    </w:p>
    <w:p>
      <w:r>
        <w:t>đồng/cây</w:t>
      </w:r>
    </w:p>
    <w:p>
      <w:r>
        <w:t>H</w:t>
      </w:r>
    </w:p>
    <w:p>
      <w:r>
        <w:t>320.000</w:t>
      </w:r>
    </w:p>
    <w:p>
      <w:r>
        <w:t>35</w:t>
      </w:r>
    </w:p>
    <w:p>
      <w:r>
        <w:t>Bồ kết, bồ hòn</w:t>
      </w:r>
    </w:p>
    <w:p>
      <w:r>
        <w:t>đồng/cây</w:t>
      </w:r>
    </w:p>
    <w:p>
      <w:r>
        <w:t>A</w:t>
      </w:r>
    </w:p>
    <w:p>
      <w:r>
        <w:t>35.1</w:t>
      </w:r>
    </w:p>
    <w:p>
      <w:r>
        <w:t>Cây giống trong vườn ươm</w:t>
      </w:r>
    </w:p>
    <w:p>
      <w:r>
        <w:t>đồng/m 2</w:t>
      </w:r>
    </w:p>
    <w:p>
      <w:r>
        <w:t>A</w:t>
      </w:r>
    </w:p>
    <w:p>
      <w:r>
        <w:t>40.000</w:t>
      </w:r>
    </w:p>
    <w:p>
      <w:r>
        <w:t>35.2</w:t>
      </w:r>
    </w:p>
    <w:p>
      <w:r>
        <w:t>ĐK thân &lt; 3cm</w:t>
      </w:r>
    </w:p>
    <w:p>
      <w:r>
        <w:t>đồng/cây</w:t>
      </w:r>
    </w:p>
    <w:p>
      <w:r>
        <w:t>B</w:t>
      </w:r>
    </w:p>
    <w:p>
      <w:r>
        <w:t>15.000</w:t>
      </w:r>
    </w:p>
    <w:p>
      <w:r>
        <w:t>35.3</w:t>
      </w:r>
    </w:p>
    <w:p>
      <w:r>
        <w:t>3cm ≤ ĐK thân &lt; 5cm</w:t>
      </w:r>
    </w:p>
    <w:p>
      <w:r>
        <w:t>đồng/cây</w:t>
      </w:r>
    </w:p>
    <w:p>
      <w:r>
        <w:t>C</w:t>
      </w:r>
    </w:p>
    <w:p>
      <w:r>
        <w:t>25.000</w:t>
      </w:r>
    </w:p>
    <w:p>
      <w:r>
        <w:t>35.4</w:t>
      </w:r>
    </w:p>
    <w:p>
      <w:r>
        <w:t>5cm ≤ ĐK thân &lt; 10cm</w:t>
      </w:r>
    </w:p>
    <w:p>
      <w:r>
        <w:t>đồng/cây</w:t>
      </w:r>
    </w:p>
    <w:p>
      <w:r>
        <w:t>D</w:t>
      </w:r>
    </w:p>
    <w:p>
      <w:r>
        <w:t>60.000</w:t>
      </w:r>
    </w:p>
    <w:p>
      <w:r>
        <w:t>35.5</w:t>
      </w:r>
    </w:p>
    <w:p>
      <w:r>
        <w:t>10cm ≤ ĐK thân &lt; 15cm</w:t>
      </w:r>
    </w:p>
    <w:p>
      <w:r>
        <w:t>đồng/cây</w:t>
      </w:r>
    </w:p>
    <w:p>
      <w:r>
        <w:t>E</w:t>
      </w:r>
    </w:p>
    <w:p>
      <w:r>
        <w:t>100.000</w:t>
      </w:r>
    </w:p>
    <w:p>
      <w:r>
        <w:t>35.6</w:t>
      </w:r>
    </w:p>
    <w:p>
      <w:r>
        <w:t>15cm ≤ ĐK thân &lt; 20cm</w:t>
      </w:r>
    </w:p>
    <w:p>
      <w:r>
        <w:t>đồng/cây</w:t>
      </w:r>
    </w:p>
    <w:p>
      <w:r>
        <w:t>F</w:t>
      </w:r>
    </w:p>
    <w:p>
      <w:r>
        <w:t>200.000</w:t>
      </w:r>
    </w:p>
    <w:p>
      <w:r>
        <w:t>35.7</w:t>
      </w:r>
    </w:p>
    <w:p>
      <w:r>
        <w:t>20cm ≤ ĐK thân &lt; 25cm</w:t>
      </w:r>
    </w:p>
    <w:p>
      <w:r>
        <w:t>đồng/cây</w:t>
      </w:r>
    </w:p>
    <w:p>
      <w:r>
        <w:t>G</w:t>
      </w:r>
    </w:p>
    <w:p>
      <w:r>
        <w:t>310.000</w:t>
      </w:r>
    </w:p>
    <w:p>
      <w:r>
        <w:t>35.8</w:t>
      </w:r>
    </w:p>
    <w:p>
      <w:r>
        <w:t>ĐK thân ≥ 25cm</w:t>
      </w:r>
    </w:p>
    <w:p>
      <w:r>
        <w:t>đồng/cây</w:t>
      </w:r>
    </w:p>
    <w:p>
      <w:r>
        <w:t>H</w:t>
      </w:r>
    </w:p>
    <w:p>
      <w:r>
        <w:t>380.000</w:t>
      </w:r>
    </w:p>
    <w:p>
      <w:r>
        <w:t>36</w:t>
      </w:r>
    </w:p>
    <w:p>
      <w:r>
        <w:t>Cây Chay ăn vỏ</w:t>
      </w:r>
    </w:p>
    <w:p>
      <w:r>
        <w:t>đồng/cây</w:t>
      </w:r>
    </w:p>
    <w:p>
      <w:r>
        <w:t>A</w:t>
      </w:r>
    </w:p>
    <w:p>
      <w:r>
        <w:t>36.1</w:t>
      </w:r>
    </w:p>
    <w:p>
      <w:r>
        <w:t>Cây giống trong vườn ươm</w:t>
      </w:r>
    </w:p>
    <w:p>
      <w:r>
        <w:t>đồng/m 2</w:t>
      </w:r>
    </w:p>
    <w:p>
      <w:r>
        <w:t>A</w:t>
      </w:r>
    </w:p>
    <w:p>
      <w:r>
        <w:t>40.000</w:t>
      </w:r>
    </w:p>
    <w:p>
      <w:r>
        <w:t>36.2</w:t>
      </w:r>
    </w:p>
    <w:p>
      <w:r>
        <w:t>ĐK thân &lt; 3cm</w:t>
      </w:r>
    </w:p>
    <w:p>
      <w:r>
        <w:t>đồng/cây</w:t>
      </w:r>
    </w:p>
    <w:p>
      <w:r>
        <w:t>B</w:t>
      </w:r>
    </w:p>
    <w:p>
      <w:r>
        <w:t>10.000</w:t>
      </w:r>
    </w:p>
    <w:p>
      <w:r>
        <w:t>36.3</w:t>
      </w:r>
    </w:p>
    <w:p>
      <w:r>
        <w:t>3cm ≤ ĐK thân &lt; 5cm</w:t>
      </w:r>
    </w:p>
    <w:p>
      <w:r>
        <w:t>đồng/cây</w:t>
      </w:r>
    </w:p>
    <w:p>
      <w:r>
        <w:t>C</w:t>
      </w:r>
    </w:p>
    <w:p>
      <w:r>
        <w:t>15.000</w:t>
      </w:r>
    </w:p>
    <w:p>
      <w:r>
        <w:t>36.4</w:t>
      </w:r>
    </w:p>
    <w:p>
      <w:r>
        <w:t>5cm ≤ ĐK thân &lt; 10cm</w:t>
      </w:r>
    </w:p>
    <w:p>
      <w:r>
        <w:t>đồng/cây</w:t>
      </w:r>
    </w:p>
    <w:p>
      <w:r>
        <w:t>D</w:t>
      </w:r>
    </w:p>
    <w:p>
      <w:r>
        <w:t>20.000</w:t>
      </w:r>
    </w:p>
    <w:p>
      <w:r>
        <w:t>36.5</w:t>
      </w:r>
    </w:p>
    <w:p>
      <w:r>
        <w:t>10cm ≤ ĐK thân &lt; 15cm</w:t>
      </w:r>
    </w:p>
    <w:p>
      <w:r>
        <w:t>đồng/cây</w:t>
      </w:r>
    </w:p>
    <w:p>
      <w:r>
        <w:t>E</w:t>
      </w:r>
    </w:p>
    <w:p>
      <w:r>
        <w:t>50.000</w:t>
      </w:r>
    </w:p>
    <w:p>
      <w:r>
        <w:t>36.6</w:t>
      </w:r>
    </w:p>
    <w:p>
      <w:r>
        <w:t>15cm ≤ ĐK thân &lt; 20cm</w:t>
      </w:r>
    </w:p>
    <w:p>
      <w:r>
        <w:t>đồng/cây</w:t>
      </w:r>
    </w:p>
    <w:p>
      <w:r>
        <w:t>F</w:t>
      </w:r>
    </w:p>
    <w:p>
      <w:r>
        <w:t>90.000</w:t>
      </w:r>
    </w:p>
    <w:p>
      <w:r>
        <w:t>36.7</w:t>
      </w:r>
    </w:p>
    <w:p>
      <w:r>
        <w:t>20cm ≤ ĐK thân &lt; 25cm</w:t>
      </w:r>
    </w:p>
    <w:p>
      <w:r>
        <w:t>đồng/cây</w:t>
      </w:r>
    </w:p>
    <w:p>
      <w:r>
        <w:t>G</w:t>
      </w:r>
    </w:p>
    <w:p>
      <w:r>
        <w:t>130.000</w:t>
      </w:r>
    </w:p>
    <w:p>
      <w:r>
        <w:t>36.8</w:t>
      </w:r>
    </w:p>
    <w:p>
      <w:r>
        <w:t>ĐK thân ≥ 25cm</w:t>
      </w:r>
    </w:p>
    <w:p>
      <w:r>
        <w:t>đồng/cây</w:t>
      </w:r>
    </w:p>
    <w:p>
      <w:r>
        <w:t>H</w:t>
      </w:r>
    </w:p>
    <w:p>
      <w:r>
        <w:t>160.000</w:t>
      </w:r>
    </w:p>
    <w:p>
      <w:r>
        <w:t>37</w:t>
      </w:r>
    </w:p>
    <w:p>
      <w:r>
        <w:t>Cây Chay ăn quả</w:t>
      </w:r>
    </w:p>
    <w:p>
      <w:r>
        <w:t>37.1</w:t>
      </w:r>
    </w:p>
    <w:p>
      <w:r>
        <w:t>Cây giống trong vườn ươm</w:t>
      </w:r>
    </w:p>
    <w:p>
      <w:r>
        <w:t>đồng/m 2</w:t>
      </w:r>
    </w:p>
    <w:p>
      <w:r>
        <w:t>A</w:t>
      </w:r>
    </w:p>
    <w:p>
      <w:r>
        <w:t>40.000</w:t>
      </w:r>
    </w:p>
    <w:p>
      <w:r>
        <w:t>37.2</w:t>
      </w:r>
    </w:p>
    <w:p>
      <w:r>
        <w:t>ĐK thân &lt; 3cm</w:t>
      </w:r>
    </w:p>
    <w:p>
      <w:r>
        <w:t>đồng/cây</w:t>
      </w:r>
    </w:p>
    <w:p>
      <w:r>
        <w:t>B</w:t>
      </w:r>
    </w:p>
    <w:p>
      <w:r>
        <w:t>15.000</w:t>
      </w:r>
    </w:p>
    <w:p>
      <w:r>
        <w:t>37.3</w:t>
      </w:r>
    </w:p>
    <w:p>
      <w:r>
        <w:t>3cm ≤ ĐK thân &lt; 5cm</w:t>
      </w:r>
    </w:p>
    <w:p>
      <w:r>
        <w:t>đồng/cây</w:t>
      </w:r>
    </w:p>
    <w:p>
      <w:r>
        <w:t>C</w:t>
      </w:r>
    </w:p>
    <w:p>
      <w:r>
        <w:t>20.000</w:t>
      </w:r>
    </w:p>
    <w:p>
      <w:r>
        <w:t>37.4</w:t>
      </w:r>
    </w:p>
    <w:p>
      <w:r>
        <w:t>5cm ≤ ĐK thân &lt; 10cm</w:t>
      </w:r>
    </w:p>
    <w:p>
      <w:r>
        <w:t>đồng/cây</w:t>
      </w:r>
    </w:p>
    <w:p>
      <w:r>
        <w:t>D</w:t>
      </w:r>
    </w:p>
    <w:p>
      <w:r>
        <w:t>40.000</w:t>
      </w:r>
    </w:p>
    <w:p>
      <w:r>
        <w:t>37.5</w:t>
      </w:r>
    </w:p>
    <w:p>
      <w:r>
        <w:t>10cm ≤ ĐK thân &lt; 15cm</w:t>
      </w:r>
    </w:p>
    <w:p>
      <w:r>
        <w:t>đồng/cây</w:t>
      </w:r>
    </w:p>
    <w:p>
      <w:r>
        <w:t>E</w:t>
      </w:r>
    </w:p>
    <w:p>
      <w:r>
        <w:t>80.000</w:t>
      </w:r>
    </w:p>
    <w:p>
      <w:r>
        <w:t>37.6</w:t>
      </w:r>
    </w:p>
    <w:p>
      <w:r>
        <w:t>15cm ≤ ĐK thân &lt; 20cm</w:t>
      </w:r>
    </w:p>
    <w:p>
      <w:r>
        <w:t>đồng/cây</w:t>
      </w:r>
    </w:p>
    <w:p>
      <w:r>
        <w:t>F</w:t>
      </w:r>
    </w:p>
    <w:p>
      <w:r>
        <w:t>130.000</w:t>
      </w:r>
    </w:p>
    <w:p>
      <w:r>
        <w:t>37.7</w:t>
      </w:r>
    </w:p>
    <w:p>
      <w:r>
        <w:t>20cm ≤ ĐK thân &lt; 25cm</w:t>
      </w:r>
    </w:p>
    <w:p>
      <w:r>
        <w:t>đồng/cây</w:t>
      </w:r>
    </w:p>
    <w:p>
      <w:r>
        <w:t>G</w:t>
      </w:r>
    </w:p>
    <w:p>
      <w:r>
        <w:t>180.000</w:t>
      </w:r>
    </w:p>
    <w:p>
      <w:r>
        <w:t>37.8</w:t>
      </w:r>
    </w:p>
    <w:p>
      <w:r>
        <w:t>ĐK thân ≥ 25cm</w:t>
      </w:r>
    </w:p>
    <w:p>
      <w:r>
        <w:t>đồng/cây</w:t>
      </w:r>
    </w:p>
    <w:p>
      <w:r>
        <w:t>H</w:t>
      </w:r>
    </w:p>
    <w:p>
      <w:r>
        <w:t>250.000</w:t>
      </w:r>
    </w:p>
    <w:p>
      <w:r>
        <w:t>38</w:t>
      </w:r>
    </w:p>
    <w:p>
      <w:r>
        <w:t>Cây xoan, cây dương liễu, vông, gạo, cọ dầu, cây tếch, xà cừ</w:t>
      </w:r>
    </w:p>
    <w:p>
      <w:r>
        <w:t>38.1</w:t>
      </w:r>
    </w:p>
    <w:p>
      <w:r>
        <w:t>Cây non mới trồng &lt; 1 năm hoặc cao &lt; 1m</w:t>
      </w:r>
    </w:p>
    <w:p>
      <w:r>
        <w:t>đồng/cây</w:t>
      </w:r>
    </w:p>
    <w:p>
      <w:r>
        <w:t>A</w:t>
      </w:r>
    </w:p>
    <w:p>
      <w:r>
        <w:t>8.000</w:t>
      </w:r>
    </w:p>
    <w:p>
      <w:r>
        <w:t>38.2</w:t>
      </w:r>
    </w:p>
    <w:p>
      <w:r>
        <w:t>Cây có ĐK thân &lt; 2 cm hoặc 1,0m ≤ chiều cao &lt; 2,0m</w:t>
      </w:r>
    </w:p>
    <w:p>
      <w:r>
        <w:t>đồng/cây</w:t>
      </w:r>
    </w:p>
    <w:p>
      <w:r>
        <w:t>B</w:t>
      </w:r>
    </w:p>
    <w:p>
      <w:r>
        <w:t>30.000</w:t>
      </w:r>
    </w:p>
    <w:p>
      <w:r>
        <w:t>38.3</w:t>
      </w:r>
    </w:p>
    <w:p>
      <w:r>
        <w:t>2 cm ≤ ĐK thân &lt; 6 cm hoặc 2,0m ≤ chiều cao &lt; 3,0m</w:t>
      </w:r>
    </w:p>
    <w:p>
      <w:r>
        <w:t>đồng/cây</w:t>
      </w:r>
    </w:p>
    <w:p>
      <w:r>
        <w:t>C</w:t>
      </w:r>
    </w:p>
    <w:p>
      <w:r>
        <w:t>61.000</w:t>
      </w:r>
    </w:p>
    <w:p>
      <w:r>
        <w:t>38.4</w:t>
      </w:r>
    </w:p>
    <w:p>
      <w:r>
        <w:t>6 cm ≤ ĐK thân &lt; 10 cm hoặc 3,0m ≤ chiều cao &lt; 4,0m</w:t>
      </w:r>
    </w:p>
    <w:p>
      <w:r>
        <w:t>đồng/cây</w:t>
      </w:r>
    </w:p>
    <w:p>
      <w:r>
        <w:t>D</w:t>
      </w:r>
    </w:p>
    <w:p>
      <w:r>
        <w:t>130.000</w:t>
      </w:r>
    </w:p>
    <w:p>
      <w:r>
        <w:t>38.5</w:t>
      </w:r>
    </w:p>
    <w:p>
      <w:r>
        <w:t>10 cm ≤ ĐK thân &lt; 20 cm hoặc 4,0m ≤ chiều cao &lt; 5,0m</w:t>
      </w:r>
    </w:p>
    <w:p>
      <w:r>
        <w:t>đồng/cây</w:t>
      </w:r>
    </w:p>
    <w:p>
      <w:r>
        <w:t>E</w:t>
      </w:r>
    </w:p>
    <w:p>
      <w:r>
        <w:t>290.000</w:t>
      </w:r>
    </w:p>
    <w:p>
      <w:r>
        <w:t>38.6</w:t>
      </w:r>
    </w:p>
    <w:p>
      <w:r>
        <w:t>20 cm ≤ ĐK thân &lt; 35 cm hoặc 5,0m ≤ chiều cao &lt; 6,0m</w:t>
      </w:r>
    </w:p>
    <w:p>
      <w:r>
        <w:t>đồng/cây</w:t>
      </w:r>
    </w:p>
    <w:p>
      <w:r>
        <w:t>F</w:t>
      </w:r>
    </w:p>
    <w:p>
      <w:r>
        <w:t>450.000</w:t>
      </w:r>
    </w:p>
    <w:p>
      <w:r>
        <w:t>38.7</w:t>
      </w:r>
    </w:p>
    <w:p>
      <w:r>
        <w:t>35 cm ≤ ĐK thân &lt; 50 cm hoặc 6,0m ≤ chiều cao &lt; 7,0m</w:t>
      </w:r>
    </w:p>
    <w:p>
      <w:r>
        <w:t>đồng/cây</w:t>
      </w:r>
    </w:p>
    <w:p>
      <w:r>
        <w:t>G</w:t>
      </w:r>
    </w:p>
    <w:p>
      <w:r>
        <w:t>820.000</w:t>
      </w:r>
    </w:p>
    <w:p>
      <w:r>
        <w:t>38.8</w:t>
      </w:r>
    </w:p>
    <w:p>
      <w:r>
        <w:t>Cây có ĐK thân ≥ 50 cm hoặc Chiều cao ≥ 7,0m</w:t>
      </w:r>
    </w:p>
    <w:p>
      <w:r>
        <w:t>đồng/cây</w:t>
      </w:r>
    </w:p>
    <w:p>
      <w:r>
        <w:t>H</w:t>
      </w:r>
    </w:p>
    <w:p>
      <w:r>
        <w:t>1.060.000</w:t>
      </w:r>
    </w:p>
    <w:p>
      <w:r>
        <w:t>39</w:t>
      </w:r>
    </w:p>
    <w:p>
      <w:r>
        <w:t>Cây lấy gỗ (trừ lim, lát), cây giáng hương, cây   xanh bóng mát, cây lâm nghiệp (cây dẻ chưa thu hoạch, chẩu, sung, sở, bông, keo, tràm, bạch đàn,   phi lao)</w:t>
      </w:r>
    </w:p>
    <w:p>
      <w:r>
        <w:t>39.1</w:t>
      </w:r>
    </w:p>
    <w:p>
      <w:r>
        <w:t>Đối với cây phân tán</w:t>
      </w:r>
    </w:p>
    <w:p>
      <w:r>
        <w:t>a</w:t>
      </w:r>
    </w:p>
    <w:p>
      <w:r>
        <w:t>ĐK thân &lt; 1 cm</w:t>
      </w:r>
    </w:p>
    <w:p>
      <w:r>
        <w:t>đồng/cây</w:t>
      </w:r>
    </w:p>
    <w:p>
      <w:r>
        <w:t>A</w:t>
      </w:r>
    </w:p>
    <w:p>
      <w:r>
        <w:t>6.000</w:t>
      </w:r>
    </w:p>
    <w:p>
      <w:r>
        <w:t>b</w:t>
      </w:r>
    </w:p>
    <w:p>
      <w:r>
        <w:t>1 cm ≤ ĐK thân &lt; 5 cm</w:t>
      </w:r>
    </w:p>
    <w:p>
      <w:r>
        <w:t>đồng/cây</w:t>
      </w:r>
    </w:p>
    <w:p>
      <w:r>
        <w:t>B</w:t>
      </w:r>
    </w:p>
    <w:p>
      <w:r>
        <w:t>25.000</w:t>
      </w:r>
    </w:p>
    <w:p>
      <w:r>
        <w:t>c</w:t>
      </w:r>
    </w:p>
    <w:p>
      <w:r>
        <w:t>5 cm ≤ ĐK thân &lt; 10 cm</w:t>
      </w:r>
    </w:p>
    <w:p>
      <w:r>
        <w:t>đồng/cây</w:t>
      </w:r>
    </w:p>
    <w:p>
      <w:r>
        <w:t>C</w:t>
      </w:r>
    </w:p>
    <w:p>
      <w:r>
        <w:t>38.000</w:t>
      </w:r>
    </w:p>
    <w:p>
      <w:r>
        <w:t>d</w:t>
      </w:r>
    </w:p>
    <w:p>
      <w:r>
        <w:t>10 cm ≤ ĐK thân &lt; 15 cm</w:t>
      </w:r>
    </w:p>
    <w:p>
      <w:r>
        <w:t>đồng/cây</w:t>
      </w:r>
    </w:p>
    <w:p>
      <w:r>
        <w:t>D</w:t>
      </w:r>
    </w:p>
    <w:p>
      <w:r>
        <w:t>68.000</w:t>
      </w:r>
    </w:p>
    <w:p>
      <w:r>
        <w:t>e</w:t>
      </w:r>
    </w:p>
    <w:p>
      <w:r>
        <w:t>15 cm ≤ ĐK thân &lt; 20 cm</w:t>
      </w:r>
    </w:p>
    <w:p>
      <w:r>
        <w:t>đồng/cây</w:t>
      </w:r>
    </w:p>
    <w:p>
      <w:r>
        <w:t>E</w:t>
      </w:r>
    </w:p>
    <w:p>
      <w:r>
        <w:t>103.000</w:t>
      </w:r>
    </w:p>
    <w:p>
      <w:r>
        <w:t>f</w:t>
      </w:r>
    </w:p>
    <w:p>
      <w:r>
        <w:t>20 cm ≤ ĐK thân &lt; 25 cm</w:t>
      </w:r>
    </w:p>
    <w:p>
      <w:r>
        <w:t>đồng/cây</w:t>
      </w:r>
    </w:p>
    <w:p>
      <w:r>
        <w:t>G</w:t>
      </w:r>
    </w:p>
    <w:p>
      <w:r>
        <w:t>148.000</w:t>
      </w:r>
    </w:p>
    <w:p>
      <w:r>
        <w:t>g</w:t>
      </w:r>
    </w:p>
    <w:p>
      <w:r>
        <w:t>25 cm ≤ ĐK thân &lt; 30 cm</w:t>
      </w:r>
    </w:p>
    <w:p>
      <w:r>
        <w:t>đồng/cây</w:t>
      </w:r>
    </w:p>
    <w:p>
      <w:r>
        <w:t>E</w:t>
      </w:r>
    </w:p>
    <w:p>
      <w:r>
        <w:t>200.000</w:t>
      </w:r>
    </w:p>
    <w:p>
      <w:r>
        <w:t>h</w:t>
      </w:r>
    </w:p>
    <w:p>
      <w:r>
        <w:t>ĐK thân ≥ 30cm</w:t>
      </w:r>
    </w:p>
    <w:p>
      <w:r>
        <w:t>đồng/cây</w:t>
      </w:r>
    </w:p>
    <w:p>
      <w:r>
        <w:t>H</w:t>
      </w:r>
    </w:p>
    <w:p>
      <w:r>
        <w:t>350.000</w:t>
      </w:r>
    </w:p>
    <w:p>
      <w:r>
        <w:t>39.2</w:t>
      </w:r>
    </w:p>
    <w:p>
      <w:r>
        <w:t>Đối với cây trồng tập trung</w:t>
      </w:r>
    </w:p>
    <w:p>
      <w:r>
        <w:t>a</w:t>
      </w:r>
    </w:p>
    <w:p>
      <w:r>
        <w:t>1 cm ≤ ĐK thân &lt; 5 cm hoặc cây trồng &lt; 1 năm tuổi</w:t>
      </w:r>
    </w:p>
    <w:p>
      <w:r>
        <w:t>đồng/ha</w:t>
      </w:r>
    </w:p>
    <w:p>
      <w:r>
        <w:t>A</w:t>
      </w:r>
    </w:p>
    <w:p>
      <w:r>
        <w:t>45.809.00 0</w:t>
      </w:r>
    </w:p>
    <w:p>
      <w:r>
        <w:t>b</w:t>
      </w:r>
    </w:p>
    <w:p>
      <w:r>
        <w:t>5 cm ≤ ĐK thân &lt; 10 cm hoặc 1 năm tuổi ≤ cây trồng &lt; 3 năm tuổi</w:t>
      </w:r>
    </w:p>
    <w:p>
      <w:r>
        <w:t>đồng/ha</w:t>
      </w:r>
    </w:p>
    <w:p>
      <w:r>
        <w:t>B</w:t>
      </w:r>
    </w:p>
    <w:p>
      <w:r>
        <w:t>83.793.00 0</w:t>
      </w:r>
    </w:p>
    <w:p>
      <w:r>
        <w:t>c</w:t>
      </w:r>
    </w:p>
    <w:p>
      <w:r>
        <w:t>10 cm ≤ ĐK thân &lt; 15 cm hoặc 3 năm tuổi ≤ cây trồng &lt; 4 năm tuổi</w:t>
      </w:r>
    </w:p>
    <w:p>
      <w:r>
        <w:t>đồng/ha</w:t>
      </w:r>
    </w:p>
    <w:p>
      <w:r>
        <w:t>C</w:t>
      </w:r>
    </w:p>
    <w:p>
      <w:r>
        <w:t>108.258.0 00</w:t>
      </w:r>
    </w:p>
    <w:p>
      <w:r>
        <w:t>d</w:t>
      </w:r>
    </w:p>
    <w:p>
      <w:r>
        <w:t>15 cm ≤ ĐK thân &lt; 20 cm hoặc 4 năm tuổi ≤ cây trồng &lt; 5 năm tuổi</w:t>
      </w:r>
    </w:p>
    <w:p>
      <w:r>
        <w:t>đồng/ha</w:t>
      </w:r>
    </w:p>
    <w:p>
      <w:r>
        <w:t>D</w:t>
      </w:r>
    </w:p>
    <w:p>
      <w:r>
        <w:t>122.120.0 00</w:t>
      </w:r>
    </w:p>
    <w:p>
      <w:r>
        <w:t>e</w:t>
      </w:r>
    </w:p>
    <w:p>
      <w:r>
        <w:t>20 cm ≤ ĐK thân &lt; 25 cm hoặc 5 năm tuổi ≤ cây trồng &lt; 6 năm tuổi</w:t>
      </w:r>
    </w:p>
    <w:p>
      <w:r>
        <w:t>đồng/ha</w:t>
      </w:r>
    </w:p>
    <w:p>
      <w:r>
        <w:t>E</w:t>
      </w:r>
    </w:p>
    <w:p>
      <w:r>
        <w:t>131.340.0 00</w:t>
      </w:r>
    </w:p>
    <w:p>
      <w:r>
        <w:t>f</w:t>
      </w:r>
    </w:p>
    <w:p>
      <w:r>
        <w:t>25 cm ≤ ĐK thân &lt; 30 cm hoặc 6 năm tuổi ≤ cây trồng &lt; 7 năm tuổi</w:t>
      </w:r>
    </w:p>
    <w:p>
      <w:r>
        <w:t>đồng/ha</w:t>
      </w:r>
    </w:p>
    <w:p>
      <w:r>
        <w:t>G</w:t>
      </w:r>
    </w:p>
    <w:p>
      <w:r>
        <w:t>145.260.0 00</w:t>
      </w:r>
    </w:p>
    <w:p>
      <w:r>
        <w:t>g</w:t>
      </w:r>
    </w:p>
    <w:p>
      <w:r>
        <w:t>ĐK thân ≥ 30 hoặc cây trồng từ trên 7 năm</w:t>
      </w:r>
    </w:p>
    <w:p>
      <w:r>
        <w:t>đồng/ha</w:t>
      </w:r>
    </w:p>
    <w:p>
      <w:r>
        <w:t>E</w:t>
      </w:r>
    </w:p>
    <w:p>
      <w:r>
        <w:t>254.250.0 00</w:t>
      </w:r>
    </w:p>
    <w:p>
      <w:r>
        <w:t>40</w:t>
      </w:r>
    </w:p>
    <w:p>
      <w:r>
        <w:t>Cây lát (trừ cây lát hoa), thông</w:t>
      </w:r>
    </w:p>
    <w:p>
      <w:r>
        <w:t>40.1</w:t>
      </w:r>
    </w:p>
    <w:p>
      <w:r>
        <w:t>ĐK thân &lt;2cm</w:t>
      </w:r>
    </w:p>
    <w:p>
      <w:r>
        <w:t>đồng/cây</w:t>
      </w:r>
    </w:p>
    <w:p>
      <w:r>
        <w:t>A</w:t>
      </w:r>
    </w:p>
    <w:p>
      <w:r>
        <w:t>25.000</w:t>
      </w:r>
    </w:p>
    <w:p>
      <w:r>
        <w:t>40.2</w:t>
      </w:r>
    </w:p>
    <w:p>
      <w:r>
        <w:t>2 cm ≤ ĐK thân &lt; 5 cm</w:t>
      </w:r>
    </w:p>
    <w:p>
      <w:r>
        <w:t>đồng/cây</w:t>
      </w:r>
    </w:p>
    <w:p>
      <w:r>
        <w:t>B</w:t>
      </w:r>
    </w:p>
    <w:p>
      <w:r>
        <w:t>41.000</w:t>
      </w:r>
    </w:p>
    <w:p>
      <w:r>
        <w:t>40.3</w:t>
      </w:r>
    </w:p>
    <w:p>
      <w:r>
        <w:t>5 cm ≤ ĐK thân &lt; 10 cm</w:t>
      </w:r>
    </w:p>
    <w:p>
      <w:r>
        <w:t>đồng/cây</w:t>
      </w:r>
    </w:p>
    <w:p>
      <w:r>
        <w:t>C</w:t>
      </w:r>
    </w:p>
    <w:p>
      <w:r>
        <w:t>140.000</w:t>
      </w:r>
    </w:p>
    <w:p>
      <w:r>
        <w:t>40.4</w:t>
      </w:r>
    </w:p>
    <w:p>
      <w:r>
        <w:t>10 cm ≤ ĐK thân &lt; 20 cm</w:t>
      </w:r>
    </w:p>
    <w:p>
      <w:r>
        <w:t>đồng/cây</w:t>
      </w:r>
    </w:p>
    <w:p>
      <w:r>
        <w:t>D</w:t>
      </w:r>
    </w:p>
    <w:p>
      <w:r>
        <w:t>260.000</w:t>
      </w:r>
    </w:p>
    <w:p>
      <w:r>
        <w:t>40.5</w:t>
      </w:r>
    </w:p>
    <w:p>
      <w:r>
        <w:t>20 cm ≤ ĐK thân &lt; 30 cm</w:t>
      </w:r>
    </w:p>
    <w:p>
      <w:r>
        <w:t>đồng/cây</w:t>
      </w:r>
    </w:p>
    <w:p>
      <w:r>
        <w:t>E</w:t>
      </w:r>
    </w:p>
    <w:p>
      <w:r>
        <w:t>360.000</w:t>
      </w:r>
    </w:p>
    <w:p>
      <w:r>
        <w:t>40.6</w:t>
      </w:r>
    </w:p>
    <w:p>
      <w:r>
        <w:t>30 cm ≤ ĐK thân &lt; 40 cm</w:t>
      </w:r>
    </w:p>
    <w:p>
      <w:r>
        <w:t>đồng/cây</w:t>
      </w:r>
    </w:p>
    <w:p>
      <w:r>
        <w:t>F</w:t>
      </w:r>
    </w:p>
    <w:p>
      <w:r>
        <w:t>450.000</w:t>
      </w:r>
    </w:p>
    <w:p>
      <w:r>
        <w:t>40.7</w:t>
      </w:r>
    </w:p>
    <w:p>
      <w:r>
        <w:t>ĐK thân ≥ 40cm</w:t>
      </w:r>
    </w:p>
    <w:p>
      <w:r>
        <w:t>đồng/cây</w:t>
      </w:r>
    </w:p>
    <w:p>
      <w:r>
        <w:t>G</w:t>
      </w:r>
    </w:p>
    <w:p>
      <w:r>
        <w:t>520.000</w:t>
      </w:r>
    </w:p>
    <w:p>
      <w:r>
        <w:t>41</w:t>
      </w:r>
    </w:p>
    <w:p>
      <w:r>
        <w:t>Cây Tre, trúc</w:t>
      </w:r>
    </w:p>
    <w:p>
      <w:r>
        <w:t>41.1</w:t>
      </w:r>
    </w:p>
    <w:p>
      <w:r>
        <w:t>Cây có ĐK thân &lt; 2 cm</w:t>
      </w:r>
    </w:p>
    <w:p>
      <w:r>
        <w:t>đồng/cây</w:t>
      </w:r>
    </w:p>
    <w:p>
      <w:r>
        <w:t>A</w:t>
      </w:r>
    </w:p>
    <w:p>
      <w:r>
        <w:t>4.000</w:t>
      </w:r>
    </w:p>
    <w:p>
      <w:r>
        <w:t>41.2</w:t>
      </w:r>
    </w:p>
    <w:p>
      <w:r>
        <w:t>2 cm ≤ ĐK thân &lt; 3 cm</w:t>
      </w:r>
    </w:p>
    <w:p>
      <w:r>
        <w:t>đồng/cây</w:t>
      </w:r>
    </w:p>
    <w:p>
      <w:r>
        <w:t>B</w:t>
      </w:r>
    </w:p>
    <w:p>
      <w:r>
        <w:t>6.000</w:t>
      </w:r>
    </w:p>
    <w:p>
      <w:r>
        <w:t>41.3</w:t>
      </w:r>
    </w:p>
    <w:p>
      <w:r>
        <w:t>3 cm ≤ ĐK thân &lt; 5 cm</w:t>
      </w:r>
    </w:p>
    <w:p>
      <w:r>
        <w:t>đồng/cây</w:t>
      </w:r>
    </w:p>
    <w:p>
      <w:r>
        <w:t>C</w:t>
      </w:r>
    </w:p>
    <w:p>
      <w:r>
        <w:t>8.000</w:t>
      </w:r>
    </w:p>
    <w:p>
      <w:r>
        <w:t>41.4</w:t>
      </w:r>
    </w:p>
    <w:p>
      <w:r>
        <w:t>5 cm ≤ ĐK thân &lt; 6 cm</w:t>
      </w:r>
    </w:p>
    <w:p>
      <w:r>
        <w:t>đồng/cây</w:t>
      </w:r>
    </w:p>
    <w:p>
      <w:r>
        <w:t>D</w:t>
      </w:r>
    </w:p>
    <w:p>
      <w:r>
        <w:t>10.000</w:t>
      </w:r>
    </w:p>
    <w:p>
      <w:r>
        <w:t>41.5</w:t>
      </w:r>
    </w:p>
    <w:p>
      <w:r>
        <w:t>6 cm ≤ ĐK thân &lt; 7 cm</w:t>
      </w:r>
    </w:p>
    <w:p>
      <w:r>
        <w:t>đồng/cây</w:t>
      </w:r>
    </w:p>
    <w:p>
      <w:r>
        <w:t>E</w:t>
      </w:r>
    </w:p>
    <w:p>
      <w:r>
        <w:t>12.000</w:t>
      </w:r>
    </w:p>
    <w:p>
      <w:r>
        <w:t>41.6</w:t>
      </w:r>
    </w:p>
    <w:p>
      <w:r>
        <w:t>7 cm ≤ ĐK thân &lt; 8 cm</w:t>
      </w:r>
    </w:p>
    <w:p>
      <w:r>
        <w:t>đồng/cây</w:t>
      </w:r>
    </w:p>
    <w:p>
      <w:r>
        <w:t>G</w:t>
      </w:r>
    </w:p>
    <w:p>
      <w:r>
        <w:t>14.000</w:t>
      </w:r>
    </w:p>
    <w:p>
      <w:r>
        <w:t>41.7</w:t>
      </w:r>
    </w:p>
    <w:p>
      <w:r>
        <w:t>ĐK thân ≥ 8 cm</w:t>
      </w:r>
    </w:p>
    <w:p>
      <w:r>
        <w:t>đồng/cây</w:t>
      </w:r>
    </w:p>
    <w:p>
      <w:r>
        <w:t>H</w:t>
      </w:r>
    </w:p>
    <w:p>
      <w:r>
        <w:t>17.000</w:t>
      </w:r>
    </w:p>
    <w:p>
      <w:r>
        <w:t>42</w:t>
      </w:r>
    </w:p>
    <w:p>
      <w:r>
        <w:t>Nứa, Vầu, hóp các loại</w:t>
      </w:r>
    </w:p>
    <w:p>
      <w:r>
        <w:t>42.1</w:t>
      </w:r>
    </w:p>
    <w:p>
      <w:r>
        <w:t>ĐK thân &lt; 3cm</w:t>
      </w:r>
    </w:p>
    <w:p>
      <w:r>
        <w:t>đồng/cây</w:t>
      </w:r>
    </w:p>
    <w:p>
      <w:r>
        <w:t>A</w:t>
      </w:r>
    </w:p>
    <w:p>
      <w:r>
        <w:t>5.000</w:t>
      </w:r>
    </w:p>
    <w:p>
      <w:r>
        <w:t>42.2</w:t>
      </w:r>
    </w:p>
    <w:p>
      <w:r>
        <w:t>3 cm ≤ ĐK thân &lt; 5 cm</w:t>
      </w:r>
    </w:p>
    <w:p>
      <w:r>
        <w:t>đồng/cây</w:t>
      </w:r>
    </w:p>
    <w:p>
      <w:r>
        <w:t>B</w:t>
      </w:r>
    </w:p>
    <w:p>
      <w:r>
        <w:t>7.000</w:t>
      </w:r>
    </w:p>
    <w:p>
      <w:r>
        <w:t>42.3</w:t>
      </w:r>
    </w:p>
    <w:p>
      <w:r>
        <w:t>5 cm ≤ ĐK thân &lt; 6 cm</w:t>
      </w:r>
    </w:p>
    <w:p>
      <w:r>
        <w:t>đồng/cây</w:t>
      </w:r>
    </w:p>
    <w:p>
      <w:r>
        <w:t>C</w:t>
      </w:r>
    </w:p>
    <w:p>
      <w:r>
        <w:t>8.000</w:t>
      </w:r>
    </w:p>
    <w:p>
      <w:r>
        <w:t>42.4</w:t>
      </w:r>
    </w:p>
    <w:p>
      <w:r>
        <w:t>Cây có ĐK ≥ 6 cm</w:t>
      </w:r>
    </w:p>
    <w:p>
      <w:r>
        <w:t>đồng/cây</w:t>
      </w:r>
    </w:p>
    <w:p>
      <w:r>
        <w:t>D</w:t>
      </w:r>
    </w:p>
    <w:p>
      <w:r>
        <w:t>12.000</w:t>
      </w:r>
    </w:p>
    <w:p>
      <w:r>
        <w:t>43</w:t>
      </w:r>
    </w:p>
    <w:p>
      <w:r>
        <w:t>Cây Măng Bát Bộ</w:t>
      </w:r>
    </w:p>
    <w:p>
      <w:r>
        <w:t>43.1</w:t>
      </w:r>
    </w:p>
    <w:p>
      <w:r>
        <w:t>Cây trồng từ &lt; 1 năm</w:t>
      </w:r>
    </w:p>
    <w:p>
      <w:r>
        <w:t>đồng/bụi</w:t>
      </w:r>
    </w:p>
    <w:p>
      <w:r>
        <w:t>A</w:t>
      </w:r>
    </w:p>
    <w:p>
      <w:r>
        <w:t>25.000</w:t>
      </w:r>
    </w:p>
    <w:p>
      <w:r>
        <w:t>43.2</w:t>
      </w:r>
    </w:p>
    <w:p>
      <w:r>
        <w:t>Cây trồng từ 1 - 3 năm</w:t>
      </w:r>
    </w:p>
    <w:p>
      <w:r>
        <w:t>đồng/bụi</w:t>
      </w:r>
    </w:p>
    <w:p>
      <w:r>
        <w:t>B</w:t>
      </w:r>
    </w:p>
    <w:p>
      <w:r>
        <w:t>55.000</w:t>
      </w:r>
    </w:p>
    <w:p>
      <w:r>
        <w:t>43.3</w:t>
      </w:r>
    </w:p>
    <w:p>
      <w:r>
        <w:t>Cây trồng ≥ 3 năm</w:t>
      </w:r>
    </w:p>
    <w:p>
      <w:r>
        <w:t>đồng/bụi</w:t>
      </w:r>
    </w:p>
    <w:p>
      <w:r>
        <w:t>C</w:t>
      </w:r>
    </w:p>
    <w:p>
      <w:r>
        <w:t>70.000</w:t>
      </w:r>
    </w:p>
    <w:p>
      <w:r>
        <w:t>44</w:t>
      </w:r>
    </w:p>
    <w:p>
      <w:r>
        <w:t>Cây Luồng, Bương</w:t>
      </w:r>
    </w:p>
    <w:p>
      <w:r>
        <w:t>44.1</w:t>
      </w:r>
    </w:p>
    <w:p>
      <w:r>
        <w:t>Cây có ĐK thân &lt; 2 cm</w:t>
      </w:r>
    </w:p>
    <w:p>
      <w:r>
        <w:t>đồng/cây</w:t>
      </w:r>
    </w:p>
    <w:p>
      <w:r>
        <w:t>A</w:t>
      </w:r>
    </w:p>
    <w:p>
      <w:r>
        <w:t>5.000</w:t>
      </w:r>
    </w:p>
    <w:p>
      <w:r>
        <w:t>44.2</w:t>
      </w:r>
    </w:p>
    <w:p>
      <w:r>
        <w:t>2 cm ≤ ĐK thân &lt; 3 cm</w:t>
      </w:r>
    </w:p>
    <w:p>
      <w:r>
        <w:t>đồng/cây</w:t>
      </w:r>
    </w:p>
    <w:p>
      <w:r>
        <w:t>B</w:t>
      </w:r>
    </w:p>
    <w:p>
      <w:r>
        <w:t>9.000</w:t>
      </w:r>
    </w:p>
    <w:p>
      <w:r>
        <w:t>44.3</w:t>
      </w:r>
    </w:p>
    <w:p>
      <w:r>
        <w:t>3 cm ≤ ĐK thân &lt; 5 cm</w:t>
      </w:r>
    </w:p>
    <w:p>
      <w:r>
        <w:t>đồng/cây</w:t>
      </w:r>
    </w:p>
    <w:p>
      <w:r>
        <w:t>C</w:t>
      </w:r>
    </w:p>
    <w:p>
      <w:r>
        <w:t>12.000</w:t>
      </w:r>
    </w:p>
    <w:p>
      <w:r>
        <w:t>44.4</w:t>
      </w:r>
    </w:p>
    <w:p>
      <w:r>
        <w:t>5 cm ≤ ĐK thân &lt; 6 cm</w:t>
      </w:r>
    </w:p>
    <w:p>
      <w:r>
        <w:t>đồng/cây</w:t>
      </w:r>
    </w:p>
    <w:p>
      <w:r>
        <w:t>D</w:t>
      </w:r>
    </w:p>
    <w:p>
      <w:r>
        <w:t>18.000</w:t>
      </w:r>
    </w:p>
    <w:p>
      <w:r>
        <w:t>44.5</w:t>
      </w:r>
    </w:p>
    <w:p>
      <w:r>
        <w:t>6 cm ≤ ĐK thân &lt; 7 cm</w:t>
      </w:r>
    </w:p>
    <w:p>
      <w:r>
        <w:t>đồng/cây</w:t>
      </w:r>
    </w:p>
    <w:p>
      <w:r>
        <w:t>E</w:t>
      </w:r>
    </w:p>
    <w:p>
      <w:r>
        <w:t>23.000</w:t>
      </w:r>
    </w:p>
    <w:p>
      <w:r>
        <w:t>44.6</w:t>
      </w:r>
    </w:p>
    <w:p>
      <w:r>
        <w:t>7 cm ≤ ĐK thân &lt; 8 cm</w:t>
      </w:r>
    </w:p>
    <w:p>
      <w:r>
        <w:t>đồng/cây</w:t>
      </w:r>
    </w:p>
    <w:p>
      <w:r>
        <w:t>G</w:t>
      </w:r>
    </w:p>
    <w:p>
      <w:r>
        <w:t>28.000</w:t>
      </w:r>
    </w:p>
    <w:p>
      <w:r>
        <w:t>44.7</w:t>
      </w:r>
    </w:p>
    <w:p>
      <w:r>
        <w:t>ĐK thân ≥ 8 cm</w:t>
      </w:r>
    </w:p>
    <w:p>
      <w:r>
        <w:t>đồng/cây</w:t>
      </w:r>
    </w:p>
    <w:p>
      <w:r>
        <w:t>H</w:t>
      </w:r>
    </w:p>
    <w:p>
      <w:r>
        <w:t>33.000</w:t>
      </w:r>
    </w:p>
    <w:p>
      <w:r>
        <w:t>45</w:t>
      </w:r>
    </w:p>
    <w:p>
      <w:r>
        <w:t>Cây lấy củ: Ráy, Đậu, Ngà</w:t>
      </w:r>
    </w:p>
    <w:p>
      <w:r>
        <w:t>45.1</w:t>
      </w:r>
    </w:p>
    <w:p>
      <w:r>
        <w:t>Cây trồng ≤ 6 tháng</w:t>
      </w:r>
    </w:p>
    <w:p>
      <w:r>
        <w:t>đồng/bụi</w:t>
      </w:r>
    </w:p>
    <w:p>
      <w:r>
        <w:t>A</w:t>
      </w:r>
    </w:p>
    <w:p>
      <w:r>
        <w:t>4.000</w:t>
      </w:r>
    </w:p>
    <w:p>
      <w:r>
        <w:t>45.2</w:t>
      </w:r>
    </w:p>
    <w:p>
      <w:r>
        <w:t>Cây trồng trên 6 tháng đến ≤ 1 năm</w:t>
      </w:r>
    </w:p>
    <w:p>
      <w:r>
        <w:t>đồng/bụi</w:t>
      </w:r>
    </w:p>
    <w:p>
      <w:r>
        <w:t>B</w:t>
      </w:r>
    </w:p>
    <w:p>
      <w:r>
        <w:t>8.000</w:t>
      </w:r>
    </w:p>
    <w:p>
      <w:r>
        <w:t>45.3</w:t>
      </w:r>
    </w:p>
    <w:p>
      <w:r>
        <w:t>Cây trồng từ trên 1 năm đến ≤ 2 năm</w:t>
      </w:r>
    </w:p>
    <w:p>
      <w:r>
        <w:t>đồng/bụi</w:t>
      </w:r>
    </w:p>
    <w:p>
      <w:r>
        <w:t>D</w:t>
      </w:r>
    </w:p>
    <w:p>
      <w:r>
        <w:t>12.000</w:t>
      </w:r>
    </w:p>
    <w:p>
      <w:r>
        <w:t>45.4</w:t>
      </w:r>
    </w:p>
    <w:p>
      <w:r>
        <w:t>Cây trồng &gt; 2 năm</w:t>
      </w:r>
    </w:p>
    <w:p>
      <w:r>
        <w:t>đồng/bụi</w:t>
      </w:r>
    </w:p>
    <w:p>
      <w:r>
        <w:t>E</w:t>
      </w:r>
    </w:p>
    <w:p>
      <w:r>
        <w:t>17.000</w:t>
      </w:r>
    </w:p>
    <w:p>
      <w:r>
        <w:t>46</w:t>
      </w:r>
    </w:p>
    <w:p>
      <w:r>
        <w:t>Sắn dây leo cây</w:t>
      </w:r>
    </w:p>
    <w:p>
      <w:r>
        <w:t>46.1</w:t>
      </w:r>
    </w:p>
    <w:p>
      <w:r>
        <w:t>ĐK thân ≤ 1 cm</w:t>
      </w:r>
    </w:p>
    <w:p>
      <w:r>
        <w:t>đồng/khóm</w:t>
      </w:r>
    </w:p>
    <w:p>
      <w:r>
        <w:t>A</w:t>
      </w:r>
    </w:p>
    <w:p>
      <w:r>
        <w:t>15.000</w:t>
      </w:r>
    </w:p>
    <w:p>
      <w:r>
        <w:t>46.2</w:t>
      </w:r>
    </w:p>
    <w:p>
      <w:r>
        <w:t>1 cm &lt; ĐK thân ≤ 2cm</w:t>
      </w:r>
    </w:p>
    <w:p>
      <w:r>
        <w:t>đồng/khóm</w:t>
      </w:r>
    </w:p>
    <w:p>
      <w:r>
        <w:t>B</w:t>
      </w:r>
    </w:p>
    <w:p>
      <w:r>
        <w:t>50.000</w:t>
      </w:r>
    </w:p>
    <w:p>
      <w:r>
        <w:t>46.3</w:t>
      </w:r>
    </w:p>
    <w:p>
      <w:r>
        <w:t>2 cm &lt; ĐK thân ≤ 3 cm</w:t>
      </w:r>
    </w:p>
    <w:p>
      <w:r>
        <w:t>đồng/khóm</w:t>
      </w:r>
    </w:p>
    <w:p>
      <w:r>
        <w:t>C</w:t>
      </w:r>
    </w:p>
    <w:p>
      <w:r>
        <w:t>120.000</w:t>
      </w:r>
    </w:p>
    <w:p>
      <w:r>
        <w:t>46.4</w:t>
      </w:r>
    </w:p>
    <w:p>
      <w:r>
        <w:t>ĐK thân ≥ 3 cm</w:t>
      </w:r>
    </w:p>
    <w:p>
      <w:r>
        <w:t>đồng/khóm</w:t>
      </w:r>
    </w:p>
    <w:p>
      <w:r>
        <w:t>D</w:t>
      </w:r>
    </w:p>
    <w:p>
      <w:r>
        <w:t>260.000</w:t>
      </w:r>
    </w:p>
    <w:p>
      <w:r>
        <w:t>47</w:t>
      </w:r>
    </w:p>
    <w:p>
      <w:r>
        <w:t>Sắn dây vườn, sắn dây nam</w:t>
      </w:r>
    </w:p>
    <w:p>
      <w:r>
        <w:t>47.1</w:t>
      </w:r>
    </w:p>
    <w:p>
      <w:r>
        <w:t>Trồng dưới 3 tháng</w:t>
      </w:r>
    </w:p>
    <w:p>
      <w:r>
        <w:t>đồng/khóm</w:t>
      </w:r>
    </w:p>
    <w:p>
      <w:r>
        <w:t>A</w:t>
      </w:r>
    </w:p>
    <w:p>
      <w:r>
        <w:t>12.000</w:t>
      </w:r>
    </w:p>
    <w:p>
      <w:r>
        <w:t>47.2</w:t>
      </w:r>
    </w:p>
    <w:p>
      <w:r>
        <w:t>Trồng từ 3 đến ≤ 6 tháng</w:t>
      </w:r>
    </w:p>
    <w:p>
      <w:r>
        <w:t>đồng/khóm</w:t>
      </w:r>
    </w:p>
    <w:p>
      <w:r>
        <w:t>B</w:t>
      </w:r>
    </w:p>
    <w:p>
      <w:r>
        <w:t>45.000</w:t>
      </w:r>
    </w:p>
    <w:p>
      <w:r>
        <w:t>47.3</w:t>
      </w:r>
    </w:p>
    <w:p>
      <w:r>
        <w:t>Trồng trên 6 tháng</w:t>
      </w:r>
    </w:p>
    <w:p>
      <w:r>
        <w:t>đồng/khóm</w:t>
      </w:r>
    </w:p>
    <w:p>
      <w:r>
        <w:t>C</w:t>
      </w:r>
    </w:p>
    <w:p>
      <w:r>
        <w:t>75.000</w:t>
      </w:r>
    </w:p>
    <w:p>
      <w:r>
        <w:t>48</w:t>
      </w:r>
    </w:p>
    <w:p>
      <w:r>
        <w:t>Cây Lạc Tiên, chanh leo</w:t>
      </w:r>
    </w:p>
    <w:p>
      <w:r>
        <w:t>48.1</w:t>
      </w:r>
    </w:p>
    <w:p>
      <w:r>
        <w:t>Cây dưới 3 tháng</w:t>
      </w:r>
    </w:p>
    <w:p>
      <w:r>
        <w:t>đồng/m 2</w:t>
      </w:r>
    </w:p>
    <w:p>
      <w:r>
        <w:t>B</w:t>
      </w:r>
    </w:p>
    <w:p>
      <w:r>
        <w:t>3.000</w:t>
      </w:r>
    </w:p>
    <w:p>
      <w:r>
        <w:t>48.2</w:t>
      </w:r>
    </w:p>
    <w:p>
      <w:r>
        <w:t>Cây đã leo giàn</w:t>
      </w:r>
    </w:p>
    <w:p>
      <w:r>
        <w:t>đồng/m 2</w:t>
      </w:r>
    </w:p>
    <w:p>
      <w:r>
        <w:t>C</w:t>
      </w:r>
    </w:p>
    <w:p>
      <w:r>
        <w:t>10.000</w:t>
      </w:r>
    </w:p>
    <w:p>
      <w:r>
        <w:t>48.3</w:t>
      </w:r>
    </w:p>
    <w:p>
      <w:r>
        <w:t>Cây đang trong thời kỳ ra hoa</w:t>
      </w:r>
    </w:p>
    <w:p>
      <w:r>
        <w:t>đồng/m 2</w:t>
      </w:r>
    </w:p>
    <w:p>
      <w:r>
        <w:t>D</w:t>
      </w:r>
    </w:p>
    <w:p>
      <w:r>
        <w:t>12.000</w:t>
      </w:r>
    </w:p>
    <w:p>
      <w:r>
        <w:t>48.4</w:t>
      </w:r>
    </w:p>
    <w:p>
      <w:r>
        <w:t>Cây đang thời kỳ thu hoạch</w:t>
      </w:r>
    </w:p>
    <w:p>
      <w:r>
        <w:t>đồng/m 2</w:t>
      </w:r>
    </w:p>
    <w:p>
      <w:r>
        <w:t>E</w:t>
      </w:r>
    </w:p>
    <w:p>
      <w:r>
        <w:t>18.000</w:t>
      </w:r>
    </w:p>
    <w:p>
      <w:r>
        <w:t>49</w:t>
      </w:r>
    </w:p>
    <w:p>
      <w:r>
        <w:t>Cây trầu không</w:t>
      </w:r>
    </w:p>
    <w:p>
      <w:r>
        <w:t>49.1</w:t>
      </w:r>
    </w:p>
    <w:p>
      <w:r>
        <w:t>Trầu không chưa leo</w:t>
      </w:r>
    </w:p>
    <w:p>
      <w:r>
        <w:t>đồng/cụm</w:t>
      </w:r>
    </w:p>
    <w:p>
      <w:r>
        <w:t>6.500</w:t>
      </w:r>
    </w:p>
    <w:p>
      <w:r>
        <w:t>49.2</w:t>
      </w:r>
    </w:p>
    <w:p>
      <w:r>
        <w:t>Trầu không đã leo giàn</w:t>
      </w:r>
    </w:p>
    <w:p>
      <w:r>
        <w:t>đồng/m 2</w:t>
      </w:r>
    </w:p>
    <w:p>
      <w:r>
        <w:t>20.000</w:t>
      </w:r>
    </w:p>
    <w:p>
      <w:r>
        <w:t>50</w:t>
      </w:r>
    </w:p>
    <w:p>
      <w:r>
        <w:t>Cây Trám, Bùi</w:t>
      </w:r>
    </w:p>
    <w:p>
      <w:r>
        <w:t>50.1</w:t>
      </w:r>
    </w:p>
    <w:p>
      <w:r>
        <w:t>Cây chưa có quả</w:t>
      </w:r>
    </w:p>
    <w:p>
      <w:r>
        <w:t>đồng/cây</w:t>
      </w:r>
    </w:p>
    <w:p>
      <w:r>
        <w:t>A</w:t>
      </w:r>
    </w:p>
    <w:p>
      <w:r>
        <w:t>30.000</w:t>
      </w:r>
    </w:p>
    <w:p>
      <w:r>
        <w:t>50.2</w:t>
      </w:r>
    </w:p>
    <w:p>
      <w:r>
        <w:t>Sắp bói, mới bói</w:t>
      </w:r>
    </w:p>
    <w:p>
      <w:r>
        <w:t>đồng/cây</w:t>
      </w:r>
    </w:p>
    <w:p>
      <w:r>
        <w:t>B</w:t>
      </w:r>
    </w:p>
    <w:p>
      <w:r>
        <w:t>120.000</w:t>
      </w:r>
    </w:p>
    <w:p>
      <w:r>
        <w:t>50.3</w:t>
      </w:r>
    </w:p>
    <w:p>
      <w:r>
        <w:t>5cm &lt; ĐK thân ≤ 15cm</w:t>
      </w:r>
    </w:p>
    <w:p>
      <w:r>
        <w:t>đồng/cây</w:t>
      </w:r>
    </w:p>
    <w:p>
      <w:r>
        <w:t>C</w:t>
      </w:r>
    </w:p>
    <w:p>
      <w:r>
        <w:t>280.000</w:t>
      </w:r>
    </w:p>
    <w:p>
      <w:r>
        <w:t>50.4</w:t>
      </w:r>
    </w:p>
    <w:p>
      <w:r>
        <w:t>15cm &lt; ĐK thân ≤ 25cm</w:t>
      </w:r>
    </w:p>
    <w:p>
      <w:r>
        <w:t>đồng/cây</w:t>
      </w:r>
    </w:p>
    <w:p>
      <w:r>
        <w:t>D</w:t>
      </w:r>
    </w:p>
    <w:p>
      <w:r>
        <w:t>450.000</w:t>
      </w:r>
    </w:p>
    <w:p>
      <w:r>
        <w:t>50.5</w:t>
      </w:r>
    </w:p>
    <w:p>
      <w:r>
        <w:t>25cm &lt; ĐK thân ≤ 35cm</w:t>
      </w:r>
    </w:p>
    <w:p>
      <w:r>
        <w:t>đồng/cây</w:t>
      </w:r>
    </w:p>
    <w:p>
      <w:r>
        <w:t>E</w:t>
      </w:r>
    </w:p>
    <w:p>
      <w:r>
        <w:t>920.000</w:t>
      </w:r>
    </w:p>
    <w:p>
      <w:r>
        <w:t>50.6</w:t>
      </w:r>
    </w:p>
    <w:p>
      <w:r>
        <w:t>35cm &lt; ĐK thân ≤ 50cm</w:t>
      </w:r>
    </w:p>
    <w:p>
      <w:r>
        <w:t>đồng/cây</w:t>
      </w:r>
    </w:p>
    <w:p>
      <w:r>
        <w:t>F</w:t>
      </w:r>
    </w:p>
    <w:p>
      <w:r>
        <w:t>1.150.000</w:t>
      </w:r>
    </w:p>
    <w:p>
      <w:r>
        <w:t>50.7</w:t>
      </w:r>
    </w:p>
    <w:p>
      <w:r>
        <w:t>ĐK thân &gt; 50 cm</w:t>
      </w:r>
    </w:p>
    <w:p>
      <w:r>
        <w:t>đồng/cây</w:t>
      </w:r>
    </w:p>
    <w:p>
      <w:r>
        <w:t>G</w:t>
      </w:r>
    </w:p>
    <w:p>
      <w:r>
        <w:t>1.300.000</w:t>
      </w:r>
    </w:p>
    <w:p>
      <w:r>
        <w:t>51</w:t>
      </w:r>
    </w:p>
    <w:p>
      <w:r>
        <w:t>Cây gáo</w:t>
      </w:r>
    </w:p>
    <w:p>
      <w:r>
        <w:t>51.1</w:t>
      </w:r>
    </w:p>
    <w:p>
      <w:r>
        <w:t>ĐK thân &lt; 5cm</w:t>
      </w:r>
    </w:p>
    <w:p>
      <w:r>
        <w:t>đồng/cây</w:t>
      </w:r>
    </w:p>
    <w:p>
      <w:r>
        <w:t>A</w:t>
      </w:r>
    </w:p>
    <w:p>
      <w:r>
        <w:t>30.000</w:t>
      </w:r>
    </w:p>
    <w:p>
      <w:r>
        <w:t>51.2</w:t>
      </w:r>
    </w:p>
    <w:p>
      <w:r>
        <w:t>5cm ≤ ĐK thân &lt; 10cm</w:t>
      </w:r>
    </w:p>
    <w:p>
      <w:r>
        <w:t>đồng/cây</w:t>
      </w:r>
    </w:p>
    <w:p>
      <w:r>
        <w:t>B</w:t>
      </w:r>
    </w:p>
    <w:p>
      <w:r>
        <w:t>95.000</w:t>
      </w:r>
    </w:p>
    <w:p>
      <w:r>
        <w:t>51.3</w:t>
      </w:r>
    </w:p>
    <w:p>
      <w:r>
        <w:t>10cm ≤ ĐK thân &lt; 20cm</w:t>
      </w:r>
    </w:p>
    <w:p>
      <w:r>
        <w:t>đồng/cây</w:t>
      </w:r>
    </w:p>
    <w:p>
      <w:r>
        <w:t>C</w:t>
      </w:r>
    </w:p>
    <w:p>
      <w:r>
        <w:t>195.000</w:t>
      </w:r>
    </w:p>
    <w:p>
      <w:r>
        <w:t>51.4</w:t>
      </w:r>
    </w:p>
    <w:p>
      <w:r>
        <w:t>20cm ≤ ĐK thân &lt; 30cm</w:t>
      </w:r>
    </w:p>
    <w:p>
      <w:r>
        <w:t>đồng/cây</w:t>
      </w:r>
    </w:p>
    <w:p>
      <w:r>
        <w:t>D</w:t>
      </w:r>
    </w:p>
    <w:p>
      <w:r>
        <w:t>295.000</w:t>
      </w:r>
    </w:p>
    <w:p>
      <w:r>
        <w:t>51.5</w:t>
      </w:r>
    </w:p>
    <w:p>
      <w:r>
        <w:t>30cm ≤ ĐK thân &lt; 60cm</w:t>
      </w:r>
    </w:p>
    <w:p>
      <w:r>
        <w:t>đồng/cây</w:t>
      </w:r>
    </w:p>
    <w:p>
      <w:r>
        <w:t>E</w:t>
      </w:r>
    </w:p>
    <w:p>
      <w:r>
        <w:t>590.000</w:t>
      </w:r>
    </w:p>
    <w:p>
      <w:r>
        <w:t>51.6</w:t>
      </w:r>
    </w:p>
    <w:p>
      <w:r>
        <w:t>ĐK thân ≥ 60 cm</w:t>
      </w:r>
    </w:p>
    <w:p>
      <w:r>
        <w:t>đồng/cây</w:t>
      </w:r>
    </w:p>
    <w:p>
      <w:r>
        <w:t>E</w:t>
      </w:r>
    </w:p>
    <w:p>
      <w:r>
        <w:t>1.000.000</w:t>
      </w:r>
    </w:p>
    <w:p>
      <w:r>
        <w:t>52</w:t>
      </w:r>
    </w:p>
    <w:p>
      <w:r>
        <w:t>Cây Mây</w:t>
      </w:r>
    </w:p>
    <w:p>
      <w:r>
        <w:t>52.1</w:t>
      </w:r>
    </w:p>
    <w:p>
      <w:r>
        <w:t>ĐK thân ≤ 2cm</w:t>
      </w:r>
    </w:p>
    <w:p>
      <w:r>
        <w:t>đồng/m 2</w:t>
      </w:r>
    </w:p>
    <w:p>
      <w:r>
        <w:t>B</w:t>
      </w:r>
    </w:p>
    <w:p>
      <w:r>
        <w:t>5.000</w:t>
      </w:r>
    </w:p>
    <w:p>
      <w:r>
        <w:t>52.2</w:t>
      </w:r>
    </w:p>
    <w:p>
      <w:r>
        <w:t>ĐK thân &gt; 2cm</w:t>
      </w:r>
    </w:p>
    <w:p>
      <w:r>
        <w:t>đồng/m 2</w:t>
      </w:r>
    </w:p>
    <w:p>
      <w:r>
        <w:t>B</w:t>
      </w:r>
    </w:p>
    <w:p>
      <w:r>
        <w:t>15.000</w:t>
      </w:r>
    </w:p>
    <w:p>
      <w:r>
        <w:t>53</w:t>
      </w:r>
    </w:p>
    <w:p>
      <w:r>
        <w:t>Cây Dâu</w:t>
      </w:r>
    </w:p>
    <w:p>
      <w:r>
        <w:t>53.1</w:t>
      </w:r>
    </w:p>
    <w:p>
      <w:r>
        <w:t>Cây Dâu lấy lá cho tằm ăn.</w:t>
      </w:r>
    </w:p>
    <w:p>
      <w:r>
        <w:t>a</w:t>
      </w:r>
    </w:p>
    <w:p>
      <w:r>
        <w:t>Cây cao &lt; 0,5m</w:t>
      </w:r>
    </w:p>
    <w:p>
      <w:r>
        <w:t>đồng/cây</w:t>
      </w:r>
    </w:p>
    <w:p>
      <w:r>
        <w:t>A</w:t>
      </w:r>
    </w:p>
    <w:p>
      <w:r>
        <w:t>1.500</w:t>
      </w:r>
    </w:p>
    <w:p>
      <w:r>
        <w:t>b</w:t>
      </w:r>
    </w:p>
    <w:p>
      <w:r>
        <w:t>0,5m ≤ Cây cao &lt; 1m</w:t>
      </w:r>
    </w:p>
    <w:p>
      <w:r>
        <w:t>đồng/cây</w:t>
      </w:r>
    </w:p>
    <w:p>
      <w:r>
        <w:t>B</w:t>
      </w:r>
    </w:p>
    <w:p>
      <w:r>
        <w:t>2.500</w:t>
      </w:r>
    </w:p>
    <w:p>
      <w:r>
        <w:t>c</w:t>
      </w:r>
    </w:p>
    <w:p>
      <w:r>
        <w:t>1m ≤ Cây cao &lt; 2m</w:t>
      </w:r>
    </w:p>
    <w:p>
      <w:r>
        <w:t>đồng/cây</w:t>
      </w:r>
    </w:p>
    <w:p>
      <w:r>
        <w:t>C</w:t>
      </w:r>
    </w:p>
    <w:p>
      <w:r>
        <w:t>3.500</w:t>
      </w:r>
    </w:p>
    <w:p>
      <w:r>
        <w:t>d</w:t>
      </w:r>
    </w:p>
    <w:p>
      <w:r>
        <w:t>2m ≤ Cây cao &lt; 3m</w:t>
      </w:r>
    </w:p>
    <w:p>
      <w:r>
        <w:t>đồng/cây</w:t>
      </w:r>
    </w:p>
    <w:p>
      <w:r>
        <w:t>D</w:t>
      </w:r>
    </w:p>
    <w:p>
      <w:r>
        <w:t>6.000</w:t>
      </w:r>
    </w:p>
    <w:p>
      <w:r>
        <w:t>e</w:t>
      </w:r>
    </w:p>
    <w:p>
      <w:r>
        <w:t>Cây cao ≥ 3m</w:t>
      </w:r>
    </w:p>
    <w:p>
      <w:r>
        <w:t>đồng/cây</w:t>
      </w:r>
    </w:p>
    <w:p>
      <w:r>
        <w:t>E</w:t>
      </w:r>
    </w:p>
    <w:p>
      <w:r>
        <w:t>12.000</w:t>
      </w:r>
    </w:p>
    <w:p>
      <w:r>
        <w:t>53.2</w:t>
      </w:r>
    </w:p>
    <w:p>
      <w:r>
        <w:t>Dâu ăn quả.</w:t>
      </w:r>
    </w:p>
    <w:p>
      <w:r>
        <w:t>a</w:t>
      </w:r>
    </w:p>
    <w:p>
      <w:r>
        <w:t>Cây chưa có quả</w:t>
      </w:r>
    </w:p>
    <w:p>
      <w:r>
        <w:t>đồng/cây</w:t>
      </w:r>
    </w:p>
    <w:p>
      <w:r>
        <w:t>B</w:t>
      </w:r>
    </w:p>
    <w:p>
      <w:r>
        <w:t>17.000</w:t>
      </w:r>
    </w:p>
    <w:p>
      <w:r>
        <w:t>b</w:t>
      </w:r>
    </w:p>
    <w:p>
      <w:r>
        <w:t>Cây có quả nhưng chưa thu hoạch</w:t>
      </w:r>
    </w:p>
    <w:p>
      <w:r>
        <w:t>đồng/cây</w:t>
      </w:r>
    </w:p>
    <w:p>
      <w:r>
        <w:t>C</w:t>
      </w:r>
    </w:p>
    <w:p>
      <w:r>
        <w:t>43.000</w:t>
      </w:r>
    </w:p>
    <w:p>
      <w:r>
        <w:t>54</w:t>
      </w:r>
    </w:p>
    <w:p>
      <w:r>
        <w:t>Cây Điền thanh</w:t>
      </w:r>
    </w:p>
    <w:p>
      <w:r>
        <w:t>đồng/m 2</w:t>
      </w:r>
    </w:p>
    <w:p>
      <w:r>
        <w:t>A</w:t>
      </w:r>
    </w:p>
    <w:p>
      <w:r>
        <w:t>5.000</w:t>
      </w:r>
    </w:p>
    <w:p>
      <w:r>
        <w:t>55</w:t>
      </w:r>
    </w:p>
    <w:p>
      <w:r>
        <w:t>Cây lấy vỏ</w:t>
      </w:r>
    </w:p>
    <w:p>
      <w:r>
        <w:t>đồng/m 2</w:t>
      </w:r>
    </w:p>
    <w:p>
      <w:r>
        <w:t>A</w:t>
      </w:r>
    </w:p>
    <w:p>
      <w:r>
        <w:t>4.500</w:t>
      </w:r>
    </w:p>
    <w:p>
      <w:r>
        <w:t>56</w:t>
      </w:r>
    </w:p>
    <w:p>
      <w:r>
        <w:t>Cây Đào lấy quả</w:t>
      </w:r>
    </w:p>
    <w:p>
      <w:r>
        <w:t>56.1</w:t>
      </w:r>
    </w:p>
    <w:p>
      <w:r>
        <w:t>Cây giống trong vườn ươm</w:t>
      </w:r>
    </w:p>
    <w:p>
      <w:r>
        <w:t>đồng/m 2</w:t>
      </w:r>
    </w:p>
    <w:p>
      <w:r>
        <w:t>A</w:t>
      </w:r>
    </w:p>
    <w:p>
      <w:r>
        <w:t>40.000</w:t>
      </w:r>
    </w:p>
    <w:p>
      <w:r>
        <w:t>56.2</w:t>
      </w:r>
    </w:p>
    <w:p>
      <w:r>
        <w:t>ĐK thân &lt; 3cm hoặc cao &lt; 1 m</w:t>
      </w:r>
    </w:p>
    <w:p>
      <w:r>
        <w:t>đồng/cây</w:t>
      </w:r>
    </w:p>
    <w:p>
      <w:r>
        <w:t>B</w:t>
      </w:r>
    </w:p>
    <w:p>
      <w:r>
        <w:t>40.000</w:t>
      </w:r>
    </w:p>
    <w:p>
      <w:r>
        <w:t>56.3</w:t>
      </w:r>
    </w:p>
    <w:p>
      <w:r>
        <w:t>3cm ≤ ĐK thân &lt; 10cm hoặc 1m ≤ cao &lt; 2 m</w:t>
      </w:r>
    </w:p>
    <w:p>
      <w:r>
        <w:t>đồng/cây</w:t>
      </w:r>
    </w:p>
    <w:p>
      <w:r>
        <w:t>C</w:t>
      </w:r>
    </w:p>
    <w:p>
      <w:r>
        <w:t>73.000</w:t>
      </w:r>
    </w:p>
    <w:p>
      <w:r>
        <w:t>56.4</w:t>
      </w:r>
    </w:p>
    <w:p>
      <w:r>
        <w:t>10cm ≤ ĐK thân &lt; 15cm hoặc 2m ≤ cao &lt; 2,5 m</w:t>
      </w:r>
    </w:p>
    <w:p>
      <w:r>
        <w:t>đồng/cây</w:t>
      </w:r>
    </w:p>
    <w:p>
      <w:r>
        <w:t>D</w:t>
      </w:r>
    </w:p>
    <w:p>
      <w:r>
        <w:t>150.000</w:t>
      </w:r>
    </w:p>
    <w:p>
      <w:r>
        <w:t>56.5</w:t>
      </w:r>
    </w:p>
    <w:p>
      <w:r>
        <w:t>15cm ≤ ĐK thân &lt; 20cm hoặc 2,5m ≤ cao &lt; 3 m</w:t>
      </w:r>
    </w:p>
    <w:p>
      <w:r>
        <w:t>đồng/cây</w:t>
      </w:r>
    </w:p>
    <w:p>
      <w:r>
        <w:t>E</w:t>
      </w:r>
    </w:p>
    <w:p>
      <w:r>
        <w:t>190.000</w:t>
      </w:r>
    </w:p>
    <w:p>
      <w:r>
        <w:t>56.6</w:t>
      </w:r>
    </w:p>
    <w:p>
      <w:r>
        <w:t>ĐK thân ≥ 20cm hoặc cao &gt; 3m</w:t>
      </w:r>
    </w:p>
    <w:p>
      <w:r>
        <w:t>đồng/cây</w:t>
      </w:r>
    </w:p>
    <w:p>
      <w:r>
        <w:t>F</w:t>
      </w:r>
    </w:p>
    <w:p>
      <w:r>
        <w:t>250.000</w:t>
      </w:r>
    </w:p>
    <w:p>
      <w:r>
        <w:t>57</w:t>
      </w:r>
    </w:p>
    <w:p>
      <w:r>
        <w:t>Cây lê</w:t>
      </w:r>
    </w:p>
    <w:p>
      <w:r>
        <w:t>57.1</w:t>
      </w:r>
    </w:p>
    <w:p>
      <w:r>
        <w:t>Cây giống trong vườn ươm</w:t>
      </w:r>
    </w:p>
    <w:p>
      <w:r>
        <w:t>đồng/m 2</w:t>
      </w:r>
    </w:p>
    <w:p>
      <w:r>
        <w:t>A</w:t>
      </w:r>
    </w:p>
    <w:p>
      <w:r>
        <w:t>40.000</w:t>
      </w:r>
    </w:p>
    <w:p>
      <w:r>
        <w:t>57.2</w:t>
      </w:r>
    </w:p>
    <w:p>
      <w:r>
        <w:t>ĐK thân &lt; 3cm</w:t>
      </w:r>
    </w:p>
    <w:p>
      <w:r>
        <w:t>đồng/cây</w:t>
      </w:r>
    </w:p>
    <w:p>
      <w:r>
        <w:t>B</w:t>
      </w:r>
    </w:p>
    <w:p>
      <w:r>
        <w:t>15.000</w:t>
      </w:r>
    </w:p>
    <w:p>
      <w:r>
        <w:t>57.3</w:t>
      </w:r>
    </w:p>
    <w:p>
      <w:r>
        <w:t>3cm ≤ ĐK thân &lt; 5cm</w:t>
      </w:r>
    </w:p>
    <w:p>
      <w:r>
        <w:t>đồng/cây</w:t>
      </w:r>
    </w:p>
    <w:p>
      <w:r>
        <w:t>C</w:t>
      </w:r>
    </w:p>
    <w:p>
      <w:r>
        <w:t>70.000</w:t>
      </w:r>
    </w:p>
    <w:p>
      <w:r>
        <w:t>57.4</w:t>
      </w:r>
    </w:p>
    <w:p>
      <w:r>
        <w:t>5cm ≤ ĐK thân &lt; 8cm</w:t>
      </w:r>
    </w:p>
    <w:p>
      <w:r>
        <w:t>đồng/cây</w:t>
      </w:r>
    </w:p>
    <w:p>
      <w:r>
        <w:t>D</w:t>
      </w:r>
    </w:p>
    <w:p>
      <w:r>
        <w:t>120.000</w:t>
      </w:r>
    </w:p>
    <w:p>
      <w:r>
        <w:t>57.5</w:t>
      </w:r>
    </w:p>
    <w:p>
      <w:r>
        <w:t>8cm ≤ ĐK thân &lt; 10cm</w:t>
      </w:r>
    </w:p>
    <w:p>
      <w:r>
        <w:t>đồng/cây</w:t>
      </w:r>
    </w:p>
    <w:p>
      <w:r>
        <w:t>E</w:t>
      </w:r>
    </w:p>
    <w:p>
      <w:r>
        <w:t>170.000</w:t>
      </w:r>
    </w:p>
    <w:p>
      <w:r>
        <w:t>57.6</w:t>
      </w:r>
    </w:p>
    <w:p>
      <w:r>
        <w:t>10cm ≤ ĐK thân &lt; 12cm</w:t>
      </w:r>
    </w:p>
    <w:p>
      <w:r>
        <w:t>đồng/cây</w:t>
      </w:r>
    </w:p>
    <w:p>
      <w:r>
        <w:t>E</w:t>
      </w:r>
    </w:p>
    <w:p>
      <w:r>
        <w:t>220.000</w:t>
      </w:r>
    </w:p>
    <w:p>
      <w:r>
        <w:t>57.7</w:t>
      </w:r>
    </w:p>
    <w:p>
      <w:r>
        <w:t>12cm ≤ ĐK thân &lt; 15 cm</w:t>
      </w:r>
    </w:p>
    <w:p>
      <w:r>
        <w:t>đồng/cây</w:t>
      </w:r>
    </w:p>
    <w:p>
      <w:r>
        <w:t>F</w:t>
      </w:r>
    </w:p>
    <w:p>
      <w:r>
        <w:t>360.000</w:t>
      </w:r>
    </w:p>
    <w:p>
      <w:r>
        <w:t>57.8</w:t>
      </w:r>
    </w:p>
    <w:p>
      <w:r>
        <w:t>15cm ≤ ĐK thân &lt; 20 cm</w:t>
      </w:r>
    </w:p>
    <w:p>
      <w:r>
        <w:t>đồng/cây</w:t>
      </w:r>
    </w:p>
    <w:p>
      <w:r>
        <w:t>G</w:t>
      </w:r>
    </w:p>
    <w:p>
      <w:r>
        <w:t>540.000</w:t>
      </w:r>
    </w:p>
    <w:p>
      <w:r>
        <w:t>57.9</w:t>
      </w:r>
    </w:p>
    <w:p>
      <w:r>
        <w:t>ĐK thân ≥ 20cm</w:t>
      </w:r>
    </w:p>
    <w:p>
      <w:r>
        <w:t>đồng/cây</w:t>
      </w:r>
    </w:p>
    <w:p>
      <w:r>
        <w:t>H</w:t>
      </w:r>
    </w:p>
    <w:p>
      <w:r>
        <w:t>620.000</w:t>
      </w:r>
    </w:p>
    <w:p>
      <w:r>
        <w:t>58</w:t>
      </w:r>
    </w:p>
    <w:p>
      <w:r>
        <w:t>Nho</w:t>
      </w:r>
    </w:p>
    <w:p>
      <w:r>
        <w:t>58.1</w:t>
      </w:r>
    </w:p>
    <w:p>
      <w:r>
        <w:t>Cây giống trong vườn ươm</w:t>
      </w:r>
    </w:p>
    <w:p>
      <w:r>
        <w:t>đồng/m 2</w:t>
      </w:r>
    </w:p>
    <w:p>
      <w:r>
        <w:t>A</w:t>
      </w:r>
    </w:p>
    <w:p>
      <w:r>
        <w:t>40.000</w:t>
      </w:r>
    </w:p>
    <w:p>
      <w:r>
        <w:t>58.2</w:t>
      </w:r>
    </w:p>
    <w:p>
      <w:r>
        <w:t>Cây trồng dưới 6 tháng</w:t>
      </w:r>
    </w:p>
    <w:p>
      <w:r>
        <w:t>đồng/cây</w:t>
      </w:r>
    </w:p>
    <w:p>
      <w:r>
        <w:t>B</w:t>
      </w:r>
    </w:p>
    <w:p>
      <w:r>
        <w:t>40.000</w:t>
      </w:r>
    </w:p>
    <w:p>
      <w:r>
        <w:t>58.4</w:t>
      </w:r>
    </w:p>
    <w:p>
      <w:r>
        <w:t>Cây từ 6 tháng trở lên chưa có quả</w:t>
      </w:r>
    </w:p>
    <w:p>
      <w:r>
        <w:t>đồng/cây</w:t>
      </w:r>
    </w:p>
    <w:p>
      <w:r>
        <w:t>D</w:t>
      </w:r>
    </w:p>
    <w:p>
      <w:r>
        <w:t>110.000</w:t>
      </w:r>
    </w:p>
    <w:p>
      <w:r>
        <w:t>58.5</w:t>
      </w:r>
    </w:p>
    <w:p>
      <w:r>
        <w:t>Cây có quả nhưng chưa thu hoạch</w:t>
      </w:r>
    </w:p>
    <w:p>
      <w:r>
        <w:t>đồng/cây</w:t>
      </w:r>
    </w:p>
    <w:p>
      <w:r>
        <w:t>E</w:t>
      </w:r>
    </w:p>
    <w:p>
      <w:r>
        <w:t>250.000</w:t>
      </w:r>
    </w:p>
    <w:p>
      <w:r>
        <w:t>59</w:t>
      </w:r>
    </w:p>
    <w:p>
      <w:r>
        <w:t>Cây gỗ sưa</w:t>
      </w:r>
    </w:p>
    <w:p>
      <w:r>
        <w:t>59.1</w:t>
      </w:r>
    </w:p>
    <w:p>
      <w:r>
        <w:t>Cây giống trong vườn ươm</w:t>
      </w:r>
    </w:p>
    <w:p>
      <w:r>
        <w:t>đồng/m 2</w:t>
      </w:r>
    </w:p>
    <w:p>
      <w:r>
        <w:t>A</w:t>
      </w:r>
    </w:p>
    <w:p>
      <w:r>
        <w:t>40.000</w:t>
      </w:r>
    </w:p>
    <w:p>
      <w:r>
        <w:t>59.2</w:t>
      </w:r>
    </w:p>
    <w:p>
      <w:r>
        <w:t>ĐK thân &lt; 5cm</w:t>
      </w:r>
    </w:p>
    <w:p>
      <w:r>
        <w:t>đồng/cây</w:t>
      </w:r>
    </w:p>
    <w:p>
      <w:r>
        <w:t>B</w:t>
      </w:r>
    </w:p>
    <w:p>
      <w:r>
        <w:t>51.000</w:t>
      </w:r>
    </w:p>
    <w:p>
      <w:r>
        <w:t>59.3</w:t>
      </w:r>
    </w:p>
    <w:p>
      <w:r>
        <w:t>5cm ≤ ĐK thân &lt; 10cm</w:t>
      </w:r>
    </w:p>
    <w:p>
      <w:r>
        <w:t>đồng/cây</w:t>
      </w:r>
    </w:p>
    <w:p>
      <w:r>
        <w:t>C</w:t>
      </w:r>
    </w:p>
    <w:p>
      <w:r>
        <w:t>142.000</w:t>
      </w:r>
    </w:p>
    <w:p>
      <w:r>
        <w:t>59.4</w:t>
      </w:r>
    </w:p>
    <w:p>
      <w:r>
        <w:t>10cm ≤ ĐK thân &lt; 20cm</w:t>
      </w:r>
    </w:p>
    <w:p>
      <w:r>
        <w:t>đồng/cây</w:t>
      </w:r>
    </w:p>
    <w:p>
      <w:r>
        <w:t>D</w:t>
      </w:r>
    </w:p>
    <w:p>
      <w:r>
        <w:t>293.000</w:t>
      </w:r>
    </w:p>
    <w:p>
      <w:r>
        <w:t>59.5</w:t>
      </w:r>
    </w:p>
    <w:p>
      <w:r>
        <w:t>20cm ≤ ĐK thân &lt; 30cm</w:t>
      </w:r>
    </w:p>
    <w:p>
      <w:r>
        <w:t>đồng/cây</w:t>
      </w:r>
    </w:p>
    <w:p>
      <w:r>
        <w:t>E</w:t>
      </w:r>
    </w:p>
    <w:p>
      <w:r>
        <w:t>350.000</w:t>
      </w:r>
    </w:p>
    <w:p>
      <w:r>
        <w:t>59.6</w:t>
      </w:r>
    </w:p>
    <w:p>
      <w:r>
        <w:t>30cm ≤ ĐK thân &lt; 50cm</w:t>
      </w:r>
    </w:p>
    <w:p>
      <w:r>
        <w:t>đồng/cây</w:t>
      </w:r>
    </w:p>
    <w:p>
      <w:r>
        <w:t>F</w:t>
      </w:r>
    </w:p>
    <w:p>
      <w:r>
        <w:t>540.000</w:t>
      </w:r>
    </w:p>
    <w:p>
      <w:r>
        <w:t>59.7</w:t>
      </w:r>
    </w:p>
    <w:p>
      <w:r>
        <w:t>50cm ≤ ĐK thân &lt; 60cm</w:t>
      </w:r>
    </w:p>
    <w:p>
      <w:r>
        <w:t>đồng/cây</w:t>
      </w:r>
    </w:p>
    <w:p>
      <w:r>
        <w:t>G</w:t>
      </w:r>
    </w:p>
    <w:p>
      <w:r>
        <w:t>720.000</w:t>
      </w:r>
    </w:p>
    <w:p>
      <w:r>
        <w:t>59.8</w:t>
      </w:r>
    </w:p>
    <w:p>
      <w:r>
        <w:t>ĐK thân ≥ 60cm</w:t>
      </w:r>
    </w:p>
    <w:p>
      <w:r>
        <w:t>đồng/cây</w:t>
      </w:r>
    </w:p>
    <w:p>
      <w:r>
        <w:t>H</w:t>
      </w:r>
    </w:p>
    <w:p>
      <w:r>
        <w:t>850.000</w:t>
      </w:r>
    </w:p>
    <w:p>
      <w:r>
        <w:t>60</w:t>
      </w:r>
    </w:p>
    <w:p>
      <w:r>
        <w:t>Lát hoa</w:t>
      </w:r>
    </w:p>
    <w:p>
      <w:r>
        <w:t>60.1</w:t>
      </w:r>
    </w:p>
    <w:p>
      <w:r>
        <w:t>Cây giống trong vườn ươm</w:t>
      </w:r>
    </w:p>
    <w:p>
      <w:r>
        <w:t>đồng/m 2</w:t>
      </w:r>
    </w:p>
    <w:p>
      <w:r>
        <w:t>A</w:t>
      </w:r>
    </w:p>
    <w:p>
      <w:r>
        <w:t>40.000</w:t>
      </w:r>
    </w:p>
    <w:p>
      <w:r>
        <w:t>60.2</w:t>
      </w:r>
    </w:p>
    <w:p>
      <w:r>
        <w:t>ĐK thân &lt; 5cm</w:t>
      </w:r>
    </w:p>
    <w:p>
      <w:r>
        <w:t>đồng/cây</w:t>
      </w:r>
    </w:p>
    <w:p>
      <w:r>
        <w:t>B</w:t>
      </w:r>
    </w:p>
    <w:p>
      <w:r>
        <w:t>35.000</w:t>
      </w:r>
    </w:p>
    <w:p>
      <w:r>
        <w:t>60.3</w:t>
      </w:r>
    </w:p>
    <w:p>
      <w:r>
        <w:t>5cm ≤ ĐK thân &lt; 10cm</w:t>
      </w:r>
    </w:p>
    <w:p>
      <w:r>
        <w:t>đồng/cây</w:t>
      </w:r>
    </w:p>
    <w:p>
      <w:r>
        <w:t>C</w:t>
      </w:r>
    </w:p>
    <w:p>
      <w:r>
        <w:t>88.000</w:t>
      </w:r>
    </w:p>
    <w:p>
      <w:r>
        <w:t>60.4</w:t>
      </w:r>
    </w:p>
    <w:p>
      <w:r>
        <w:t>10cm ≤ ĐK thân &lt; 20cm</w:t>
      </w:r>
    </w:p>
    <w:p>
      <w:r>
        <w:t>đồng/cây</w:t>
      </w:r>
    </w:p>
    <w:p>
      <w:r>
        <w:t>D</w:t>
      </w:r>
    </w:p>
    <w:p>
      <w:r>
        <w:t>162.000</w:t>
      </w:r>
    </w:p>
    <w:p>
      <w:r>
        <w:t>60.5</w:t>
      </w:r>
    </w:p>
    <w:p>
      <w:r>
        <w:t>20cm ≤ ĐK thân &lt; 30cm</w:t>
      </w:r>
    </w:p>
    <w:p>
      <w:r>
        <w:t>đồng/cây</w:t>
      </w:r>
    </w:p>
    <w:p>
      <w:r>
        <w:t>E</w:t>
      </w:r>
    </w:p>
    <w:p>
      <w:r>
        <w:t>260.000</w:t>
      </w:r>
    </w:p>
    <w:p>
      <w:r>
        <w:t>60.6</w:t>
      </w:r>
    </w:p>
    <w:p>
      <w:r>
        <w:t>30cm ≤ ĐK thân &lt; 50cm</w:t>
      </w:r>
    </w:p>
    <w:p>
      <w:r>
        <w:t>đồng/cây</w:t>
      </w:r>
    </w:p>
    <w:p>
      <w:r>
        <w:t>F</w:t>
      </w:r>
    </w:p>
    <w:p>
      <w:r>
        <w:t>400.000</w:t>
      </w:r>
    </w:p>
    <w:p>
      <w:r>
        <w:t>60.7</w:t>
      </w:r>
    </w:p>
    <w:p>
      <w:r>
        <w:t>50cm ≤ ĐK thân &lt; 60cm</w:t>
      </w:r>
    </w:p>
    <w:p>
      <w:r>
        <w:t>đồng/cây</w:t>
      </w:r>
    </w:p>
    <w:p>
      <w:r>
        <w:t>G</w:t>
      </w:r>
    </w:p>
    <w:p>
      <w:r>
        <w:t>550.000</w:t>
      </w:r>
    </w:p>
    <w:p>
      <w:r>
        <w:t>60.8</w:t>
      </w:r>
    </w:p>
    <w:p>
      <w:r>
        <w:t>ĐK thân ≥ 60cm</w:t>
      </w:r>
    </w:p>
    <w:p>
      <w:r>
        <w:t>đồng/cây</w:t>
      </w:r>
    </w:p>
    <w:p>
      <w:r>
        <w:t>H</w:t>
      </w:r>
    </w:p>
    <w:p>
      <w:r>
        <w:t>650.000</w:t>
      </w:r>
    </w:p>
    <w:p>
      <w:r>
        <w:t>61</w:t>
      </w:r>
    </w:p>
    <w:p>
      <w:r>
        <w:t>Lim</w:t>
      </w:r>
    </w:p>
    <w:p>
      <w:r>
        <w:t>61.1</w:t>
      </w:r>
    </w:p>
    <w:p>
      <w:r>
        <w:t>Cây giống trong vườn ươm</w:t>
      </w:r>
    </w:p>
    <w:p>
      <w:r>
        <w:t>đồng/m 2</w:t>
      </w:r>
    </w:p>
    <w:p>
      <w:r>
        <w:t>A</w:t>
      </w:r>
    </w:p>
    <w:p>
      <w:r>
        <w:t>80.000</w:t>
      </w:r>
    </w:p>
    <w:p>
      <w:r>
        <w:t>61.2</w:t>
      </w:r>
    </w:p>
    <w:p>
      <w:r>
        <w:t>ĐK thân &lt; 5cm</w:t>
      </w:r>
    </w:p>
    <w:p>
      <w:r>
        <w:t>đồng/cây</w:t>
      </w:r>
    </w:p>
    <w:p>
      <w:r>
        <w:t>B</w:t>
      </w:r>
    </w:p>
    <w:p>
      <w:r>
        <w:t>41.000</w:t>
      </w:r>
    </w:p>
    <w:p>
      <w:r>
        <w:t>61.3</w:t>
      </w:r>
    </w:p>
    <w:p>
      <w:r>
        <w:t>5cm ≤ ĐK thân &lt; 10cm</w:t>
      </w:r>
    </w:p>
    <w:p>
      <w:r>
        <w:t>đồng/cây</w:t>
      </w:r>
    </w:p>
    <w:p>
      <w:r>
        <w:t>C</w:t>
      </w:r>
    </w:p>
    <w:p>
      <w:r>
        <w:t>86.000</w:t>
      </w:r>
    </w:p>
    <w:p>
      <w:r>
        <w:t>61.4</w:t>
      </w:r>
    </w:p>
    <w:p>
      <w:r>
        <w:t>10cm ≤ ĐK thân &lt; 20cm</w:t>
      </w:r>
    </w:p>
    <w:p>
      <w:r>
        <w:t>đồng/cây</w:t>
      </w:r>
    </w:p>
    <w:p>
      <w:r>
        <w:t>D</w:t>
      </w:r>
    </w:p>
    <w:p>
      <w:r>
        <w:t>165.000</w:t>
      </w:r>
    </w:p>
    <w:p>
      <w:r>
        <w:t>61.5</w:t>
      </w:r>
    </w:p>
    <w:p>
      <w:r>
        <w:t>20cm ≤ ĐK thân &lt; 30cm</w:t>
      </w:r>
    </w:p>
    <w:p>
      <w:r>
        <w:t>đồng/cây</w:t>
      </w:r>
    </w:p>
    <w:p>
      <w:r>
        <w:t>E</w:t>
      </w:r>
    </w:p>
    <w:p>
      <w:r>
        <w:t>275.000</w:t>
      </w:r>
    </w:p>
    <w:p>
      <w:r>
        <w:t>61.6</w:t>
      </w:r>
    </w:p>
    <w:p>
      <w:r>
        <w:t>30cm ≤ ĐK thân &lt; 50cm</w:t>
      </w:r>
    </w:p>
    <w:p>
      <w:r>
        <w:t>đồng/cây</w:t>
      </w:r>
    </w:p>
    <w:p>
      <w:r>
        <w:t>F</w:t>
      </w:r>
    </w:p>
    <w:p>
      <w:r>
        <w:t>410.000</w:t>
      </w:r>
    </w:p>
    <w:p>
      <w:r>
        <w:t>61.7</w:t>
      </w:r>
    </w:p>
    <w:p>
      <w:r>
        <w:t>50cm ≤ ĐK thân &lt; 60cm</w:t>
      </w:r>
    </w:p>
    <w:p>
      <w:r>
        <w:t>đồng/cây</w:t>
      </w:r>
    </w:p>
    <w:p>
      <w:r>
        <w:t>G</w:t>
      </w:r>
    </w:p>
    <w:p>
      <w:r>
        <w:t>555.000</w:t>
      </w:r>
    </w:p>
    <w:p>
      <w:r>
        <w:t>61.8</w:t>
      </w:r>
    </w:p>
    <w:p>
      <w:r>
        <w:t>ĐK thân ≥ 60cm</w:t>
      </w:r>
    </w:p>
    <w:p>
      <w:r>
        <w:t>đồng/cây</w:t>
      </w:r>
    </w:p>
    <w:p>
      <w:r>
        <w:t>H</w:t>
      </w:r>
    </w:p>
    <w:p>
      <w:r>
        <w:t>680.000</w:t>
      </w:r>
    </w:p>
    <w:p>
      <w:r>
        <w:t>62</w:t>
      </w:r>
    </w:p>
    <w:p>
      <w:r>
        <w:t>Núc nác, Bứa</w:t>
      </w:r>
    </w:p>
    <w:p>
      <w:r>
        <w:t>62.1</w:t>
      </w:r>
    </w:p>
    <w:p>
      <w:r>
        <w:t>Cây giống trong vườn ươm</w:t>
      </w:r>
    </w:p>
    <w:p>
      <w:r>
        <w:t>đồng/m 2</w:t>
      </w:r>
    </w:p>
    <w:p>
      <w:r>
        <w:t>A</w:t>
      </w:r>
    </w:p>
    <w:p>
      <w:r>
        <w:t>40.000</w:t>
      </w:r>
    </w:p>
    <w:p>
      <w:r>
        <w:t>62.2</w:t>
      </w:r>
    </w:p>
    <w:p>
      <w:r>
        <w:t>3cm ≤ ĐK thân &lt; 5cm;</w:t>
      </w:r>
    </w:p>
    <w:p>
      <w:r>
        <w:t>đồng/cây</w:t>
      </w:r>
    </w:p>
    <w:p>
      <w:r>
        <w:t>B</w:t>
      </w:r>
    </w:p>
    <w:p>
      <w:r>
        <w:t>30.000</w:t>
      </w:r>
    </w:p>
    <w:p>
      <w:r>
        <w:t>62.3</w:t>
      </w:r>
    </w:p>
    <w:p>
      <w:r>
        <w:t>5cm ≤ ĐK thân &lt; 10cm;</w:t>
      </w:r>
    </w:p>
    <w:p>
      <w:r>
        <w:t>đồng/cây</w:t>
      </w:r>
    </w:p>
    <w:p>
      <w:r>
        <w:t>C</w:t>
      </w:r>
    </w:p>
    <w:p>
      <w:r>
        <w:t>60.000</w:t>
      </w:r>
    </w:p>
    <w:p>
      <w:r>
        <w:t>62.4</w:t>
      </w:r>
    </w:p>
    <w:p>
      <w:r>
        <w:t>10cm ≤ ĐK thân &lt; 15cm;</w:t>
      </w:r>
    </w:p>
    <w:p>
      <w:r>
        <w:t>đồng/cây</w:t>
      </w:r>
    </w:p>
    <w:p>
      <w:r>
        <w:t>D</w:t>
      </w:r>
    </w:p>
    <w:p>
      <w:r>
        <w:t>100.000</w:t>
      </w:r>
    </w:p>
    <w:p>
      <w:r>
        <w:t>62.5</w:t>
      </w:r>
    </w:p>
    <w:p>
      <w:r>
        <w:t>15cm ≤ ĐK thân &lt; 20cm;</w:t>
      </w:r>
    </w:p>
    <w:p>
      <w:r>
        <w:t>đồng/cây</w:t>
      </w:r>
    </w:p>
    <w:p>
      <w:r>
        <w:t>E</w:t>
      </w:r>
    </w:p>
    <w:p>
      <w:r>
        <w:t>120.000</w:t>
      </w:r>
    </w:p>
    <w:p>
      <w:r>
        <w:t>62.6</w:t>
      </w:r>
    </w:p>
    <w:p>
      <w:r>
        <w:t>15cm ≤ ĐK thân &lt; 20cm;</w:t>
      </w:r>
    </w:p>
    <w:p>
      <w:r>
        <w:t>đồng/cây</w:t>
      </w:r>
    </w:p>
    <w:p>
      <w:r>
        <w:t>G</w:t>
      </w:r>
    </w:p>
    <w:p>
      <w:r>
        <w:t>180.000</w:t>
      </w:r>
    </w:p>
    <w:p>
      <w:r>
        <w:t>62.7</w:t>
      </w:r>
    </w:p>
    <w:p>
      <w:r>
        <w:t>30cm ≤ ĐK thân &lt; 40cm;</w:t>
      </w:r>
    </w:p>
    <w:p>
      <w:r>
        <w:t>đồng/cây</w:t>
      </w:r>
    </w:p>
    <w:p>
      <w:r>
        <w:t>F</w:t>
      </w:r>
    </w:p>
    <w:p>
      <w:r>
        <w:t>210.000</w:t>
      </w:r>
    </w:p>
    <w:p>
      <w:r>
        <w:t>62.8</w:t>
      </w:r>
    </w:p>
    <w:p>
      <w:r>
        <w:t>ĐK thân ≥ 40cm</w:t>
      </w:r>
    </w:p>
    <w:p>
      <w:r>
        <w:t>đồng/cây</w:t>
      </w:r>
    </w:p>
    <w:p>
      <w:r>
        <w:t>L</w:t>
      </w:r>
    </w:p>
    <w:p>
      <w:r>
        <w:t>300.000</w:t>
      </w:r>
    </w:p>
    <w:p>
      <w:r>
        <w:t>63</w:t>
      </w:r>
    </w:p>
    <w:p>
      <w:r>
        <w:t>Dâu tây</w:t>
      </w:r>
    </w:p>
    <w:p>
      <w:r>
        <w:t>63.1</w:t>
      </w:r>
    </w:p>
    <w:p>
      <w:r>
        <w:t>Cây chưa có quả</w:t>
      </w:r>
    </w:p>
    <w:p>
      <w:r>
        <w:t>đồng/cây</w:t>
      </w:r>
    </w:p>
    <w:p>
      <w:r>
        <w:t>A</w:t>
      </w:r>
    </w:p>
    <w:p>
      <w:r>
        <w:t>7.000</w:t>
      </w:r>
    </w:p>
    <w:p>
      <w:r>
        <w:t>63.2</w:t>
      </w:r>
    </w:p>
    <w:p>
      <w:r>
        <w:t>Cây đã có quả nhưng chưa được thu hoạch</w:t>
      </w:r>
    </w:p>
    <w:p>
      <w:r>
        <w:t>đồng/cây</w:t>
      </w:r>
    </w:p>
    <w:p>
      <w:r>
        <w:t>B</w:t>
      </w:r>
    </w:p>
    <w:p>
      <w:r>
        <w:t>12.000</w:t>
      </w:r>
    </w:p>
    <w:p>
      <w:r>
        <w:t>64</w:t>
      </w:r>
    </w:p>
    <w:p>
      <w:r>
        <w:t>Cây quế</w:t>
      </w:r>
    </w:p>
    <w:p>
      <w:r>
        <w:t>64.1</w:t>
      </w:r>
    </w:p>
    <w:p>
      <w:r>
        <w:t>ĐK thân &lt; 5cm</w:t>
      </w:r>
    </w:p>
    <w:p>
      <w:r>
        <w:t>đồng/cây</w:t>
      </w:r>
    </w:p>
    <w:p>
      <w:r>
        <w:t>A</w:t>
      </w:r>
    </w:p>
    <w:p>
      <w:r>
        <w:t>20.000</w:t>
      </w:r>
    </w:p>
    <w:p>
      <w:r>
        <w:t>64.2</w:t>
      </w:r>
    </w:p>
    <w:p>
      <w:r>
        <w:t>5cm ≤ ĐK thân &lt; 10cm;</w:t>
      </w:r>
    </w:p>
    <w:p>
      <w:r>
        <w:t>đồng/cây</w:t>
      </w:r>
    </w:p>
    <w:p>
      <w:r>
        <w:t>B</w:t>
      </w:r>
    </w:p>
    <w:p>
      <w:r>
        <w:t>80.000</w:t>
      </w:r>
    </w:p>
    <w:p>
      <w:r>
        <w:t>64.3</w:t>
      </w:r>
    </w:p>
    <w:p>
      <w:r>
        <w:t>10cm ≤ ĐK thân &lt; 20cm;</w:t>
      </w:r>
    </w:p>
    <w:p>
      <w:r>
        <w:t>đồng/cây</w:t>
      </w:r>
    </w:p>
    <w:p>
      <w:r>
        <w:t>C</w:t>
      </w:r>
    </w:p>
    <w:p>
      <w:r>
        <w:t>160.000</w:t>
      </w:r>
    </w:p>
    <w:p>
      <w:r>
        <w:t>64.4</w:t>
      </w:r>
    </w:p>
    <w:p>
      <w:r>
        <w:t>ĐK thân ≥ 20cm</w:t>
      </w:r>
    </w:p>
    <w:p>
      <w:r>
        <w:t>đồng/cây</w:t>
      </w:r>
    </w:p>
    <w:p>
      <w:r>
        <w:t>D</w:t>
      </w:r>
    </w:p>
    <w:p>
      <w:r>
        <w:t>200.000</w:t>
      </w:r>
    </w:p>
    <w:p>
      <w:r>
        <w:t>65</w:t>
      </w:r>
    </w:p>
    <w:p>
      <w:r>
        <w:t>Cây Cói</w:t>
      </w:r>
    </w:p>
    <w:p>
      <w:r>
        <w:t>đồng/m 2</w:t>
      </w:r>
    </w:p>
    <w:p>
      <w:r>
        <w:t>4.300</w:t>
      </w:r>
    </w:p>
    <w:p>
      <w:r>
        <w:t>66</w:t>
      </w:r>
    </w:p>
    <w:p>
      <w:r>
        <w:t>Cây sú vẹt:</w:t>
      </w:r>
    </w:p>
    <w:p>
      <w:r>
        <w:t>66.1</w:t>
      </w:r>
    </w:p>
    <w:p>
      <w:r>
        <w:t>Cây trồng dưới 1 năm</w:t>
      </w:r>
    </w:p>
    <w:p>
      <w:r>
        <w:t>đồng/m 2</w:t>
      </w:r>
    </w:p>
    <w:p>
      <w:r>
        <w:t>A</w:t>
      </w:r>
    </w:p>
    <w:p>
      <w:r>
        <w:t>1.800</w:t>
      </w:r>
    </w:p>
    <w:p>
      <w:r>
        <w:t>66.2</w:t>
      </w:r>
    </w:p>
    <w:p>
      <w:r>
        <w:t>Cây trồng 1 đến dưới 3 năm</w:t>
      </w:r>
    </w:p>
    <w:p>
      <w:r>
        <w:t>đồng/m 2</w:t>
      </w:r>
    </w:p>
    <w:p>
      <w:r>
        <w:t>B</w:t>
      </w:r>
    </w:p>
    <w:p>
      <w:r>
        <w:t>2.500</w:t>
      </w:r>
    </w:p>
    <w:p>
      <w:r>
        <w:t>66.3</w:t>
      </w:r>
    </w:p>
    <w:p>
      <w:r>
        <w:t>Cây trồng ≥ 3 năm</w:t>
      </w:r>
    </w:p>
    <w:p>
      <w:r>
        <w:t>đồng/m 2</w:t>
      </w:r>
    </w:p>
    <w:p>
      <w:r>
        <w:t>C</w:t>
      </w:r>
    </w:p>
    <w:p>
      <w:r>
        <w:t>3.500</w:t>
      </w:r>
    </w:p>
    <w:p>
      <w:r>
        <w:t>67</w:t>
      </w:r>
    </w:p>
    <w:p>
      <w:r>
        <w:t>Cây móc mật</w:t>
      </w:r>
    </w:p>
    <w:p>
      <w:r>
        <w:t>67.1</w:t>
      </w:r>
    </w:p>
    <w:p>
      <w:r>
        <w:t>ĐK thân &lt; 3cm</w:t>
      </w:r>
    </w:p>
    <w:p>
      <w:r>
        <w:t>đồng/cây</w:t>
      </w:r>
    </w:p>
    <w:p>
      <w:r>
        <w:t>A</w:t>
      </w:r>
    </w:p>
    <w:p>
      <w:r>
        <w:t>30.000</w:t>
      </w:r>
    </w:p>
    <w:p>
      <w:r>
        <w:t>67.2</w:t>
      </w:r>
    </w:p>
    <w:p>
      <w:r>
        <w:t>3cm ≤ ĐK thân &lt; 10 cm</w:t>
      </w:r>
    </w:p>
    <w:p>
      <w:r>
        <w:t>đồng/cây</w:t>
      </w:r>
    </w:p>
    <w:p>
      <w:r>
        <w:t>B</w:t>
      </w:r>
    </w:p>
    <w:p>
      <w:r>
        <w:t>50.000</w:t>
      </w:r>
    </w:p>
    <w:p>
      <w:r>
        <w:t>67.3</w:t>
      </w:r>
    </w:p>
    <w:p>
      <w:r>
        <w:t>10 cm ≤ ĐK thân &lt; 15cm</w:t>
      </w:r>
    </w:p>
    <w:p>
      <w:r>
        <w:t>đồng/cây</w:t>
      </w:r>
    </w:p>
    <w:p>
      <w:r>
        <w:t>C</w:t>
      </w:r>
    </w:p>
    <w:p>
      <w:r>
        <w:t>110.000</w:t>
      </w:r>
    </w:p>
    <w:p>
      <w:r>
        <w:t>67.4</w:t>
      </w:r>
    </w:p>
    <w:p>
      <w:r>
        <w:t>15cm ≤ ĐK thân &lt; 20 cm</w:t>
      </w:r>
    </w:p>
    <w:p>
      <w:r>
        <w:t>đồng/cây</w:t>
      </w:r>
    </w:p>
    <w:p>
      <w:r>
        <w:t>D</w:t>
      </w:r>
    </w:p>
    <w:p>
      <w:r>
        <w:t>230.000</w:t>
      </w:r>
    </w:p>
    <w:p>
      <w:r>
        <w:t>67.5</w:t>
      </w:r>
    </w:p>
    <w:p>
      <w:r>
        <w:t>20 cm ≤ ĐK thân &lt; 25 cm</w:t>
      </w:r>
    </w:p>
    <w:p>
      <w:r>
        <w:t>đồng/cây</w:t>
      </w:r>
    </w:p>
    <w:p>
      <w:r>
        <w:t>E</w:t>
      </w:r>
    </w:p>
    <w:p>
      <w:r>
        <w:t>360.000</w:t>
      </w:r>
    </w:p>
    <w:p>
      <w:r>
        <w:t>67.6</w:t>
      </w:r>
    </w:p>
    <w:p>
      <w:r>
        <w:t>ĐK thân ≥ 25 cm</w:t>
      </w:r>
    </w:p>
    <w:p>
      <w:r>
        <w:t>đồng/cây</w:t>
      </w:r>
    </w:p>
    <w:p>
      <w:r>
        <w:t>F</w:t>
      </w:r>
    </w:p>
    <w:p>
      <w:r>
        <w:t>450.000</w:t>
      </w:r>
    </w:p>
    <w:p>
      <w:r>
        <w:t>68</w:t>
      </w:r>
    </w:p>
    <w:p>
      <w:r>
        <w:t>Cây sung, cây vả lấy quả</w:t>
      </w:r>
    </w:p>
    <w:p>
      <w:r>
        <w:t>68.1</w:t>
      </w:r>
    </w:p>
    <w:p>
      <w:r>
        <w:t>Cây giống trong vườn ươm</w:t>
      </w:r>
    </w:p>
    <w:p>
      <w:r>
        <w:t>đồng/m 2</w:t>
      </w:r>
    </w:p>
    <w:p>
      <w:r>
        <w:t>A</w:t>
      </w:r>
    </w:p>
    <w:p>
      <w:r>
        <w:t>40.000</w:t>
      </w:r>
    </w:p>
    <w:p>
      <w:r>
        <w:t>68.2</w:t>
      </w:r>
    </w:p>
    <w:p>
      <w:r>
        <w:t>ĐK thân &lt; 3cm</w:t>
      </w:r>
    </w:p>
    <w:p>
      <w:r>
        <w:t>đồng/cây</w:t>
      </w:r>
    </w:p>
    <w:p>
      <w:r>
        <w:t>B</w:t>
      </w:r>
    </w:p>
    <w:p>
      <w:r>
        <w:t>40.000</w:t>
      </w:r>
    </w:p>
    <w:p>
      <w:r>
        <w:t>68.3</w:t>
      </w:r>
    </w:p>
    <w:p>
      <w:r>
        <w:t>3cm ≤ ĐK thân &lt; 6cm</w:t>
      </w:r>
    </w:p>
    <w:p>
      <w:r>
        <w:t>đồng/cây</w:t>
      </w:r>
    </w:p>
    <w:p>
      <w:r>
        <w:t>C</w:t>
      </w:r>
    </w:p>
    <w:p>
      <w:r>
        <w:t>65.000</w:t>
      </w:r>
    </w:p>
    <w:p>
      <w:r>
        <w:t>68.4</w:t>
      </w:r>
    </w:p>
    <w:p>
      <w:r>
        <w:t>6cm ≤ ĐK thân &lt; 10cm</w:t>
      </w:r>
    </w:p>
    <w:p>
      <w:r>
        <w:t>đồng/cây</w:t>
      </w:r>
    </w:p>
    <w:p>
      <w:r>
        <w:t>D</w:t>
      </w:r>
    </w:p>
    <w:p>
      <w:r>
        <w:t>145.000</w:t>
      </w:r>
    </w:p>
    <w:p>
      <w:r>
        <w:t>68.5</w:t>
      </w:r>
    </w:p>
    <w:p>
      <w:r>
        <w:t>10cm ≤ ĐK thân &lt; 20cm</w:t>
      </w:r>
    </w:p>
    <w:p>
      <w:r>
        <w:t>đồng/cây</w:t>
      </w:r>
    </w:p>
    <w:p>
      <w:r>
        <w:t>E</w:t>
      </w:r>
    </w:p>
    <w:p>
      <w:r>
        <w:t>220.000</w:t>
      </w:r>
    </w:p>
    <w:p>
      <w:r>
        <w:t>68.6</w:t>
      </w:r>
    </w:p>
    <w:p>
      <w:r>
        <w:t>20 cm ≤ ĐK thân &lt; 30cm</w:t>
      </w:r>
    </w:p>
    <w:p>
      <w:r>
        <w:t>đồng/cây</w:t>
      </w:r>
    </w:p>
    <w:p>
      <w:r>
        <w:t>F</w:t>
      </w:r>
    </w:p>
    <w:p>
      <w:r>
        <w:t>320.000</w:t>
      </w:r>
    </w:p>
    <w:p>
      <w:r>
        <w:t>68.7</w:t>
      </w:r>
    </w:p>
    <w:p>
      <w:r>
        <w:t>30 cm ≤ ĐK thân &lt; 40cm</w:t>
      </w:r>
    </w:p>
    <w:p>
      <w:r>
        <w:t>đồng/cây</w:t>
      </w:r>
    </w:p>
    <w:p>
      <w:r>
        <w:t>G</w:t>
      </w:r>
    </w:p>
    <w:p>
      <w:r>
        <w:t>440.000</w:t>
      </w:r>
    </w:p>
    <w:p>
      <w:r>
        <w:t>68.8</w:t>
      </w:r>
    </w:p>
    <w:p>
      <w:r>
        <w:t>ĐK thân ≥ 40cm</w:t>
      </w:r>
    </w:p>
    <w:p>
      <w:r>
        <w:t>đồng/cây</w:t>
      </w:r>
    </w:p>
    <w:p>
      <w:r>
        <w:t>H</w:t>
      </w:r>
    </w:p>
    <w:p>
      <w:r>
        <w:t>560.000</w:t>
      </w:r>
    </w:p>
    <w:p>
      <w:r>
        <w:t>69</w:t>
      </w:r>
    </w:p>
    <w:p>
      <w:r>
        <w:t>Cây trôm</w:t>
      </w:r>
    </w:p>
    <w:p>
      <w:r>
        <w:t>69.1</w:t>
      </w:r>
    </w:p>
    <w:p>
      <w:r>
        <w:t>Cây giống trong vườn ươm</w:t>
      </w:r>
    </w:p>
    <w:p>
      <w:r>
        <w:t>đồng/m 2</w:t>
      </w:r>
    </w:p>
    <w:p>
      <w:r>
        <w:t>A</w:t>
      </w:r>
    </w:p>
    <w:p>
      <w:r>
        <w:t>40.000</w:t>
      </w:r>
    </w:p>
    <w:p>
      <w:r>
        <w:t>69.2</w:t>
      </w:r>
    </w:p>
    <w:p>
      <w:r>
        <w:t>ĐK thân &lt; 3cm</w:t>
      </w:r>
    </w:p>
    <w:p>
      <w:r>
        <w:t>đồng/cây</w:t>
      </w:r>
    </w:p>
    <w:p>
      <w:r>
        <w:t>B</w:t>
      </w:r>
    </w:p>
    <w:p>
      <w:r>
        <w:t>50.000</w:t>
      </w:r>
    </w:p>
    <w:p>
      <w:r>
        <w:t>69.3</w:t>
      </w:r>
    </w:p>
    <w:p>
      <w:r>
        <w:t>3cm ≤ ĐK thân &lt; 6cm</w:t>
      </w:r>
    </w:p>
    <w:p>
      <w:r>
        <w:t>đồng/cây</w:t>
      </w:r>
    </w:p>
    <w:p>
      <w:r>
        <w:t>C</w:t>
      </w:r>
    </w:p>
    <w:p>
      <w:r>
        <w:t>72.000</w:t>
      </w:r>
    </w:p>
    <w:p>
      <w:r>
        <w:t>69.4</w:t>
      </w:r>
    </w:p>
    <w:p>
      <w:r>
        <w:t>6cm ≤ ĐK thân &lt; 10cm</w:t>
      </w:r>
    </w:p>
    <w:p>
      <w:r>
        <w:t>đồng/cây</w:t>
      </w:r>
    </w:p>
    <w:p>
      <w:r>
        <w:t>D</w:t>
      </w:r>
    </w:p>
    <w:p>
      <w:r>
        <w:t>159.000</w:t>
      </w:r>
    </w:p>
    <w:p>
      <w:r>
        <w:t>69.5</w:t>
      </w:r>
    </w:p>
    <w:p>
      <w:r>
        <w:t>10cm ≤ ĐK thân &lt; 20cm</w:t>
      </w:r>
    </w:p>
    <w:p>
      <w:r>
        <w:t>đồng/cây</w:t>
      </w:r>
    </w:p>
    <w:p>
      <w:r>
        <w:t>E</w:t>
      </w:r>
    </w:p>
    <w:p>
      <w:r>
        <w:t>254.000</w:t>
      </w:r>
    </w:p>
    <w:p>
      <w:r>
        <w:t>69.6</w:t>
      </w:r>
    </w:p>
    <w:p>
      <w:r>
        <w:t>20 cm ≤ ĐK thân &lt; 30cm</w:t>
      </w:r>
    </w:p>
    <w:p>
      <w:r>
        <w:t>đồng/cây</w:t>
      </w:r>
    </w:p>
    <w:p>
      <w:r>
        <w:t>F</w:t>
      </w:r>
    </w:p>
    <w:p>
      <w:r>
        <w:t>368.000</w:t>
      </w:r>
    </w:p>
    <w:p>
      <w:r>
        <w:t>69.7</w:t>
      </w:r>
    </w:p>
    <w:p>
      <w:r>
        <w:t>30 cm ≤ ĐK thân &lt; 40cm</w:t>
      </w:r>
    </w:p>
    <w:p>
      <w:r>
        <w:t>đồng/cây</w:t>
      </w:r>
    </w:p>
    <w:p>
      <w:r>
        <w:t>G</w:t>
      </w:r>
    </w:p>
    <w:p>
      <w:r>
        <w:t>502.000</w:t>
      </w:r>
    </w:p>
    <w:p>
      <w:r>
        <w:t>69.8</w:t>
      </w:r>
    </w:p>
    <w:p>
      <w:r>
        <w:t>ĐK thân ≥ 40cm</w:t>
      </w:r>
    </w:p>
    <w:p>
      <w:r>
        <w:t>đồng/cây</w:t>
      </w:r>
    </w:p>
    <w:p>
      <w:r>
        <w:t>H</w:t>
      </w:r>
    </w:p>
    <w:p>
      <w:r>
        <w:t>645.000</w:t>
      </w:r>
    </w:p>
    <w:p>
      <w:r>
        <w:t>III</w:t>
      </w:r>
    </w:p>
    <w:p>
      <w:r>
        <w:t>CÂY DƯỢC LIỆU</w:t>
      </w:r>
    </w:p>
    <w:p>
      <w:r>
        <w:t>1</w:t>
      </w:r>
    </w:p>
    <w:p>
      <w:r>
        <w:t>Cây dược liệu thông thường: ý dĩ, mã tiền, mạch   môn, ắc ti sô, xuyên khung, thầu dầu, cối xay,   cam thảo, tiết dê, bình vôi, con khỉ, ngọc hoàn,   nha đam, hương bài</w:t>
      </w:r>
    </w:p>
    <w:p>
      <w:r>
        <w:t>1.1</w:t>
      </w:r>
    </w:p>
    <w:p>
      <w:r>
        <w:t>Cây chưa có củ, quả, thân, lá</w:t>
      </w:r>
    </w:p>
    <w:p>
      <w:r>
        <w:t>đồng/m 2</w:t>
      </w:r>
    </w:p>
    <w:p>
      <w:r>
        <w:t>A</w:t>
      </w:r>
    </w:p>
    <w:p>
      <w:r>
        <w:t>14.500</w:t>
      </w:r>
    </w:p>
    <w:p>
      <w:r>
        <w:t>1.2</w:t>
      </w:r>
    </w:p>
    <w:p>
      <w:r>
        <w:t>Cây đã có củ, quả, thân, lá nhưng chưa được thu hoạch</w:t>
      </w:r>
    </w:p>
    <w:p>
      <w:r>
        <w:t>đồng/m 2</w:t>
      </w:r>
    </w:p>
    <w:p>
      <w:r>
        <w:t>B</w:t>
      </w:r>
    </w:p>
    <w:p>
      <w:r>
        <w:t>21.000</w:t>
      </w:r>
    </w:p>
    <w:p>
      <w:r>
        <w:t>2</w:t>
      </w:r>
    </w:p>
    <w:p>
      <w:r>
        <w:t>Cây sả</w:t>
      </w:r>
    </w:p>
    <w:p>
      <w:r>
        <w:t>2.1</w:t>
      </w:r>
    </w:p>
    <w:p>
      <w:r>
        <w:t>Cây sả thuần</w:t>
      </w:r>
    </w:p>
    <w:p>
      <w:r>
        <w:t>đồng/m 2</w:t>
      </w:r>
    </w:p>
    <w:p>
      <w:r>
        <w:t>A</w:t>
      </w:r>
    </w:p>
    <w:p>
      <w:r>
        <w:t>11.500</w:t>
      </w:r>
    </w:p>
    <w:p>
      <w:r>
        <w:t>2.2</w:t>
      </w:r>
    </w:p>
    <w:p>
      <w:r>
        <w:t>Cây sả xen</w:t>
      </w:r>
    </w:p>
    <w:p>
      <w:r>
        <w:t>đồng/m 2</w:t>
      </w:r>
    </w:p>
    <w:p>
      <w:r>
        <w:t>B</w:t>
      </w:r>
    </w:p>
    <w:p>
      <w:r>
        <w:t>5.000</w:t>
      </w:r>
    </w:p>
    <w:p>
      <w:r>
        <w:t>3</w:t>
      </w:r>
    </w:p>
    <w:p>
      <w:r>
        <w:t>Cây gừng, nghệ</w:t>
      </w:r>
    </w:p>
    <w:p>
      <w:r>
        <w:t>3.1</w:t>
      </w:r>
    </w:p>
    <w:p>
      <w:r>
        <w:t>Cây thuần</w:t>
      </w:r>
    </w:p>
    <w:p>
      <w:r>
        <w:t>đồng/m 2</w:t>
      </w:r>
    </w:p>
    <w:p>
      <w:r>
        <w:t>A</w:t>
      </w:r>
    </w:p>
    <w:p>
      <w:r>
        <w:t>13.500</w:t>
      </w:r>
    </w:p>
    <w:p>
      <w:r>
        <w:t>3.2</w:t>
      </w:r>
    </w:p>
    <w:p>
      <w:r>
        <w:t>Cây xen</w:t>
      </w:r>
    </w:p>
    <w:p>
      <w:r>
        <w:t>đồng/m 2</w:t>
      </w:r>
    </w:p>
    <w:p>
      <w:r>
        <w:t>B</w:t>
      </w:r>
    </w:p>
    <w:p>
      <w:r>
        <w:t>5.000</w:t>
      </w:r>
    </w:p>
    <w:p>
      <w:r>
        <w:t>4</w:t>
      </w:r>
    </w:p>
    <w:p>
      <w:r>
        <w:t>Cây lá đắng, cây hồ quân</w:t>
      </w:r>
    </w:p>
    <w:p>
      <w:r>
        <w:t>4.1</w:t>
      </w:r>
    </w:p>
    <w:p>
      <w:r>
        <w:t>Cây chưa có củ, quả, thân, lá</w:t>
      </w:r>
    </w:p>
    <w:p>
      <w:r>
        <w:t>đồng/cây</w:t>
      </w:r>
    </w:p>
    <w:p>
      <w:r>
        <w:t>A</w:t>
      </w:r>
    </w:p>
    <w:p>
      <w:r>
        <w:t>7.500</w:t>
      </w:r>
    </w:p>
    <w:p>
      <w:r>
        <w:t>4.2</w:t>
      </w:r>
    </w:p>
    <w:p>
      <w:r>
        <w:t>Cây đã có củ, quả, thân, lá nhưng chưa được thu hoạch</w:t>
      </w:r>
    </w:p>
    <w:p>
      <w:r>
        <w:t>đồng/cây</w:t>
      </w:r>
    </w:p>
    <w:p>
      <w:r>
        <w:t>B</w:t>
      </w:r>
    </w:p>
    <w:p>
      <w:r>
        <w:t>11.000</w:t>
      </w:r>
    </w:p>
    <w:p>
      <w:r>
        <w:t>5</w:t>
      </w:r>
    </w:p>
    <w:p>
      <w:r>
        <w:t>Lược vàng, trinh nữ hoàng cung</w:t>
      </w:r>
    </w:p>
    <w:p>
      <w:r>
        <w:t>đồng/m 2</w:t>
      </w:r>
    </w:p>
    <w:p>
      <w:r>
        <w:t>5.000</w:t>
      </w:r>
    </w:p>
    <w:p>
      <w:r>
        <w:t>6</w:t>
      </w:r>
    </w:p>
    <w:p>
      <w:r>
        <w:t>Tam thất</w:t>
      </w:r>
    </w:p>
    <w:p>
      <w:r>
        <w:t>6.1</w:t>
      </w:r>
    </w:p>
    <w:p>
      <w:r>
        <w:t>Cây chưa có củ</w:t>
      </w:r>
    </w:p>
    <w:p>
      <w:r>
        <w:t>đồng/m 2</w:t>
      </w:r>
    </w:p>
    <w:p>
      <w:r>
        <w:t>A</w:t>
      </w:r>
    </w:p>
    <w:p>
      <w:r>
        <w:t>20.000</w:t>
      </w:r>
    </w:p>
    <w:p>
      <w:r>
        <w:t>6.2</w:t>
      </w:r>
    </w:p>
    <w:p>
      <w:r>
        <w:t>Cây đã có củ nhưng chưa được thu hoạch</w:t>
      </w:r>
    </w:p>
    <w:p>
      <w:r>
        <w:t>đồng/m 2</w:t>
      </w:r>
    </w:p>
    <w:p>
      <w:r>
        <w:t>B</w:t>
      </w:r>
    </w:p>
    <w:p>
      <w:r>
        <w:t>35.000</w:t>
      </w:r>
    </w:p>
    <w:p>
      <w:r>
        <w:t>7</w:t>
      </w:r>
    </w:p>
    <w:p>
      <w:r>
        <w:t>Cây Hương nhu, Má đề, bồ công anh.</w:t>
      </w:r>
    </w:p>
    <w:p>
      <w:r>
        <w:t>7.1</w:t>
      </w:r>
    </w:p>
    <w:p>
      <w:r>
        <w:t>Cây chưa có củ, quả, thân, lá</w:t>
      </w:r>
    </w:p>
    <w:p>
      <w:r>
        <w:t>đồng/m 2</w:t>
      </w:r>
    </w:p>
    <w:p>
      <w:r>
        <w:t>A</w:t>
      </w:r>
    </w:p>
    <w:p>
      <w:r>
        <w:t>8.000</w:t>
      </w:r>
    </w:p>
    <w:p>
      <w:r>
        <w:t>7.2</w:t>
      </w:r>
    </w:p>
    <w:p>
      <w:r>
        <w:t>Cây đã có củ, quả, thân, lá nhưng chưa được thu hoạch</w:t>
      </w:r>
    </w:p>
    <w:p>
      <w:r>
        <w:t>đồng/m 2</w:t>
      </w:r>
    </w:p>
    <w:p>
      <w:r>
        <w:t>B</w:t>
      </w:r>
    </w:p>
    <w:p>
      <w:r>
        <w:t>11.000</w:t>
      </w:r>
    </w:p>
    <w:p>
      <w:r>
        <w:t>8</w:t>
      </w:r>
    </w:p>
    <w:p>
      <w:r>
        <w:t>Cây trà hoa vàng</w:t>
      </w:r>
    </w:p>
    <w:p>
      <w:r>
        <w:t>8.1</w:t>
      </w:r>
    </w:p>
    <w:p>
      <w:r>
        <w:t>Cây giống trong vườn ươm</w:t>
      </w:r>
    </w:p>
    <w:p>
      <w:r>
        <w:t>đồng/m 2</w:t>
      </w:r>
    </w:p>
    <w:p>
      <w:r>
        <w:t>A</w:t>
      </w:r>
    </w:p>
    <w:p>
      <w:r>
        <w:t>40.000</w:t>
      </w:r>
    </w:p>
    <w:p>
      <w:r>
        <w:t>8.2</w:t>
      </w:r>
    </w:p>
    <w:p>
      <w:r>
        <w:t>Chiều cao &lt; 30 cm</w:t>
      </w:r>
    </w:p>
    <w:p>
      <w:r>
        <w:t>đồng/cây</w:t>
      </w:r>
    </w:p>
    <w:p>
      <w:r>
        <w:t>B</w:t>
      </w:r>
    </w:p>
    <w:p>
      <w:r>
        <w:t>30.000</w:t>
      </w:r>
    </w:p>
    <w:p>
      <w:r>
        <w:t>8.3</w:t>
      </w:r>
    </w:p>
    <w:p>
      <w:r>
        <w:t>30cm ≤ chiều cao &lt; 70cm</w:t>
      </w:r>
    </w:p>
    <w:p>
      <w:r>
        <w:t>đồng/cây</w:t>
      </w:r>
    </w:p>
    <w:p>
      <w:r>
        <w:t>C</w:t>
      </w:r>
    </w:p>
    <w:p>
      <w:r>
        <w:t>80.000</w:t>
      </w:r>
    </w:p>
    <w:p>
      <w:r>
        <w:t>8.4</w:t>
      </w:r>
    </w:p>
    <w:p>
      <w:r>
        <w:t>70cm ≤ chiều cao &lt; 100cm (đã có hoa)</w:t>
      </w:r>
    </w:p>
    <w:p>
      <w:r>
        <w:t>đồng/cây</w:t>
      </w:r>
    </w:p>
    <w:p>
      <w:r>
        <w:t>D</w:t>
      </w:r>
    </w:p>
    <w:p>
      <w:r>
        <w:t>180.000</w:t>
      </w:r>
    </w:p>
    <w:p>
      <w:r>
        <w:t>8.5</w:t>
      </w:r>
    </w:p>
    <w:p>
      <w:r>
        <w:t>Chiều cao ≥ 100cm</w:t>
      </w:r>
    </w:p>
    <w:p>
      <w:r>
        <w:t>đồng/cây</w:t>
      </w:r>
    </w:p>
    <w:p>
      <w:r>
        <w:t>E</w:t>
      </w:r>
    </w:p>
    <w:p>
      <w:r>
        <w:t>250.000</w:t>
      </w:r>
    </w:p>
    <w:p>
      <w:r>
        <w:t>9</w:t>
      </w:r>
    </w:p>
    <w:p>
      <w:r>
        <w:t>Đinh lăng, Thổ hào sâm</w:t>
      </w:r>
    </w:p>
    <w:p>
      <w:r>
        <w:t>9.1</w:t>
      </w:r>
    </w:p>
    <w:p>
      <w:r>
        <w:t>Đinh lăng (trừ đinh lăng lá to), Thổ hào sâm</w:t>
      </w:r>
    </w:p>
    <w:p>
      <w:r>
        <w:t>a</w:t>
      </w:r>
    </w:p>
    <w:p>
      <w:r>
        <w:t>Cây giống trong vườn ươm</w:t>
      </w:r>
    </w:p>
    <w:p>
      <w:r>
        <w:t>đồng/m 2</w:t>
      </w:r>
    </w:p>
    <w:p>
      <w:r>
        <w:t>A</w:t>
      </w:r>
    </w:p>
    <w:p>
      <w:r>
        <w:t>40.000</w:t>
      </w:r>
    </w:p>
    <w:p>
      <w:r>
        <w:t>b</w:t>
      </w:r>
    </w:p>
    <w:p>
      <w:r>
        <w:t>Chiều cao &lt;0,5m</w:t>
      </w:r>
    </w:p>
    <w:p>
      <w:r>
        <w:t>đồng/cây</w:t>
      </w:r>
    </w:p>
    <w:p>
      <w:r>
        <w:t>B</w:t>
      </w:r>
    </w:p>
    <w:p>
      <w:r>
        <w:t>15.000</w:t>
      </w:r>
    </w:p>
    <w:p>
      <w:r>
        <w:t>c</w:t>
      </w:r>
    </w:p>
    <w:p>
      <w:r>
        <w:t>0,5m ≤ chiều cao &lt;1m</w:t>
      </w:r>
    </w:p>
    <w:p>
      <w:r>
        <w:t>đồng/cây</w:t>
      </w:r>
    </w:p>
    <w:p>
      <w:r>
        <w:t>C</w:t>
      </w:r>
    </w:p>
    <w:p>
      <w:r>
        <w:t>60.000</w:t>
      </w:r>
    </w:p>
    <w:p>
      <w:r>
        <w:t>d</w:t>
      </w:r>
    </w:p>
    <w:p>
      <w:r>
        <w:t>Chiều cao ≥1m</w:t>
      </w:r>
    </w:p>
    <w:p>
      <w:r>
        <w:t>đồng/cây</w:t>
      </w:r>
    </w:p>
    <w:p>
      <w:r>
        <w:t>D</w:t>
      </w:r>
    </w:p>
    <w:p>
      <w:r>
        <w:t>120.000</w:t>
      </w:r>
    </w:p>
    <w:p>
      <w:r>
        <w:t>9.2</w:t>
      </w:r>
    </w:p>
    <w:p>
      <w:r>
        <w:t>Đinh lăng lá to</w:t>
      </w:r>
    </w:p>
    <w:p>
      <w:r>
        <w:t>a</w:t>
      </w:r>
    </w:p>
    <w:p>
      <w:r>
        <w:t>Mới gieo trồng</w:t>
      </w:r>
    </w:p>
    <w:p>
      <w:r>
        <w:t>đồng/m 2</w:t>
      </w:r>
    </w:p>
    <w:p>
      <w:r>
        <w:t>A</w:t>
      </w:r>
    </w:p>
    <w:p>
      <w:r>
        <w:t>8.000</w:t>
      </w:r>
    </w:p>
    <w:p>
      <w:r>
        <w:t>b</w:t>
      </w:r>
    </w:p>
    <w:p>
      <w:r>
        <w:t>Cây còn non chưa cho thu hoạch</w:t>
      </w:r>
    </w:p>
    <w:p>
      <w:r>
        <w:t>đồng/m 2</w:t>
      </w:r>
    </w:p>
    <w:p>
      <w:r>
        <w:t>B</w:t>
      </w:r>
    </w:p>
    <w:p>
      <w:r>
        <w:t>12.000</w:t>
      </w:r>
    </w:p>
    <w:p>
      <w:r>
        <w:t>c</w:t>
      </w:r>
    </w:p>
    <w:p>
      <w:r>
        <w:t>Cây sắp cho thu hoạch</w:t>
      </w:r>
    </w:p>
    <w:p>
      <w:r>
        <w:t>đồng/m 2</w:t>
      </w:r>
    </w:p>
    <w:p>
      <w:r>
        <w:t>C</w:t>
      </w:r>
    </w:p>
    <w:p>
      <w:r>
        <w:t>19.000</w:t>
      </w:r>
    </w:p>
    <w:p>
      <w:r>
        <w:t>d</w:t>
      </w:r>
    </w:p>
    <w:p>
      <w:r>
        <w:t>Cây có thể thu hoạch nhưng chưa thu hoạch</w:t>
      </w:r>
    </w:p>
    <w:p>
      <w:r>
        <w:t>đồng/m 2</w:t>
      </w:r>
    </w:p>
    <w:p>
      <w:r>
        <w:t>D</w:t>
      </w:r>
    </w:p>
    <w:p>
      <w:r>
        <w:t>29.000</w:t>
      </w:r>
    </w:p>
    <w:p>
      <w:r>
        <w:t>10</w:t>
      </w:r>
    </w:p>
    <w:p>
      <w:r>
        <w:t>Cây trạch tả</w:t>
      </w:r>
    </w:p>
    <w:p>
      <w:r>
        <w:t>10.1</w:t>
      </w:r>
    </w:p>
    <w:p>
      <w:r>
        <w:t>Cây trồng dưới 3 tháng</w:t>
      </w:r>
    </w:p>
    <w:p>
      <w:r>
        <w:t>đồng/m 2</w:t>
      </w:r>
    </w:p>
    <w:p>
      <w:r>
        <w:t>A</w:t>
      </w:r>
    </w:p>
    <w:p>
      <w:r>
        <w:t>3.500</w:t>
      </w:r>
    </w:p>
    <w:p>
      <w:r>
        <w:t>10.2</w:t>
      </w:r>
    </w:p>
    <w:p>
      <w:r>
        <w:t>Cây trồng từ 3-5 tháng</w:t>
      </w:r>
    </w:p>
    <w:p>
      <w:r>
        <w:t>đồng/m 2</w:t>
      </w:r>
    </w:p>
    <w:p>
      <w:r>
        <w:t>B</w:t>
      </w:r>
    </w:p>
    <w:p>
      <w:r>
        <w:t>8.000</w:t>
      </w:r>
    </w:p>
    <w:p>
      <w:r>
        <w:t>11</w:t>
      </w:r>
    </w:p>
    <w:p>
      <w:r>
        <w:t>Cây chùm ngây</w:t>
      </w:r>
    </w:p>
    <w:p>
      <w:r>
        <w:t>11.1</w:t>
      </w:r>
    </w:p>
    <w:p>
      <w:r>
        <w:t>chiều cao &lt;30cm</w:t>
      </w:r>
    </w:p>
    <w:p>
      <w:r>
        <w:t>đồng/cây</w:t>
      </w:r>
    </w:p>
    <w:p>
      <w:r>
        <w:t>A</w:t>
      </w:r>
    </w:p>
    <w:p>
      <w:r>
        <w:t>20.000</w:t>
      </w:r>
    </w:p>
    <w:p>
      <w:r>
        <w:t>11.2</w:t>
      </w:r>
    </w:p>
    <w:p>
      <w:r>
        <w:t>30 cm ≤ chiều cao &lt; 70 cm</w:t>
      </w:r>
    </w:p>
    <w:p>
      <w:r>
        <w:t>đồng/cây</w:t>
      </w:r>
    </w:p>
    <w:p>
      <w:r>
        <w:t>B</w:t>
      </w:r>
    </w:p>
    <w:p>
      <w:r>
        <w:t>50.000</w:t>
      </w:r>
    </w:p>
    <w:p>
      <w:r>
        <w:t>11.3</w:t>
      </w:r>
    </w:p>
    <w:p>
      <w:r>
        <w:t>70 cm ≤ chiều cao &lt; 150 cm</w:t>
      </w:r>
    </w:p>
    <w:p>
      <w:r>
        <w:t>đồng/cây</w:t>
      </w:r>
    </w:p>
    <w:p>
      <w:r>
        <w:t>C</w:t>
      </w:r>
    </w:p>
    <w:p>
      <w:r>
        <w:t>90.000</w:t>
      </w:r>
    </w:p>
    <w:p>
      <w:r>
        <w:t>11.4</w:t>
      </w:r>
    </w:p>
    <w:p>
      <w:r>
        <w:t>Cây có chiều cao ≥ 150 cm</w:t>
      </w:r>
    </w:p>
    <w:p>
      <w:r>
        <w:t>đồng/cây</w:t>
      </w:r>
    </w:p>
    <w:p>
      <w:r>
        <w:t>D</w:t>
      </w:r>
    </w:p>
    <w:p>
      <w:r>
        <w:t>130.000</w:t>
      </w:r>
    </w:p>
    <w:p>
      <w:r>
        <w:t>12</w:t>
      </w:r>
    </w:p>
    <w:p>
      <w:r>
        <w:t>Cây mật gấu</w:t>
      </w:r>
    </w:p>
    <w:p>
      <w:r>
        <w:t>12.1</w:t>
      </w:r>
    </w:p>
    <w:p>
      <w:r>
        <w:t>chiều cao &lt;30cm</w:t>
      </w:r>
    </w:p>
    <w:p>
      <w:r>
        <w:t>đồng/cây</w:t>
      </w:r>
    </w:p>
    <w:p>
      <w:r>
        <w:t>A</w:t>
      </w:r>
    </w:p>
    <w:p>
      <w:r>
        <w:t>20.000</w:t>
      </w:r>
    </w:p>
    <w:p>
      <w:r>
        <w:t>12.2</w:t>
      </w:r>
    </w:p>
    <w:p>
      <w:r>
        <w:t>30 cm ≤ chiều cao &lt; 70 cm</w:t>
      </w:r>
    </w:p>
    <w:p>
      <w:r>
        <w:t>đồng/cây</w:t>
      </w:r>
    </w:p>
    <w:p>
      <w:r>
        <w:t>B</w:t>
      </w:r>
    </w:p>
    <w:p>
      <w:r>
        <w:t>35.000</w:t>
      </w:r>
    </w:p>
    <w:p>
      <w:r>
        <w:t>12.3</w:t>
      </w:r>
    </w:p>
    <w:p>
      <w:r>
        <w:t>70 cm ≤ chiều cao &lt; 150 cm</w:t>
      </w:r>
    </w:p>
    <w:p>
      <w:r>
        <w:t>đồng/cây</w:t>
      </w:r>
    </w:p>
    <w:p>
      <w:r>
        <w:t>C</w:t>
      </w:r>
    </w:p>
    <w:p>
      <w:r>
        <w:t>65.000</w:t>
      </w:r>
    </w:p>
    <w:p>
      <w:r>
        <w:t>12.4</w:t>
      </w:r>
    </w:p>
    <w:p>
      <w:r>
        <w:t>Cây có chiều cao ≥ 150 cm</w:t>
      </w:r>
    </w:p>
    <w:p>
      <w:r>
        <w:t>đồng/cây</w:t>
      </w:r>
    </w:p>
    <w:p>
      <w:r>
        <w:t>D</w:t>
      </w:r>
    </w:p>
    <w:p>
      <w:r>
        <w:t>125.000</w:t>
      </w:r>
    </w:p>
    <w:p>
      <w:r>
        <w:t>13</w:t>
      </w:r>
    </w:p>
    <w:p>
      <w:r>
        <w:t>Cây lưỡi rắn, cây xạ đen</w:t>
      </w:r>
    </w:p>
    <w:p>
      <w:r>
        <w:t>13.1</w:t>
      </w:r>
    </w:p>
    <w:p>
      <w:r>
        <w:t>chiều cao &lt;30cm</w:t>
      </w:r>
    </w:p>
    <w:p>
      <w:r>
        <w:t>đồng/m 2</w:t>
      </w:r>
    </w:p>
    <w:p>
      <w:r>
        <w:t>A</w:t>
      </w:r>
    </w:p>
    <w:p>
      <w:r>
        <w:t>8.000</w:t>
      </w:r>
    </w:p>
    <w:p>
      <w:r>
        <w:t>13.2</w:t>
      </w:r>
    </w:p>
    <w:p>
      <w:r>
        <w:t>Cây đã cho thu hoạch</w:t>
      </w:r>
    </w:p>
    <w:p>
      <w:r>
        <w:t>đồng/m 2</w:t>
      </w:r>
    </w:p>
    <w:p>
      <w:r>
        <w:t>B</w:t>
      </w:r>
    </w:p>
    <w:p>
      <w:r>
        <w:t>15.000</w:t>
      </w:r>
    </w:p>
    <w:p>
      <w:r>
        <w:t>14</w:t>
      </w:r>
    </w:p>
    <w:p>
      <w:r>
        <w:t>Cây bình bát</w:t>
      </w:r>
    </w:p>
    <w:p>
      <w:r>
        <w:t>14.1</w:t>
      </w:r>
    </w:p>
    <w:p>
      <w:r>
        <w:t>Cây giống trong vườn ươm</w:t>
      </w:r>
    </w:p>
    <w:p>
      <w:r>
        <w:t>đồng/m 2</w:t>
      </w:r>
    </w:p>
    <w:p>
      <w:r>
        <w:t>A</w:t>
      </w:r>
    </w:p>
    <w:p>
      <w:r>
        <w:t>40.000</w:t>
      </w:r>
    </w:p>
    <w:p>
      <w:r>
        <w:t>14.2</w:t>
      </w:r>
    </w:p>
    <w:p>
      <w:r>
        <w:t>ĐK thân &lt; 3cm</w:t>
      </w:r>
    </w:p>
    <w:p>
      <w:r>
        <w:t>đồng/cây</w:t>
      </w:r>
    </w:p>
    <w:p>
      <w:r>
        <w:t>B</w:t>
      </w:r>
    </w:p>
    <w:p>
      <w:r>
        <w:t>40.000</w:t>
      </w:r>
    </w:p>
    <w:p>
      <w:r>
        <w:t>14.3</w:t>
      </w:r>
    </w:p>
    <w:p>
      <w:r>
        <w:t>3cm ≤ ĐK thân &lt; 6cm</w:t>
      </w:r>
    </w:p>
    <w:p>
      <w:r>
        <w:t>đồng/cây</w:t>
      </w:r>
    </w:p>
    <w:p>
      <w:r>
        <w:t>C</w:t>
      </w:r>
    </w:p>
    <w:p>
      <w:r>
        <w:t>65.000</w:t>
      </w:r>
    </w:p>
    <w:p>
      <w:r>
        <w:t>14.4</w:t>
      </w:r>
    </w:p>
    <w:p>
      <w:r>
        <w:t>6cm ≤ ĐK thân &lt; 10cm</w:t>
      </w:r>
    </w:p>
    <w:p>
      <w:r>
        <w:t>đồng/cây</w:t>
      </w:r>
    </w:p>
    <w:p>
      <w:r>
        <w:t>D</w:t>
      </w:r>
    </w:p>
    <w:p>
      <w:r>
        <w:t>165.000</w:t>
      </w:r>
    </w:p>
    <w:p>
      <w:r>
        <w:t>14.5</w:t>
      </w:r>
    </w:p>
    <w:p>
      <w:r>
        <w:t>10cm ≤ ĐK thân &lt; 20cm</w:t>
      </w:r>
    </w:p>
    <w:p>
      <w:r>
        <w:t>đồng/cây</w:t>
      </w:r>
    </w:p>
    <w:p>
      <w:r>
        <w:t>E</w:t>
      </w:r>
    </w:p>
    <w:p>
      <w:r>
        <w:t>280.000</w:t>
      </w:r>
    </w:p>
    <w:p>
      <w:r>
        <w:t>14.6</w:t>
      </w:r>
    </w:p>
    <w:p>
      <w:r>
        <w:t>20 cm ≤ ĐK thân &lt; 30cm</w:t>
      </w:r>
    </w:p>
    <w:p>
      <w:r>
        <w:t>đồng/cây</w:t>
      </w:r>
    </w:p>
    <w:p>
      <w:r>
        <w:t>F</w:t>
      </w:r>
    </w:p>
    <w:p>
      <w:r>
        <w:t>360.000</w:t>
      </w:r>
    </w:p>
    <w:p>
      <w:r>
        <w:t>14.7</w:t>
      </w:r>
    </w:p>
    <w:p>
      <w:r>
        <w:t>30 cm ≤ ĐK thân &lt; 40cm</w:t>
      </w:r>
    </w:p>
    <w:p>
      <w:r>
        <w:t>đồng/cây</w:t>
      </w:r>
    </w:p>
    <w:p>
      <w:r>
        <w:t>G</w:t>
      </w:r>
    </w:p>
    <w:p>
      <w:r>
        <w:t>520.000</w:t>
      </w:r>
    </w:p>
    <w:p>
      <w:r>
        <w:t>14.8</w:t>
      </w:r>
    </w:p>
    <w:p>
      <w:r>
        <w:t>ĐK thân ≥ 40cm</w:t>
      </w:r>
    </w:p>
    <w:p>
      <w:r>
        <w:t>đồng/cây</w:t>
      </w:r>
    </w:p>
    <w:p>
      <w:r>
        <w:t>H</w:t>
      </w:r>
    </w:p>
    <w:p>
      <w:r>
        <w:t>660.000</w:t>
      </w:r>
    </w:p>
    <w:p>
      <w:r>
        <w:t>15</w:t>
      </w:r>
    </w:p>
    <w:p>
      <w:r>
        <w:t>Cây đơn làm thuốc</w:t>
      </w:r>
    </w:p>
    <w:p>
      <w:r>
        <w:t>15.1</w:t>
      </w:r>
    </w:p>
    <w:p>
      <w:r>
        <w:t>Cây giống trong vườn ươm</w:t>
      </w:r>
    </w:p>
    <w:p>
      <w:r>
        <w:t>đồng/m 2</w:t>
      </w:r>
    </w:p>
    <w:p>
      <w:r>
        <w:t>A</w:t>
      </w:r>
    </w:p>
    <w:p>
      <w:r>
        <w:t>40.000</w:t>
      </w:r>
    </w:p>
    <w:p>
      <w:r>
        <w:t>15.2</w:t>
      </w:r>
    </w:p>
    <w:p>
      <w:r>
        <w:t>Chiều cao &lt; 50 cm</w:t>
      </w:r>
    </w:p>
    <w:p>
      <w:r>
        <w:t>đồng/cây</w:t>
      </w:r>
    </w:p>
    <w:p>
      <w:r>
        <w:t>B</w:t>
      </w:r>
    </w:p>
    <w:p>
      <w:r>
        <w:t>10.000</w:t>
      </w:r>
    </w:p>
    <w:p>
      <w:r>
        <w:t>15.3</w:t>
      </w:r>
    </w:p>
    <w:p>
      <w:r>
        <w:t>50cm ≤ chiều cao &lt; 100cm</w:t>
      </w:r>
    </w:p>
    <w:p>
      <w:r>
        <w:t>đồng/cây</w:t>
      </w:r>
    </w:p>
    <w:p>
      <w:r>
        <w:t>D</w:t>
      </w:r>
    </w:p>
    <w:p>
      <w:r>
        <w:t>20.000</w:t>
      </w:r>
    </w:p>
    <w:p>
      <w:r>
        <w:t>15.4</w:t>
      </w:r>
    </w:p>
    <w:p>
      <w:r>
        <w:t>Chiều cao ≥ 100cm</w:t>
      </w:r>
    </w:p>
    <w:p>
      <w:r>
        <w:t>đồng/cây</w:t>
      </w:r>
    </w:p>
    <w:p>
      <w:r>
        <w:t>E</w:t>
      </w:r>
    </w:p>
    <w:p>
      <w:r>
        <w:t>30.000</w:t>
      </w:r>
    </w:p>
    <w:p>
      <w:r>
        <w:t>16</w:t>
      </w:r>
    </w:p>
    <w:p>
      <w:r>
        <w:t>Cây đỗ trọng</w:t>
      </w:r>
    </w:p>
    <w:p>
      <w:r>
        <w:t>16.1</w:t>
      </w:r>
    </w:p>
    <w:p>
      <w:r>
        <w:t>Cây giống trong vườn ươm</w:t>
      </w:r>
    </w:p>
    <w:p>
      <w:r>
        <w:t>đồng/m 2</w:t>
      </w:r>
    </w:p>
    <w:p>
      <w:r>
        <w:t>A</w:t>
      </w:r>
    </w:p>
    <w:p>
      <w:r>
        <w:t>40.000</w:t>
      </w:r>
    </w:p>
    <w:p>
      <w:r>
        <w:t>16.2</w:t>
      </w:r>
    </w:p>
    <w:p>
      <w:r>
        <w:t>ĐK thân &lt; 3cm</w:t>
      </w:r>
    </w:p>
    <w:p>
      <w:r>
        <w:t>đồng/cây</w:t>
      </w:r>
    </w:p>
    <w:p>
      <w:r>
        <w:t>B</w:t>
      </w:r>
    </w:p>
    <w:p>
      <w:r>
        <w:t>80.000</w:t>
      </w:r>
    </w:p>
    <w:p>
      <w:r>
        <w:t>16.3</w:t>
      </w:r>
    </w:p>
    <w:p>
      <w:r>
        <w:t>3cm ≤ ĐK thân &lt; 6cm</w:t>
      </w:r>
    </w:p>
    <w:p>
      <w:r>
        <w:t>đồng/cây</w:t>
      </w:r>
    </w:p>
    <w:p>
      <w:r>
        <w:t>C</w:t>
      </w:r>
    </w:p>
    <w:p>
      <w:r>
        <w:t>115.000</w:t>
      </w:r>
    </w:p>
    <w:p>
      <w:r>
        <w:t>16.4</w:t>
      </w:r>
    </w:p>
    <w:p>
      <w:r>
        <w:t>6cm ≤ ĐK thân &lt; 10cm</w:t>
      </w:r>
    </w:p>
    <w:p>
      <w:r>
        <w:t>đồng/cây</w:t>
      </w:r>
    </w:p>
    <w:p>
      <w:r>
        <w:t>D</w:t>
      </w:r>
    </w:p>
    <w:p>
      <w:r>
        <w:t>225.000</w:t>
      </w:r>
    </w:p>
    <w:p>
      <w:r>
        <w:t>16.5</w:t>
      </w:r>
    </w:p>
    <w:p>
      <w:r>
        <w:t>10cm ≤ ĐK thân &lt; 20cm</w:t>
      </w:r>
    </w:p>
    <w:p>
      <w:r>
        <w:t>đồng/cây</w:t>
      </w:r>
    </w:p>
    <w:p>
      <w:r>
        <w:t>E</w:t>
      </w:r>
    </w:p>
    <w:p>
      <w:r>
        <w:t>360.000</w:t>
      </w:r>
    </w:p>
    <w:p>
      <w:r>
        <w:t>16.6</w:t>
      </w:r>
    </w:p>
    <w:p>
      <w:r>
        <w:t>20 cm ≤ ĐK thân &lt; 30cm</w:t>
      </w:r>
    </w:p>
    <w:p>
      <w:r>
        <w:t>đồng/cây</w:t>
      </w:r>
    </w:p>
    <w:p>
      <w:r>
        <w:t>F</w:t>
      </w:r>
    </w:p>
    <w:p>
      <w:r>
        <w:t>480.000</w:t>
      </w:r>
    </w:p>
    <w:p>
      <w:r>
        <w:t>16.7</w:t>
      </w:r>
    </w:p>
    <w:p>
      <w:r>
        <w:t>30 cm ≤ ĐK thân &lt; 40cm</w:t>
      </w:r>
    </w:p>
    <w:p>
      <w:r>
        <w:t>đồng/cây</w:t>
      </w:r>
    </w:p>
    <w:p>
      <w:r>
        <w:t>G</w:t>
      </w:r>
    </w:p>
    <w:p>
      <w:r>
        <w:t>600.000</w:t>
      </w:r>
    </w:p>
    <w:p>
      <w:r>
        <w:t>16.8</w:t>
      </w:r>
    </w:p>
    <w:p>
      <w:r>
        <w:t>ĐK thân ≥ 40cm</w:t>
      </w:r>
    </w:p>
    <w:p>
      <w:r>
        <w:t>đồng/cây</w:t>
      </w:r>
    </w:p>
    <w:p>
      <w:r>
        <w:t>H</w:t>
      </w:r>
    </w:p>
    <w:p>
      <w:r>
        <w:t>820.000</w:t>
      </w:r>
    </w:p>
    <w:p>
      <w:r>
        <w:t>17</w:t>
      </w:r>
    </w:p>
    <w:p>
      <w:r>
        <w:t>Cây cây duối, cây vọng cách</w:t>
      </w:r>
    </w:p>
    <w:p>
      <w:r>
        <w:t>17.1</w:t>
      </w:r>
    </w:p>
    <w:p>
      <w:r>
        <w:t>Cây giống trong vườn ươm</w:t>
      </w:r>
    </w:p>
    <w:p>
      <w:r>
        <w:t>đồng/m 2</w:t>
      </w:r>
    </w:p>
    <w:p>
      <w:r>
        <w:t>A</w:t>
      </w:r>
    </w:p>
    <w:p>
      <w:r>
        <w:t>40.000</w:t>
      </w:r>
    </w:p>
    <w:p>
      <w:r>
        <w:t>17.2</w:t>
      </w:r>
    </w:p>
    <w:p>
      <w:r>
        <w:t>ĐK thân &lt; 3cm</w:t>
      </w:r>
    </w:p>
    <w:p>
      <w:r>
        <w:t>đồng/cây</w:t>
      </w:r>
    </w:p>
    <w:p>
      <w:r>
        <w:t>B</w:t>
      </w:r>
    </w:p>
    <w:p>
      <w:r>
        <w:t>25.000</w:t>
      </w:r>
    </w:p>
    <w:p>
      <w:r>
        <w:t>17.3</w:t>
      </w:r>
    </w:p>
    <w:p>
      <w:r>
        <w:t>3cm ≤ ĐK thân &lt; 5cm</w:t>
      </w:r>
    </w:p>
    <w:p>
      <w:r>
        <w:t>đồng/cây</w:t>
      </w:r>
    </w:p>
    <w:p>
      <w:r>
        <w:t>C</w:t>
      </w:r>
    </w:p>
    <w:p>
      <w:r>
        <w:t>45.000</w:t>
      </w:r>
    </w:p>
    <w:p>
      <w:r>
        <w:t>17.4</w:t>
      </w:r>
    </w:p>
    <w:p>
      <w:r>
        <w:t>5cm ≤ ĐK thân &lt; 10cm</w:t>
      </w:r>
    </w:p>
    <w:p>
      <w:r>
        <w:t>đồng/cây</w:t>
      </w:r>
    </w:p>
    <w:p>
      <w:r>
        <w:t>D</w:t>
      </w:r>
    </w:p>
    <w:p>
      <w:r>
        <w:t>83.000</w:t>
      </w:r>
    </w:p>
    <w:p>
      <w:r>
        <w:t>16.5</w:t>
      </w:r>
    </w:p>
    <w:p>
      <w:r>
        <w:t>10cm ≤ ĐK thân &lt; 15cm</w:t>
      </w:r>
    </w:p>
    <w:p>
      <w:r>
        <w:t>đồng/cây</w:t>
      </w:r>
    </w:p>
    <w:p>
      <w:r>
        <w:t>E</w:t>
      </w:r>
    </w:p>
    <w:p>
      <w:r>
        <w:t>130.000</w:t>
      </w:r>
    </w:p>
    <w:p>
      <w:r>
        <w:t>16.6</w:t>
      </w:r>
    </w:p>
    <w:p>
      <w:r>
        <w:t>15 cm ≤ ĐK thân &lt; 20cm</w:t>
      </w:r>
    </w:p>
    <w:p>
      <w:r>
        <w:t>đồng/cây</w:t>
      </w:r>
    </w:p>
    <w:p>
      <w:r>
        <w:t>F</w:t>
      </w:r>
    </w:p>
    <w:p>
      <w:r>
        <w:t>210.000</w:t>
      </w:r>
    </w:p>
    <w:p>
      <w:r>
        <w:t>16.7</w:t>
      </w:r>
    </w:p>
    <w:p>
      <w:r>
        <w:t>ĐK thân ≥ 20cm</w:t>
      </w:r>
    </w:p>
    <w:p>
      <w:r>
        <w:t>đồng/cây</w:t>
      </w:r>
    </w:p>
    <w:p>
      <w:r>
        <w:t>G</w:t>
      </w:r>
    </w:p>
    <w:p>
      <w:r>
        <w:t>300.000</w:t>
      </w:r>
    </w:p>
    <w:p>
      <w:r>
        <w:t>IV</w:t>
      </w:r>
    </w:p>
    <w:p>
      <w:r>
        <w:t>NHÓM CÂY HOA, CÂY CẢNH</w:t>
      </w:r>
    </w:p>
    <w:p>
      <w:r>
        <w:t>1</w:t>
      </w:r>
    </w:p>
    <w:p>
      <w:r>
        <w:t>Mẫu đơn, tầm xuân, trà, mộc</w:t>
      </w:r>
    </w:p>
    <w:p>
      <w:r>
        <w:t>1.1</w:t>
      </w:r>
    </w:p>
    <w:p>
      <w:r>
        <w:t>Cây chưa có hoa</w:t>
      </w:r>
    </w:p>
    <w:p>
      <w:r>
        <w:t>đồng/khóm (bụi)</w:t>
      </w:r>
    </w:p>
    <w:p>
      <w:r>
        <w:t>A</w:t>
      </w:r>
    </w:p>
    <w:p>
      <w:r>
        <w:t>11.000</w:t>
      </w:r>
    </w:p>
    <w:p>
      <w:r>
        <w:t>1.2</w:t>
      </w:r>
    </w:p>
    <w:p>
      <w:r>
        <w:t>Cây đã có hoa nhưng chưa thu hoạch</w:t>
      </w:r>
    </w:p>
    <w:p>
      <w:r>
        <w:t>đồng/khóm (bụi)</w:t>
      </w:r>
    </w:p>
    <w:p>
      <w:r>
        <w:t>B</w:t>
      </w:r>
    </w:p>
    <w:p>
      <w:r>
        <w:t>23.000</w:t>
      </w:r>
    </w:p>
    <w:p>
      <w:r>
        <w:t>2</w:t>
      </w:r>
    </w:p>
    <w:p>
      <w:r>
        <w:t>Hoa hồng</w:t>
      </w:r>
    </w:p>
    <w:p>
      <w:r>
        <w:t>2.1</w:t>
      </w:r>
    </w:p>
    <w:p>
      <w:r>
        <w:t>Cây chưa có hoa</w:t>
      </w:r>
    </w:p>
    <w:p>
      <w:r>
        <w:t>Đồng/cây</w:t>
      </w:r>
    </w:p>
    <w:p>
      <w:r>
        <w:t>A</w:t>
      </w:r>
    </w:p>
    <w:p>
      <w:r>
        <w:t>10.000</w:t>
      </w:r>
    </w:p>
    <w:p>
      <w:r>
        <w:t>2.2</w:t>
      </w:r>
    </w:p>
    <w:p>
      <w:r>
        <w:t>Cây đã có hoa nhưng chưa thu hoạch</w:t>
      </w:r>
    </w:p>
    <w:p>
      <w:r>
        <w:t>Đồng/cây</w:t>
      </w:r>
    </w:p>
    <w:p>
      <w:r>
        <w:t>B</w:t>
      </w:r>
    </w:p>
    <w:p>
      <w:r>
        <w:t>23.000</w:t>
      </w:r>
    </w:p>
    <w:p>
      <w:r>
        <w:t>3</w:t>
      </w:r>
    </w:p>
    <w:p>
      <w:r>
        <w:t>Tigôn, bìm bịp, hoa chuông, dai vàng, các loại   hoa leo giàn khác</w:t>
      </w:r>
    </w:p>
    <w:p>
      <w:r>
        <w:t>3.1</w:t>
      </w:r>
    </w:p>
    <w:p>
      <w:r>
        <w:t>Cây chưa có hoa</w:t>
      </w:r>
    </w:p>
    <w:p>
      <w:r>
        <w:t>đồng/m 2</w:t>
      </w:r>
    </w:p>
    <w:p>
      <w:r>
        <w:t>A</w:t>
      </w:r>
    </w:p>
    <w:p>
      <w:r>
        <w:t>11.000</w:t>
      </w:r>
    </w:p>
    <w:p>
      <w:r>
        <w:t>3.2</w:t>
      </w:r>
    </w:p>
    <w:p>
      <w:r>
        <w:t>Cây đã có hoa nhưng chưa thu hoạch</w:t>
      </w:r>
    </w:p>
    <w:p>
      <w:r>
        <w:t>đồng/m 2</w:t>
      </w:r>
    </w:p>
    <w:p>
      <w:r>
        <w:t>B</w:t>
      </w:r>
    </w:p>
    <w:p>
      <w:r>
        <w:t>22.000</w:t>
      </w:r>
    </w:p>
    <w:p>
      <w:r>
        <w:t>4</w:t>
      </w:r>
    </w:p>
    <w:p>
      <w:r>
        <w:t>Hoa huệ, huệ tây, lay ơn, loa kèn, ngọc trâm, tú cầu, bách hợp</w:t>
      </w:r>
    </w:p>
    <w:p>
      <w:r>
        <w:t>4.1</w:t>
      </w:r>
    </w:p>
    <w:p>
      <w:r>
        <w:t>Cây chưa có hoa</w:t>
      </w:r>
    </w:p>
    <w:p>
      <w:r>
        <w:t>đồng/m 2</w:t>
      </w:r>
    </w:p>
    <w:p>
      <w:r>
        <w:t>A</w:t>
      </w:r>
    </w:p>
    <w:p>
      <w:r>
        <w:t>7.000</w:t>
      </w:r>
    </w:p>
    <w:p>
      <w:r>
        <w:t>4.2</w:t>
      </w:r>
    </w:p>
    <w:p>
      <w:r>
        <w:t>Cây đã có hoa nhưng chưa thu hoạch</w:t>
      </w:r>
    </w:p>
    <w:p>
      <w:r>
        <w:t>đồng/m 2</w:t>
      </w:r>
    </w:p>
    <w:p>
      <w:r>
        <w:t>B</w:t>
      </w:r>
    </w:p>
    <w:p>
      <w:r>
        <w:t>22.000</w:t>
      </w:r>
    </w:p>
    <w:p>
      <w:r>
        <w:t>5</w:t>
      </w:r>
    </w:p>
    <w:p>
      <w:r>
        <w:t>Thược dược, mào gà, xương rồng, hoa phăng, cẩm chướng, Thạch thảo, lưu ly, dâm bụt, đồng tiền, violet, hoa bướm</w:t>
      </w:r>
    </w:p>
    <w:p>
      <w:r>
        <w:t>5.1</w:t>
      </w:r>
    </w:p>
    <w:p>
      <w:r>
        <w:t>Cây giống trong vườn ươm</w:t>
      </w:r>
    </w:p>
    <w:p>
      <w:r>
        <w:t>đồng/m 2</w:t>
      </w:r>
    </w:p>
    <w:p>
      <w:r>
        <w:t>A</w:t>
      </w:r>
    </w:p>
    <w:p>
      <w:r>
        <w:t>40.000</w:t>
      </w:r>
    </w:p>
    <w:p>
      <w:r>
        <w:t>5.2</w:t>
      </w:r>
    </w:p>
    <w:p>
      <w:r>
        <w:t>Cây chưa có hoa</w:t>
      </w:r>
    </w:p>
    <w:p>
      <w:r>
        <w:t>đồng/m 2</w:t>
      </w:r>
    </w:p>
    <w:p>
      <w:r>
        <w:t>B</w:t>
      </w:r>
    </w:p>
    <w:p>
      <w:r>
        <w:t>15.000</w:t>
      </w:r>
    </w:p>
    <w:p>
      <w:r>
        <w:t>5.3</w:t>
      </w:r>
    </w:p>
    <w:p>
      <w:r>
        <w:t>Cây đã có hoa nhưng chưa thu hoạch</w:t>
      </w:r>
    </w:p>
    <w:p>
      <w:r>
        <w:t>đồng/m 2</w:t>
      </w:r>
    </w:p>
    <w:p>
      <w:r>
        <w:t>C</w:t>
      </w:r>
    </w:p>
    <w:p>
      <w:r>
        <w:t>30.000</w:t>
      </w:r>
    </w:p>
    <w:p>
      <w:r>
        <w:t>6</w:t>
      </w:r>
    </w:p>
    <w:p>
      <w:r>
        <w:t>Hoa mười giờ, sống đời</w:t>
      </w:r>
    </w:p>
    <w:p>
      <w:r>
        <w:t>6.1</w:t>
      </w:r>
    </w:p>
    <w:p>
      <w:r>
        <w:t>Cây chưa có hoa</w:t>
      </w:r>
    </w:p>
    <w:p>
      <w:r>
        <w:t>đồng/m 2</w:t>
      </w:r>
    </w:p>
    <w:p>
      <w:r>
        <w:t>A</w:t>
      </w:r>
    </w:p>
    <w:p>
      <w:r>
        <w:t>5.000</w:t>
      </w:r>
    </w:p>
    <w:p>
      <w:r>
        <w:t>6.2</w:t>
      </w:r>
    </w:p>
    <w:p>
      <w:r>
        <w:t>Cây đã có hoa nhưng chưa thu hoạch</w:t>
      </w:r>
    </w:p>
    <w:p>
      <w:r>
        <w:t>đồng/m 2</w:t>
      </w:r>
    </w:p>
    <w:p>
      <w:r>
        <w:t>B</w:t>
      </w:r>
    </w:p>
    <w:p>
      <w:r>
        <w:t>9.000</w:t>
      </w:r>
    </w:p>
    <w:p>
      <w:r>
        <w:t>7</w:t>
      </w:r>
    </w:p>
    <w:p>
      <w:r>
        <w:t>Hoa ly (20 cây/m 2 ), hoa bi, tuy líp</w:t>
      </w:r>
    </w:p>
    <w:p>
      <w:r>
        <w:t>7.1</w:t>
      </w:r>
    </w:p>
    <w:p>
      <w:r>
        <w:t>Cây chưa có hoa</w:t>
      </w:r>
    </w:p>
    <w:p>
      <w:r>
        <w:t>đồng/m 2</w:t>
      </w:r>
    </w:p>
    <w:p>
      <w:r>
        <w:t>A</w:t>
      </w:r>
    </w:p>
    <w:p>
      <w:r>
        <w:t>40.000</w:t>
      </w:r>
    </w:p>
    <w:p>
      <w:r>
        <w:t>7.2</w:t>
      </w:r>
    </w:p>
    <w:p>
      <w:r>
        <w:t>Cây đã có hoa nhưng chưa thu hoạch</w:t>
      </w:r>
    </w:p>
    <w:p>
      <w:r>
        <w:t>đồng/m 2</w:t>
      </w:r>
    </w:p>
    <w:p>
      <w:r>
        <w:t>B</w:t>
      </w:r>
    </w:p>
    <w:p>
      <w:r>
        <w:t>80.000</w:t>
      </w:r>
    </w:p>
    <w:p>
      <w:r>
        <w:t>8</w:t>
      </w:r>
    </w:p>
    <w:p>
      <w:r>
        <w:t>Hoa sen, súng</w:t>
      </w:r>
    </w:p>
    <w:p>
      <w:r>
        <w:t>8.1</w:t>
      </w:r>
    </w:p>
    <w:p>
      <w:r>
        <w:t>Cây chưa có hoa</w:t>
      </w:r>
    </w:p>
    <w:p>
      <w:r>
        <w:t>đồng/m 2</w:t>
      </w:r>
    </w:p>
    <w:p>
      <w:r>
        <w:t>A</w:t>
      </w:r>
    </w:p>
    <w:p>
      <w:r>
        <w:t>15.000</w:t>
      </w:r>
    </w:p>
    <w:p>
      <w:r>
        <w:t>8.2</w:t>
      </w:r>
    </w:p>
    <w:p>
      <w:r>
        <w:t>Cây đã có hoa nhưng chưa thu hoạch</w:t>
      </w:r>
    </w:p>
    <w:p>
      <w:r>
        <w:t>đồng/m 2</w:t>
      </w:r>
    </w:p>
    <w:p>
      <w:r>
        <w:t>B</w:t>
      </w:r>
    </w:p>
    <w:p>
      <w:r>
        <w:t>30.000</w:t>
      </w:r>
    </w:p>
    <w:p>
      <w:r>
        <w:t>9</w:t>
      </w:r>
    </w:p>
    <w:p>
      <w:r>
        <w:t>Cúc các loại</w:t>
      </w:r>
    </w:p>
    <w:p>
      <w:r>
        <w:t>9.1</w:t>
      </w:r>
    </w:p>
    <w:p>
      <w:r>
        <w:t>Loại 1 bông</w:t>
      </w:r>
    </w:p>
    <w:p>
      <w:r>
        <w:t>a</w:t>
      </w:r>
    </w:p>
    <w:p>
      <w:r>
        <w:t>Cây chưa có hoa</w:t>
      </w:r>
    </w:p>
    <w:p>
      <w:r>
        <w:t>đồng/m 2</w:t>
      </w:r>
    </w:p>
    <w:p>
      <w:r>
        <w:t>A</w:t>
      </w:r>
    </w:p>
    <w:p>
      <w:r>
        <w:t>8.000</w:t>
      </w:r>
    </w:p>
    <w:p>
      <w:r>
        <w:t>b</w:t>
      </w:r>
    </w:p>
    <w:p>
      <w:r>
        <w:t>Cây đã có hoa nhưng chưa thu hoạch</w:t>
      </w:r>
    </w:p>
    <w:p>
      <w:r>
        <w:t>đồng/m 2</w:t>
      </w:r>
    </w:p>
    <w:p>
      <w:r>
        <w:t>B</w:t>
      </w:r>
    </w:p>
    <w:p>
      <w:r>
        <w:t>18.000</w:t>
      </w:r>
    </w:p>
    <w:p>
      <w:r>
        <w:t>9.2</w:t>
      </w:r>
    </w:p>
    <w:p>
      <w:r>
        <w:t>Loại nhiều bông</w:t>
      </w:r>
    </w:p>
    <w:p>
      <w:r>
        <w:t>Cây chưa có hoa</w:t>
      </w:r>
    </w:p>
    <w:p>
      <w:r>
        <w:t>đồng/m 2</w:t>
      </w:r>
    </w:p>
    <w:p>
      <w:r>
        <w:t>A</w:t>
      </w:r>
    </w:p>
    <w:p>
      <w:r>
        <w:t>9.000</w:t>
      </w:r>
    </w:p>
    <w:p>
      <w:r>
        <w:t>Cây đã có hoa nhưng chưa thu hoạch</w:t>
      </w:r>
    </w:p>
    <w:p>
      <w:r>
        <w:t>đồng/m 2</w:t>
      </w:r>
    </w:p>
    <w:p>
      <w:r>
        <w:t>B</w:t>
      </w:r>
    </w:p>
    <w:p>
      <w:r>
        <w:t>20.000</w:t>
      </w:r>
    </w:p>
    <w:p>
      <w:r>
        <w:t>10</w:t>
      </w:r>
    </w:p>
    <w:p>
      <w:r>
        <w:t>Cây hoa quỳnh, lan tỏi, xương rồng bà, móng   rồng</w:t>
      </w:r>
    </w:p>
    <w:p>
      <w:r>
        <w:t>10.1</w:t>
      </w:r>
    </w:p>
    <w:p>
      <w:r>
        <w:t>Cây chưa có hoa</w:t>
      </w:r>
    </w:p>
    <w:p>
      <w:r>
        <w:t>đồng/bụi</w:t>
      </w:r>
    </w:p>
    <w:p>
      <w:r>
        <w:t>A</w:t>
      </w:r>
    </w:p>
    <w:p>
      <w:r>
        <w:t>5.500</w:t>
      </w:r>
    </w:p>
    <w:p>
      <w:r>
        <w:t>10.2</w:t>
      </w:r>
    </w:p>
    <w:p>
      <w:r>
        <w:t>Cây đã có hoa nhưng chưa thu hoạch</w:t>
      </w:r>
    </w:p>
    <w:p>
      <w:r>
        <w:t>đồng/bụi</w:t>
      </w:r>
    </w:p>
    <w:p>
      <w:r>
        <w:t>B</w:t>
      </w:r>
    </w:p>
    <w:p>
      <w:r>
        <w:t>14.500</w:t>
      </w:r>
    </w:p>
    <w:p>
      <w:r>
        <w:t>11</w:t>
      </w:r>
    </w:p>
    <w:p>
      <w:r>
        <w:t>Hoa ngâu</w:t>
      </w:r>
    </w:p>
    <w:p>
      <w:r>
        <w:t>11.1</w:t>
      </w:r>
    </w:p>
    <w:p>
      <w:r>
        <w:t>Cây giống trong vườn ươm</w:t>
      </w:r>
    </w:p>
    <w:p>
      <w:r>
        <w:t>đồng/m 2</w:t>
      </w:r>
    </w:p>
    <w:p>
      <w:r>
        <w:t>A</w:t>
      </w:r>
    </w:p>
    <w:p>
      <w:r>
        <w:t>40.000</w:t>
      </w:r>
    </w:p>
    <w:p>
      <w:r>
        <w:t>11.2</w:t>
      </w:r>
    </w:p>
    <w:p>
      <w:r>
        <w:t>cao &lt; 15 cm</w:t>
      </w:r>
    </w:p>
    <w:p>
      <w:r>
        <w:t>đồng/cây</w:t>
      </w:r>
    </w:p>
    <w:p>
      <w:r>
        <w:t>B</w:t>
      </w:r>
    </w:p>
    <w:p>
      <w:r>
        <w:t>15.000</w:t>
      </w:r>
    </w:p>
    <w:p>
      <w:r>
        <w:t>11.3</w:t>
      </w:r>
    </w:p>
    <w:p>
      <w:r>
        <w:t>15 cm ≤ cao &lt; 25 cm</w:t>
      </w:r>
    </w:p>
    <w:p>
      <w:r>
        <w:t>đồng/cây</w:t>
      </w:r>
    </w:p>
    <w:p>
      <w:r>
        <w:t>B</w:t>
      </w:r>
    </w:p>
    <w:p>
      <w:r>
        <w:t>20.000</w:t>
      </w:r>
    </w:p>
    <w:p>
      <w:r>
        <w:t>11.4</w:t>
      </w:r>
    </w:p>
    <w:p>
      <w:r>
        <w:t>25 cm ≤ cao &lt; 50 cm</w:t>
      </w:r>
    </w:p>
    <w:p>
      <w:r>
        <w:t>đồng/cây</w:t>
      </w:r>
    </w:p>
    <w:p>
      <w:r>
        <w:t>C</w:t>
      </w:r>
    </w:p>
    <w:p>
      <w:r>
        <w:t>30.000</w:t>
      </w:r>
    </w:p>
    <w:p>
      <w:r>
        <w:t>11.5</w:t>
      </w:r>
    </w:p>
    <w:p>
      <w:r>
        <w:t>50 cm ≤ cao &lt; 100 cm</w:t>
      </w:r>
    </w:p>
    <w:p>
      <w:r>
        <w:t>đồng/cây</w:t>
      </w:r>
    </w:p>
    <w:p>
      <w:r>
        <w:t>D</w:t>
      </w:r>
    </w:p>
    <w:p>
      <w:r>
        <w:t>55.000</w:t>
      </w:r>
    </w:p>
    <w:p>
      <w:r>
        <w:t>11.6</w:t>
      </w:r>
    </w:p>
    <w:p>
      <w:r>
        <w:t>100 cm ≤ cao &lt; 200 cm</w:t>
      </w:r>
    </w:p>
    <w:p>
      <w:r>
        <w:t>đồng/cây</w:t>
      </w:r>
    </w:p>
    <w:p>
      <w:r>
        <w:t>E</w:t>
      </w:r>
    </w:p>
    <w:p>
      <w:r>
        <w:t>85.000</w:t>
      </w:r>
    </w:p>
    <w:p>
      <w:r>
        <w:t>11.7</w:t>
      </w:r>
    </w:p>
    <w:p>
      <w:r>
        <w:t>Cao ≥ 200 cm</w:t>
      </w:r>
    </w:p>
    <w:p>
      <w:r>
        <w:t>đồng/cây</w:t>
      </w:r>
    </w:p>
    <w:p>
      <w:r>
        <w:t>F</w:t>
      </w:r>
    </w:p>
    <w:p>
      <w:r>
        <w:t>120.000</w:t>
      </w:r>
    </w:p>
    <w:p>
      <w:r>
        <w:t>12</w:t>
      </w:r>
    </w:p>
    <w:p>
      <w:r>
        <w:t>Bách tán, trắc bách diệp, tùng, thông, ngọc lan, hoàng lan, hoa sứ, hoa ban, chuối tràng pháo, si cảnh, đa cảnh, liễu cảnh</w:t>
      </w:r>
    </w:p>
    <w:p>
      <w:r>
        <w:t>đồng/cây</w:t>
      </w:r>
    </w:p>
    <w:p>
      <w:r>
        <w:t>A</w:t>
      </w:r>
    </w:p>
    <w:p>
      <w:r>
        <w:t>12.1</w:t>
      </w:r>
    </w:p>
    <w:p>
      <w:r>
        <w:t>Cây chưa có củ, quả, thân, lá</w:t>
      </w:r>
    </w:p>
    <w:p>
      <w:r>
        <w:t>đồng/cây</w:t>
      </w:r>
    </w:p>
    <w:p>
      <w:r>
        <w:t>A</w:t>
      </w:r>
    </w:p>
    <w:p>
      <w:r>
        <w:t>11.000</w:t>
      </w:r>
    </w:p>
    <w:p>
      <w:r>
        <w:t>12.2</w:t>
      </w:r>
    </w:p>
    <w:p>
      <w:r>
        <w:t>Cây đã có củ, quả, thân, lá nhưng chưa được thu hoạch</w:t>
      </w:r>
    </w:p>
    <w:p>
      <w:r>
        <w:t>đồng/cây</w:t>
      </w:r>
    </w:p>
    <w:p>
      <w:r>
        <w:t>B</w:t>
      </w:r>
    </w:p>
    <w:p>
      <w:r>
        <w:t>44.000</w:t>
      </w:r>
    </w:p>
    <w:p>
      <w:r>
        <w:t>13</w:t>
      </w:r>
    </w:p>
    <w:p>
      <w:r>
        <w:t>Trúc cảnh, tre vàng ngà</w:t>
      </w:r>
    </w:p>
    <w:p>
      <w:r>
        <w:t>13.1</w:t>
      </w:r>
    </w:p>
    <w:p>
      <w:r>
        <w:t>chiều cao &lt;30cm</w:t>
      </w:r>
    </w:p>
    <w:p>
      <w:r>
        <w:t>đồng/khóm</w:t>
      </w:r>
    </w:p>
    <w:p>
      <w:r>
        <w:t>A</w:t>
      </w:r>
    </w:p>
    <w:p>
      <w:r>
        <w:t>8.000</w:t>
      </w:r>
    </w:p>
    <w:p>
      <w:r>
        <w:t>13.2</w:t>
      </w:r>
    </w:p>
    <w:p>
      <w:r>
        <w:t>30 cm ≤ chiều cao &lt; 50 cm</w:t>
      </w:r>
    </w:p>
    <w:p>
      <w:r>
        <w:t>đồng/khóm</w:t>
      </w:r>
    </w:p>
    <w:p>
      <w:r>
        <w:t>B</w:t>
      </w:r>
    </w:p>
    <w:p>
      <w:r>
        <w:t>13.000</w:t>
      </w:r>
    </w:p>
    <w:p>
      <w:r>
        <w:t>13.3</w:t>
      </w:r>
    </w:p>
    <w:p>
      <w:r>
        <w:t>50 cm ≤ chiều cao &lt; 100 cm</w:t>
      </w:r>
    </w:p>
    <w:p>
      <w:r>
        <w:t>đồng/khóm</w:t>
      </w:r>
    </w:p>
    <w:p>
      <w:r>
        <w:t>C</w:t>
      </w:r>
    </w:p>
    <w:p>
      <w:r>
        <w:t>19.000</w:t>
      </w:r>
    </w:p>
    <w:p>
      <w:r>
        <w:t>13.4</w:t>
      </w:r>
    </w:p>
    <w:p>
      <w:r>
        <w:t>Cây có chiều cao &gt; 100 cm</w:t>
      </w:r>
    </w:p>
    <w:p>
      <w:r>
        <w:t>đồng/khóm</w:t>
      </w:r>
    </w:p>
    <w:p>
      <w:r>
        <w:t>D</w:t>
      </w:r>
    </w:p>
    <w:p>
      <w:r>
        <w:t>35.000</w:t>
      </w:r>
    </w:p>
    <w:p>
      <w:r>
        <w:t>14</w:t>
      </w:r>
    </w:p>
    <w:p>
      <w:r>
        <w:t>Hoa giấy (leo giàn)</w:t>
      </w:r>
    </w:p>
    <w:p>
      <w:r>
        <w:t>14.1</w:t>
      </w:r>
    </w:p>
    <w:p>
      <w:r>
        <w:t>Cây trồng dưới 3 tháng</w:t>
      </w:r>
    </w:p>
    <w:p>
      <w:r>
        <w:t>đồng/cây</w:t>
      </w:r>
    </w:p>
    <w:p>
      <w:r>
        <w:t>A</w:t>
      </w:r>
    </w:p>
    <w:p>
      <w:r>
        <w:t>10.000</w:t>
      </w:r>
    </w:p>
    <w:p>
      <w:r>
        <w:t>14.2</w:t>
      </w:r>
    </w:p>
    <w:p>
      <w:r>
        <w:t>Cây chưa leo giàn</w:t>
      </w:r>
    </w:p>
    <w:p>
      <w:r>
        <w:t>đồng/cây</w:t>
      </w:r>
    </w:p>
    <w:p>
      <w:r>
        <w:t>B</w:t>
      </w:r>
    </w:p>
    <w:p>
      <w:r>
        <w:t>25.000</w:t>
      </w:r>
    </w:p>
    <w:p>
      <w:r>
        <w:t>14.3</w:t>
      </w:r>
    </w:p>
    <w:p>
      <w:r>
        <w:t>Cây có tán &lt; 5m 2</w:t>
      </w:r>
    </w:p>
    <w:p>
      <w:r>
        <w:t>đồng/cây</w:t>
      </w:r>
    </w:p>
    <w:p>
      <w:r>
        <w:t>C</w:t>
      </w:r>
    </w:p>
    <w:p>
      <w:r>
        <w:t>60.000</w:t>
      </w:r>
    </w:p>
    <w:p>
      <w:r>
        <w:t>14.4</w:t>
      </w:r>
    </w:p>
    <w:p>
      <w:r>
        <w:t>5 m 2  ≤ tán cây &lt; 10 m 2</w:t>
      </w:r>
    </w:p>
    <w:p>
      <w:r>
        <w:t>đồng/cây</w:t>
      </w:r>
    </w:p>
    <w:p>
      <w:r>
        <w:t>D</w:t>
      </w:r>
    </w:p>
    <w:p>
      <w:r>
        <w:t>80.000</w:t>
      </w:r>
    </w:p>
    <w:p>
      <w:r>
        <w:t>14.5</w:t>
      </w:r>
    </w:p>
    <w:p>
      <w:r>
        <w:t>10 m 2  ≤ tán cây &lt; 15 m 2</w:t>
      </w:r>
    </w:p>
    <w:p>
      <w:r>
        <w:t>đồng/cây</w:t>
      </w:r>
    </w:p>
    <w:p>
      <w:r>
        <w:t>E</w:t>
      </w:r>
    </w:p>
    <w:p>
      <w:r>
        <w:t>100.000</w:t>
      </w:r>
    </w:p>
    <w:p>
      <w:r>
        <w:t>14.6</w:t>
      </w:r>
    </w:p>
    <w:p>
      <w:r>
        <w:t>15 m 2  ≤ tán cây &lt; 20 m 2</w:t>
      </w:r>
    </w:p>
    <w:p>
      <w:r>
        <w:t>đồng/cây</w:t>
      </w:r>
    </w:p>
    <w:p>
      <w:r>
        <w:t>G</w:t>
      </w:r>
    </w:p>
    <w:p>
      <w:r>
        <w:t>140.000</w:t>
      </w:r>
    </w:p>
    <w:p>
      <w:r>
        <w:t>14.7</w:t>
      </w:r>
    </w:p>
    <w:p>
      <w:r>
        <w:t>Cây có tán từ 20 m 2  trở lên</w:t>
      </w:r>
    </w:p>
    <w:p>
      <w:r>
        <w:t>đồng/cây</w:t>
      </w:r>
    </w:p>
    <w:p>
      <w:r>
        <w:t>H</w:t>
      </w:r>
    </w:p>
    <w:p>
      <w:r>
        <w:t>160.000</w:t>
      </w:r>
    </w:p>
    <w:p>
      <w:r>
        <w:t>15</w:t>
      </w:r>
    </w:p>
    <w:p>
      <w:r>
        <w:t>Hàng rào cây ô rô, chẻ mạn, hàng rào trúc, hoa   dâm bụt, cúc tần, găng, vàng anh lá đốm… hàng   rào cây xanh</w:t>
      </w:r>
    </w:p>
    <w:p>
      <w:r>
        <w:t>15.1</w:t>
      </w:r>
    </w:p>
    <w:p>
      <w:r>
        <w:t>Hàng rào cắt tỉa</w:t>
      </w:r>
    </w:p>
    <w:p>
      <w:r>
        <w:t>a</w:t>
      </w:r>
    </w:p>
    <w:p>
      <w:r>
        <w:t>Cây trồng dưới 1 năm</w:t>
      </w:r>
    </w:p>
    <w:p>
      <w:r>
        <w:t>đồng/m dài</w:t>
      </w:r>
    </w:p>
    <w:p>
      <w:r>
        <w:t>A</w:t>
      </w:r>
    </w:p>
    <w:p>
      <w:r>
        <w:t>36.500</w:t>
      </w:r>
    </w:p>
    <w:p>
      <w:r>
        <w:t>b</w:t>
      </w:r>
    </w:p>
    <w:p>
      <w:r>
        <w:t>Trồng từ 1 năm trở lên</w:t>
      </w:r>
    </w:p>
    <w:p>
      <w:r>
        <w:t>đồng/m dài</w:t>
      </w:r>
    </w:p>
    <w:p>
      <w:r>
        <w:t>B</w:t>
      </w:r>
    </w:p>
    <w:p>
      <w:r>
        <w:t>185.000</w:t>
      </w:r>
    </w:p>
    <w:p>
      <w:r>
        <w:t>15.2</w:t>
      </w:r>
    </w:p>
    <w:p>
      <w:r>
        <w:t>Hàng rào tạp</w:t>
      </w:r>
    </w:p>
    <w:p>
      <w:r>
        <w:t>a</w:t>
      </w:r>
    </w:p>
    <w:p>
      <w:r>
        <w:t>Cây trồng dưới 1 năm</w:t>
      </w:r>
    </w:p>
    <w:p>
      <w:r>
        <w:t>đồng/m dài</w:t>
      </w:r>
    </w:p>
    <w:p>
      <w:r>
        <w:t>A</w:t>
      </w:r>
    </w:p>
    <w:p>
      <w:r>
        <w:t>18.000</w:t>
      </w:r>
    </w:p>
    <w:p>
      <w:r>
        <w:t>b</w:t>
      </w:r>
    </w:p>
    <w:p>
      <w:r>
        <w:t>Trồng từ 1 năm trở lên</w:t>
      </w:r>
    </w:p>
    <w:p>
      <w:r>
        <w:t>đồng/m dài</w:t>
      </w:r>
    </w:p>
    <w:p>
      <w:r>
        <w:t>B</w:t>
      </w:r>
    </w:p>
    <w:p>
      <w:r>
        <w:t>112.000</w:t>
      </w:r>
    </w:p>
    <w:p>
      <w:r>
        <w:t>16</w:t>
      </w:r>
    </w:p>
    <w:p>
      <w:r>
        <w:t>Cây cảnh</w:t>
      </w:r>
    </w:p>
    <w:p>
      <w:r>
        <w:t>16.1</w:t>
      </w:r>
    </w:p>
    <w:p>
      <w:r>
        <w:t>Cây cau lùn</w:t>
      </w:r>
    </w:p>
    <w:p>
      <w:r>
        <w:t>a</w:t>
      </w:r>
    </w:p>
    <w:p>
      <w:r>
        <w:t>Cây giống trong vườn ươm</w:t>
      </w:r>
    </w:p>
    <w:p>
      <w:r>
        <w:t>đồng/m 2</w:t>
      </w:r>
    </w:p>
    <w:p>
      <w:r>
        <w:t>A</w:t>
      </w:r>
    </w:p>
    <w:p>
      <w:r>
        <w:t>40.000</w:t>
      </w:r>
    </w:p>
    <w:p>
      <w:r>
        <w:t>b</w:t>
      </w:r>
    </w:p>
    <w:p>
      <w:r>
        <w:t>ĐK thân &lt; 3cm</w:t>
      </w:r>
    </w:p>
    <w:p>
      <w:r>
        <w:t>đồng/cây</w:t>
      </w:r>
    </w:p>
    <w:p>
      <w:r>
        <w:t>B</w:t>
      </w:r>
    </w:p>
    <w:p>
      <w:r>
        <w:t>15.000</w:t>
      </w:r>
    </w:p>
    <w:p>
      <w:r>
        <w:t>c</w:t>
      </w:r>
    </w:p>
    <w:p>
      <w:r>
        <w:t>3cm ≤ ĐK thân &lt; 5cm</w:t>
      </w:r>
    </w:p>
    <w:p>
      <w:r>
        <w:t>đồng/cây</w:t>
      </w:r>
    </w:p>
    <w:p>
      <w:r>
        <w:t>C</w:t>
      </w:r>
    </w:p>
    <w:p>
      <w:r>
        <w:t>45.000</w:t>
      </w:r>
    </w:p>
    <w:p>
      <w:r>
        <w:t>d</w:t>
      </w:r>
    </w:p>
    <w:p>
      <w:r>
        <w:t>5cm ≤ ĐK thân &lt; 10cm</w:t>
      </w:r>
    </w:p>
    <w:p>
      <w:r>
        <w:t>đồng/cây</w:t>
      </w:r>
    </w:p>
    <w:p>
      <w:r>
        <w:t>D</w:t>
      </w:r>
    </w:p>
    <w:p>
      <w:r>
        <w:t>131.000</w:t>
      </w:r>
    </w:p>
    <w:p>
      <w:r>
        <w:t>e</w:t>
      </w:r>
    </w:p>
    <w:p>
      <w:r>
        <w:t>10cm ≤ ĐK thân &lt; 20cm</w:t>
      </w:r>
    </w:p>
    <w:p>
      <w:r>
        <w:t>đồng/cây</w:t>
      </w:r>
    </w:p>
    <w:p>
      <w:r>
        <w:t>E</w:t>
      </w:r>
    </w:p>
    <w:p>
      <w:r>
        <w:t>165.000</w:t>
      </w:r>
    </w:p>
    <w:p>
      <w:r>
        <w:t>f</w:t>
      </w:r>
    </w:p>
    <w:p>
      <w:r>
        <w:t>ĐK thân ≥ 20cm</w:t>
      </w:r>
    </w:p>
    <w:p>
      <w:r>
        <w:t>đồng/cây</w:t>
      </w:r>
    </w:p>
    <w:p>
      <w:r>
        <w:t>F</w:t>
      </w:r>
    </w:p>
    <w:p>
      <w:r>
        <w:t>210.000</w:t>
      </w:r>
    </w:p>
    <w:p>
      <w:r>
        <w:t>16.2</w:t>
      </w:r>
    </w:p>
    <w:p>
      <w:r>
        <w:t>Cây cau sâm banh</w:t>
      </w:r>
    </w:p>
    <w:p>
      <w:r>
        <w:t>a</w:t>
      </w:r>
    </w:p>
    <w:p>
      <w:r>
        <w:t>Cây giống trong vườn ươm</w:t>
      </w:r>
    </w:p>
    <w:p>
      <w:r>
        <w:t>đồng/m 2</w:t>
      </w:r>
    </w:p>
    <w:p>
      <w:r>
        <w:t>A</w:t>
      </w:r>
    </w:p>
    <w:p>
      <w:r>
        <w:t>40.000</w:t>
      </w:r>
    </w:p>
    <w:p>
      <w:r>
        <w:t>b</w:t>
      </w:r>
    </w:p>
    <w:p>
      <w:r>
        <w:t>ĐK thân &lt; 10cm</w:t>
      </w:r>
    </w:p>
    <w:p>
      <w:r>
        <w:t>đồng/cây</w:t>
      </w:r>
    </w:p>
    <w:p>
      <w:r>
        <w:t>B</w:t>
      </w:r>
    </w:p>
    <w:p>
      <w:r>
        <w:t>10.000</w:t>
      </w:r>
    </w:p>
    <w:p>
      <w:r>
        <w:t>c</w:t>
      </w:r>
    </w:p>
    <w:p>
      <w:r>
        <w:t>10cm ≤ ĐK thân &lt; 15cm</w:t>
      </w:r>
    </w:p>
    <w:p>
      <w:r>
        <w:t>đồng/cây</w:t>
      </w:r>
    </w:p>
    <w:p>
      <w:r>
        <w:t>C</w:t>
      </w:r>
    </w:p>
    <w:p>
      <w:r>
        <w:t>30.000</w:t>
      </w:r>
    </w:p>
    <w:p>
      <w:r>
        <w:t>d</w:t>
      </w:r>
    </w:p>
    <w:p>
      <w:r>
        <w:t>15cm ≤ ĐK thân &lt; 25cm</w:t>
      </w:r>
    </w:p>
    <w:p>
      <w:r>
        <w:t>đồng/cây</w:t>
      </w:r>
    </w:p>
    <w:p>
      <w:r>
        <w:t>D</w:t>
      </w:r>
    </w:p>
    <w:p>
      <w:r>
        <w:t>150.000</w:t>
      </w:r>
    </w:p>
    <w:p>
      <w:r>
        <w:t>e</w:t>
      </w:r>
    </w:p>
    <w:p>
      <w:r>
        <w:t>ĐK thân ≥ 25cm</w:t>
      </w:r>
    </w:p>
    <w:p>
      <w:r>
        <w:t>đồng/cây</w:t>
      </w:r>
    </w:p>
    <w:p>
      <w:r>
        <w:t>E</w:t>
      </w:r>
    </w:p>
    <w:p>
      <w:r>
        <w:t>200.000</w:t>
      </w:r>
    </w:p>
    <w:p>
      <w:r>
        <w:t>16.3</w:t>
      </w:r>
    </w:p>
    <w:p>
      <w:r>
        <w:t>Cây cau Vua</w:t>
      </w:r>
    </w:p>
    <w:p>
      <w:r>
        <w:t>a</w:t>
      </w:r>
    </w:p>
    <w:p>
      <w:r>
        <w:t>Cây giống trong vườn ươm</w:t>
      </w:r>
    </w:p>
    <w:p>
      <w:r>
        <w:t>đồng/m 2</w:t>
      </w:r>
    </w:p>
    <w:p>
      <w:r>
        <w:t>A</w:t>
      </w:r>
    </w:p>
    <w:p>
      <w:r>
        <w:t>40.000</w:t>
      </w:r>
    </w:p>
    <w:p>
      <w:r>
        <w:t>b</w:t>
      </w:r>
    </w:p>
    <w:p>
      <w:r>
        <w:t>ĐK thân &lt; 3cm</w:t>
      </w:r>
    </w:p>
    <w:p>
      <w:r>
        <w:t>đồng/cây</w:t>
      </w:r>
    </w:p>
    <w:p>
      <w:r>
        <w:t>B</w:t>
      </w:r>
    </w:p>
    <w:p>
      <w:r>
        <w:t>15.000</w:t>
      </w:r>
    </w:p>
    <w:p>
      <w:r>
        <w:t>c</w:t>
      </w:r>
    </w:p>
    <w:p>
      <w:r>
        <w:t>3cm ≤ ĐK thân &lt; 5cm</w:t>
      </w:r>
    </w:p>
    <w:p>
      <w:r>
        <w:t>đồng/cây</w:t>
      </w:r>
    </w:p>
    <w:p>
      <w:r>
        <w:t>C</w:t>
      </w:r>
    </w:p>
    <w:p>
      <w:r>
        <w:t>40.000</w:t>
      </w:r>
    </w:p>
    <w:p>
      <w:r>
        <w:t>d</w:t>
      </w:r>
    </w:p>
    <w:p>
      <w:r>
        <w:t>5cm ≤ ĐK thân &lt; 10cm</w:t>
      </w:r>
    </w:p>
    <w:p>
      <w:r>
        <w:t>đồng/cây</w:t>
      </w:r>
    </w:p>
    <w:p>
      <w:r>
        <w:t>D</w:t>
      </w:r>
    </w:p>
    <w:p>
      <w:r>
        <w:t>110.000</w:t>
      </w:r>
    </w:p>
    <w:p>
      <w:r>
        <w:t>e</w:t>
      </w:r>
    </w:p>
    <w:p>
      <w:r>
        <w:t>10cm ≤ ĐK thân &lt; 25cm</w:t>
      </w:r>
    </w:p>
    <w:p>
      <w:r>
        <w:t>đồng/cây</w:t>
      </w:r>
    </w:p>
    <w:p>
      <w:r>
        <w:t>E</w:t>
      </w:r>
    </w:p>
    <w:p>
      <w:r>
        <w:t>140.000</w:t>
      </w:r>
    </w:p>
    <w:p>
      <w:r>
        <w:t>f</w:t>
      </w:r>
    </w:p>
    <w:p>
      <w:r>
        <w:t>25cm ≤ ĐK thân &lt; 30cm</w:t>
      </w:r>
    </w:p>
    <w:p>
      <w:r>
        <w:t>đồng/cây</w:t>
      </w:r>
    </w:p>
    <w:p>
      <w:r>
        <w:t>F</w:t>
      </w:r>
    </w:p>
    <w:p>
      <w:r>
        <w:t>210.000</w:t>
      </w:r>
    </w:p>
    <w:p>
      <w:r>
        <w:t>g</w:t>
      </w:r>
    </w:p>
    <w:p>
      <w:r>
        <w:t>ĐK thân ≥ 30cm</w:t>
      </w:r>
    </w:p>
    <w:p>
      <w:r>
        <w:t>đồng/cây</w:t>
      </w:r>
    </w:p>
    <w:p>
      <w:r>
        <w:t>G</w:t>
      </w:r>
    </w:p>
    <w:p>
      <w:r>
        <w:t>330.000</w:t>
      </w:r>
    </w:p>
    <w:p>
      <w:r>
        <w:t>16.4</w:t>
      </w:r>
    </w:p>
    <w:p>
      <w:r>
        <w:t>Cây cau cảnh khác</w:t>
      </w:r>
    </w:p>
    <w:p>
      <w:r>
        <w:t>a</w:t>
      </w:r>
    </w:p>
    <w:p>
      <w:r>
        <w:t>Cây giống trong vườn ươm</w:t>
      </w:r>
    </w:p>
    <w:p>
      <w:r>
        <w:t>đồng/m 2</w:t>
      </w:r>
    </w:p>
    <w:p>
      <w:r>
        <w:t>A</w:t>
      </w:r>
    </w:p>
    <w:p>
      <w:r>
        <w:t>40.000</w:t>
      </w:r>
    </w:p>
    <w:p>
      <w:r>
        <w:t>b</w:t>
      </w:r>
    </w:p>
    <w:p>
      <w:r>
        <w:t>Chiều cao &lt; 0,3m</w:t>
      </w:r>
    </w:p>
    <w:p>
      <w:r>
        <w:t>đồng/cây</w:t>
      </w:r>
    </w:p>
    <w:p>
      <w:r>
        <w:t>B</w:t>
      </w:r>
    </w:p>
    <w:p>
      <w:r>
        <w:t>6.000</w:t>
      </w:r>
    </w:p>
    <w:p>
      <w:r>
        <w:t>c</w:t>
      </w:r>
    </w:p>
    <w:p>
      <w:r>
        <w:t>0,3m ≤ chiều cao &lt; 0,5m</w:t>
      </w:r>
    </w:p>
    <w:p>
      <w:r>
        <w:t>đồng/cây</w:t>
      </w:r>
    </w:p>
    <w:p>
      <w:r>
        <w:t>C</w:t>
      </w:r>
    </w:p>
    <w:p>
      <w:r>
        <w:t>8.000</w:t>
      </w:r>
    </w:p>
    <w:p>
      <w:r>
        <w:t>d</w:t>
      </w:r>
    </w:p>
    <w:p>
      <w:r>
        <w:t>0,5m ≤ chiều cao &lt; 1m</w:t>
      </w:r>
    </w:p>
    <w:p>
      <w:r>
        <w:t>đồng/cây</w:t>
      </w:r>
    </w:p>
    <w:p>
      <w:r>
        <w:t>D</w:t>
      </w:r>
    </w:p>
    <w:p>
      <w:r>
        <w:t>14.000</w:t>
      </w:r>
    </w:p>
    <w:p>
      <w:r>
        <w:t>e</w:t>
      </w:r>
    </w:p>
    <w:p>
      <w:r>
        <w:t>1m ≤ chiều cao &lt; 2m</w:t>
      </w:r>
    </w:p>
    <w:p>
      <w:r>
        <w:t>đồng/cây</w:t>
      </w:r>
    </w:p>
    <w:p>
      <w:r>
        <w:t>E</w:t>
      </w:r>
    </w:p>
    <w:p>
      <w:r>
        <w:t>28.000</w:t>
      </w:r>
    </w:p>
    <w:p>
      <w:r>
        <w:t>f</w:t>
      </w:r>
    </w:p>
    <w:p>
      <w:r>
        <w:t>2m ≤ chiều cao &lt; 4m</w:t>
      </w:r>
    </w:p>
    <w:p>
      <w:r>
        <w:t>đồng/cây</w:t>
      </w:r>
    </w:p>
    <w:p>
      <w:r>
        <w:t>F</w:t>
      </w:r>
    </w:p>
    <w:p>
      <w:r>
        <w:t>53.000</w:t>
      </w:r>
    </w:p>
    <w:p>
      <w:r>
        <w:t>g</w:t>
      </w:r>
    </w:p>
    <w:p>
      <w:r>
        <w:t>Chiều cao ≥ 4m</w:t>
      </w:r>
    </w:p>
    <w:p>
      <w:r>
        <w:t>đồng/cây</w:t>
      </w:r>
    </w:p>
    <w:p>
      <w:r>
        <w:t>G</w:t>
      </w:r>
    </w:p>
    <w:p>
      <w:r>
        <w:t>130.000</w:t>
      </w:r>
    </w:p>
    <w:p>
      <w:r>
        <w:t>16.5</w:t>
      </w:r>
    </w:p>
    <w:p>
      <w:r>
        <w:t>Cây dừa cảnh</w:t>
      </w:r>
    </w:p>
    <w:p>
      <w:r>
        <w:t>a</w:t>
      </w:r>
    </w:p>
    <w:p>
      <w:r>
        <w:t>Cây giống trong vườn ươm</w:t>
      </w:r>
    </w:p>
    <w:p>
      <w:r>
        <w:t>đồng/m 2</w:t>
      </w:r>
    </w:p>
    <w:p>
      <w:r>
        <w:t>A</w:t>
      </w:r>
    </w:p>
    <w:p>
      <w:r>
        <w:t>40.000</w:t>
      </w:r>
    </w:p>
    <w:p>
      <w:r>
        <w:t>b</w:t>
      </w:r>
    </w:p>
    <w:p>
      <w:r>
        <w:t>Chiều cao &lt; 0,3m</w:t>
      </w:r>
    </w:p>
    <w:p>
      <w:r>
        <w:t>đồng/cây</w:t>
      </w:r>
    </w:p>
    <w:p>
      <w:r>
        <w:t>B</w:t>
      </w:r>
    </w:p>
    <w:p>
      <w:r>
        <w:t>4.000</w:t>
      </w:r>
    </w:p>
    <w:p>
      <w:r>
        <w:t>c</w:t>
      </w:r>
    </w:p>
    <w:p>
      <w:r>
        <w:t>0,3m ≤ chiều cao &lt; 0,5m</w:t>
      </w:r>
    </w:p>
    <w:p>
      <w:r>
        <w:t>đồng/cây</w:t>
      </w:r>
    </w:p>
    <w:p>
      <w:r>
        <w:t>C</w:t>
      </w:r>
    </w:p>
    <w:p>
      <w:r>
        <w:t>6.000</w:t>
      </w:r>
    </w:p>
    <w:p>
      <w:r>
        <w:t>d</w:t>
      </w:r>
    </w:p>
    <w:p>
      <w:r>
        <w:t>0,5m ≤ chiều cao &lt; 1m</w:t>
      </w:r>
    </w:p>
    <w:p>
      <w:r>
        <w:t>đồng/cây</w:t>
      </w:r>
    </w:p>
    <w:p>
      <w:r>
        <w:t>D</w:t>
      </w:r>
    </w:p>
    <w:p>
      <w:r>
        <w:t>25.000</w:t>
      </w:r>
    </w:p>
    <w:p>
      <w:r>
        <w:t>e</w:t>
      </w:r>
    </w:p>
    <w:p>
      <w:r>
        <w:t>Chiều cao ≥ 1m</w:t>
      </w:r>
    </w:p>
    <w:p>
      <w:r>
        <w:t>đồng/cây</w:t>
      </w:r>
    </w:p>
    <w:p>
      <w:r>
        <w:t>E</w:t>
      </w:r>
    </w:p>
    <w:p>
      <w:r>
        <w:t>35.000</w:t>
      </w:r>
    </w:p>
    <w:p>
      <w:r>
        <w:t>16.6</w:t>
      </w:r>
    </w:p>
    <w:p>
      <w:r>
        <w:t>Cây dứa cảnh, chuối cảnh, huyết dụ, ké, lưỡi hổ</w:t>
      </w:r>
    </w:p>
    <w:p>
      <w:r>
        <w:t>đồng/khóm</w:t>
      </w:r>
    </w:p>
    <w:p>
      <w:r>
        <w:t>6.000</w:t>
      </w:r>
    </w:p>
    <w:p>
      <w:r>
        <w:t>16.7</w:t>
      </w:r>
    </w:p>
    <w:p>
      <w:r>
        <w:t>Cây ngũ gia bì</w:t>
      </w:r>
    </w:p>
    <w:p>
      <w:r>
        <w:t>a</w:t>
      </w:r>
    </w:p>
    <w:p>
      <w:r>
        <w:t>Cây giống trong vườn ươm</w:t>
      </w:r>
    </w:p>
    <w:p>
      <w:r>
        <w:t>đồng/m 2</w:t>
      </w:r>
    </w:p>
    <w:p>
      <w:r>
        <w:t>A</w:t>
      </w:r>
    </w:p>
    <w:p>
      <w:r>
        <w:t>40.000</w:t>
      </w:r>
    </w:p>
    <w:p>
      <w:r>
        <w:t>b</w:t>
      </w:r>
    </w:p>
    <w:p>
      <w:r>
        <w:t>chiều cao &lt; 0,3m</w:t>
      </w:r>
    </w:p>
    <w:p>
      <w:r>
        <w:t>đồng/khóm</w:t>
      </w:r>
    </w:p>
    <w:p>
      <w:r>
        <w:t>B</w:t>
      </w:r>
    </w:p>
    <w:p>
      <w:r>
        <w:t>2.000</w:t>
      </w:r>
    </w:p>
    <w:p>
      <w:r>
        <w:t>c</w:t>
      </w:r>
    </w:p>
    <w:p>
      <w:r>
        <w:t>0,3m ≤ chiều cao &lt; 0,5m</w:t>
      </w:r>
    </w:p>
    <w:p>
      <w:r>
        <w:t>đồng/khóm</w:t>
      </w:r>
    </w:p>
    <w:p>
      <w:r>
        <w:t>C</w:t>
      </w:r>
    </w:p>
    <w:p>
      <w:r>
        <w:t>5.000</w:t>
      </w:r>
    </w:p>
    <w:p>
      <w:r>
        <w:t>d</w:t>
      </w:r>
    </w:p>
    <w:p>
      <w:r>
        <w:t>0,5m ≤ chiều cao &lt; 1m</w:t>
      </w:r>
    </w:p>
    <w:p>
      <w:r>
        <w:t>đồng/khóm</w:t>
      </w:r>
    </w:p>
    <w:p>
      <w:r>
        <w:t>D</w:t>
      </w:r>
    </w:p>
    <w:p>
      <w:r>
        <w:t>11.000</w:t>
      </w:r>
    </w:p>
    <w:p>
      <w:r>
        <w:t>e</w:t>
      </w:r>
    </w:p>
    <w:p>
      <w:r>
        <w:t>chiều cao ≥ 1m</w:t>
      </w:r>
    </w:p>
    <w:p>
      <w:r>
        <w:t>đồng/khóm</w:t>
      </w:r>
    </w:p>
    <w:p>
      <w:r>
        <w:t>E</w:t>
      </w:r>
    </w:p>
    <w:p>
      <w:r>
        <w:t>22.000</w:t>
      </w:r>
    </w:p>
    <w:p>
      <w:r>
        <w:t>16.8</w:t>
      </w:r>
    </w:p>
    <w:p>
      <w:r>
        <w:t>Cây si cảnh, sanh cảnh, cây lộc vừng, cây đại</w:t>
      </w:r>
    </w:p>
    <w:p>
      <w:r>
        <w:t>a</w:t>
      </w:r>
    </w:p>
    <w:p>
      <w:r>
        <w:t>chiều cao &lt; 0,2m</w:t>
      </w:r>
    </w:p>
    <w:p>
      <w:r>
        <w:t>đồng/cây</w:t>
      </w:r>
    </w:p>
    <w:p>
      <w:r>
        <w:t>A</w:t>
      </w:r>
    </w:p>
    <w:p>
      <w:r>
        <w:t>8.000</w:t>
      </w:r>
    </w:p>
    <w:p>
      <w:r>
        <w:t>b</w:t>
      </w:r>
    </w:p>
    <w:p>
      <w:r>
        <w:t>0,2m ≤ chiều cao &lt; 0,3m</w:t>
      </w:r>
    </w:p>
    <w:p>
      <w:r>
        <w:t>đồng/cây</w:t>
      </w:r>
    </w:p>
    <w:p>
      <w:r>
        <w:t>B</w:t>
      </w:r>
    </w:p>
    <w:p>
      <w:r>
        <w:t>12.000</w:t>
      </w:r>
    </w:p>
    <w:p>
      <w:r>
        <w:t>c</w:t>
      </w:r>
    </w:p>
    <w:p>
      <w:r>
        <w:t>0,3m ≤ chiều cao &lt; 0,7m</w:t>
      </w:r>
    </w:p>
    <w:p>
      <w:r>
        <w:t>đồng/cây</w:t>
      </w:r>
    </w:p>
    <w:p>
      <w:r>
        <w:t>C</w:t>
      </w:r>
    </w:p>
    <w:p>
      <w:r>
        <w:t>20.000</w:t>
      </w:r>
    </w:p>
    <w:p>
      <w:r>
        <w:t>d</w:t>
      </w:r>
    </w:p>
    <w:p>
      <w:r>
        <w:t>0,7m ≤ chiều cao &lt; 1m</w:t>
      </w:r>
    </w:p>
    <w:p>
      <w:r>
        <w:t>đồng/cây</w:t>
      </w:r>
    </w:p>
    <w:p>
      <w:r>
        <w:t>D</w:t>
      </w:r>
    </w:p>
    <w:p>
      <w:r>
        <w:t>40.000</w:t>
      </w:r>
    </w:p>
    <w:p>
      <w:r>
        <w:t>e</w:t>
      </w:r>
    </w:p>
    <w:p>
      <w:r>
        <w:t>chiều cao ≥ 1m</w:t>
      </w:r>
    </w:p>
    <w:p>
      <w:r>
        <w:t>đồng/cây</w:t>
      </w:r>
    </w:p>
    <w:p>
      <w:r>
        <w:t>E</w:t>
      </w:r>
    </w:p>
    <w:p>
      <w:r>
        <w:t>110.000</w:t>
      </w:r>
    </w:p>
    <w:p>
      <w:r>
        <w:t>16.9</w:t>
      </w:r>
    </w:p>
    <w:p>
      <w:r>
        <w:t>Cây sung cảnh, sơn liễu</w:t>
      </w:r>
    </w:p>
    <w:p>
      <w:r>
        <w:t>a</w:t>
      </w:r>
    </w:p>
    <w:p>
      <w:r>
        <w:t>chiều cao &lt; 0,3m</w:t>
      </w:r>
    </w:p>
    <w:p>
      <w:r>
        <w:t>đồng/cây</w:t>
      </w:r>
    </w:p>
    <w:p>
      <w:r>
        <w:t>A</w:t>
      </w:r>
    </w:p>
    <w:p>
      <w:r>
        <w:t>5.000</w:t>
      </w:r>
    </w:p>
    <w:p>
      <w:r>
        <w:t>b</w:t>
      </w:r>
    </w:p>
    <w:p>
      <w:r>
        <w:t>0,3m ≤ chiều cao &lt; 0,5m</w:t>
      </w:r>
    </w:p>
    <w:p>
      <w:r>
        <w:t>đồng/cây</w:t>
      </w:r>
    </w:p>
    <w:p>
      <w:r>
        <w:t>B</w:t>
      </w:r>
    </w:p>
    <w:p>
      <w:r>
        <w:t>10.000</w:t>
      </w:r>
    </w:p>
    <w:p>
      <w:r>
        <w:t>c</w:t>
      </w:r>
    </w:p>
    <w:p>
      <w:r>
        <w:t>0,5m ≤ chiều cao &lt; 1m</w:t>
      </w:r>
    </w:p>
    <w:p>
      <w:r>
        <w:t>đồng/cây</w:t>
      </w:r>
    </w:p>
    <w:p>
      <w:r>
        <w:t>C</w:t>
      </w:r>
    </w:p>
    <w:p>
      <w:r>
        <w:t>18.000</w:t>
      </w:r>
    </w:p>
    <w:p>
      <w:r>
        <w:t>d</w:t>
      </w:r>
    </w:p>
    <w:p>
      <w:r>
        <w:t>chiều cao ≥ 1m</w:t>
      </w:r>
    </w:p>
    <w:p>
      <w:r>
        <w:t>đồng/cây</w:t>
      </w:r>
    </w:p>
    <w:p>
      <w:r>
        <w:t>D</w:t>
      </w:r>
    </w:p>
    <w:p>
      <w:r>
        <w:t>25.000</w:t>
      </w:r>
    </w:p>
    <w:p>
      <w:r>
        <w:t>16.10</w:t>
      </w:r>
    </w:p>
    <w:p>
      <w:r>
        <w:t>Cây thiên tuế</w:t>
      </w:r>
    </w:p>
    <w:p>
      <w:r>
        <w:t>a</w:t>
      </w:r>
    </w:p>
    <w:p>
      <w:r>
        <w:t>ĐK thân &lt; 5cm</w:t>
      </w:r>
    </w:p>
    <w:p>
      <w:r>
        <w:t>đồng/cây</w:t>
      </w:r>
    </w:p>
    <w:p>
      <w:r>
        <w:t>A</w:t>
      </w:r>
    </w:p>
    <w:p>
      <w:r>
        <w:t>15.000</w:t>
      </w:r>
    </w:p>
    <w:p>
      <w:r>
        <w:t>b</w:t>
      </w:r>
    </w:p>
    <w:p>
      <w:r>
        <w:t>5cm ≤ ĐK thân &lt; 10cm</w:t>
      </w:r>
    </w:p>
    <w:p>
      <w:r>
        <w:t>đồng/cây</w:t>
      </w:r>
    </w:p>
    <w:p>
      <w:r>
        <w:t>B</w:t>
      </w:r>
    </w:p>
    <w:p>
      <w:r>
        <w:t>25.000</w:t>
      </w:r>
    </w:p>
    <w:p>
      <w:r>
        <w:t>c</w:t>
      </w:r>
    </w:p>
    <w:p>
      <w:r>
        <w:t>10cm ≤ ĐK thân &lt; 20cm</w:t>
      </w:r>
    </w:p>
    <w:p>
      <w:r>
        <w:t>đồng/cây</w:t>
      </w:r>
    </w:p>
    <w:p>
      <w:r>
        <w:t>C</w:t>
      </w:r>
    </w:p>
    <w:p>
      <w:r>
        <w:t>50.000</w:t>
      </w:r>
    </w:p>
    <w:p>
      <w:r>
        <w:t>d</w:t>
      </w:r>
    </w:p>
    <w:p>
      <w:r>
        <w:t>ĐK thân ≥ 20cm</w:t>
      </w:r>
    </w:p>
    <w:p>
      <w:r>
        <w:t>đồng/cây</w:t>
      </w:r>
    </w:p>
    <w:p>
      <w:r>
        <w:t>D</w:t>
      </w:r>
    </w:p>
    <w:p>
      <w:r>
        <w:t>90.000</w:t>
      </w:r>
    </w:p>
    <w:p>
      <w:r>
        <w:t>16.11</w:t>
      </w:r>
    </w:p>
    <w:p>
      <w:r>
        <w:t>Cây thiết mộc lan</w:t>
      </w:r>
    </w:p>
    <w:p>
      <w:r>
        <w:t>đồng/khóm</w:t>
      </w:r>
    </w:p>
    <w:p>
      <w:r>
        <w:t>a</w:t>
      </w:r>
    </w:p>
    <w:p>
      <w:r>
        <w:t>Cây chưa có hoa</w:t>
      </w:r>
    </w:p>
    <w:p>
      <w:r>
        <w:t>đồng/khóm</w:t>
      </w:r>
    </w:p>
    <w:p>
      <w:r>
        <w:t>A</w:t>
      </w:r>
    </w:p>
    <w:p>
      <w:r>
        <w:t>11.000</w:t>
      </w:r>
    </w:p>
    <w:p>
      <w:r>
        <w:t>c</w:t>
      </w:r>
    </w:p>
    <w:p>
      <w:r>
        <w:t>Cây đã có hoa nhưng chưa thu hoạch</w:t>
      </w:r>
    </w:p>
    <w:p>
      <w:r>
        <w:t>đồng/khóm</w:t>
      </w:r>
    </w:p>
    <w:p>
      <w:r>
        <w:t>B</w:t>
      </w:r>
    </w:p>
    <w:p>
      <w:r>
        <w:t>44.000</w:t>
      </w:r>
    </w:p>
    <w:p>
      <w:r>
        <w:t>16.12</w:t>
      </w:r>
    </w:p>
    <w:p>
      <w:r>
        <w:t>Cây trúc nhật</w:t>
      </w:r>
    </w:p>
    <w:p>
      <w:r>
        <w:t>a</w:t>
      </w:r>
    </w:p>
    <w:p>
      <w:r>
        <w:t>Chiều cao &lt; 0,3 m</w:t>
      </w:r>
    </w:p>
    <w:p>
      <w:r>
        <w:t>đồng/khóm</w:t>
      </w:r>
    </w:p>
    <w:p>
      <w:r>
        <w:t>A</w:t>
      </w:r>
    </w:p>
    <w:p>
      <w:r>
        <w:t>8.000</w:t>
      </w:r>
    </w:p>
    <w:p>
      <w:r>
        <w:t>b</w:t>
      </w:r>
    </w:p>
    <w:p>
      <w:r>
        <w:t>0,3m ≤ chiều cao &lt; 0,5 m</w:t>
      </w:r>
    </w:p>
    <w:p>
      <w:r>
        <w:t>đồng/khóm</w:t>
      </w:r>
    </w:p>
    <w:p>
      <w:r>
        <w:t>B</w:t>
      </w:r>
    </w:p>
    <w:p>
      <w:r>
        <w:t>13.000</w:t>
      </w:r>
    </w:p>
    <w:p>
      <w:r>
        <w:t>c</w:t>
      </w:r>
    </w:p>
    <w:p>
      <w:r>
        <w:t>0,5m ≤ chiều cao &lt; 1 m</w:t>
      </w:r>
    </w:p>
    <w:p>
      <w:r>
        <w:t>đồng/khóm</w:t>
      </w:r>
    </w:p>
    <w:p>
      <w:r>
        <w:t>C</w:t>
      </w:r>
    </w:p>
    <w:p>
      <w:r>
        <w:t>16.000</w:t>
      </w:r>
    </w:p>
    <w:p>
      <w:r>
        <w:t>d</w:t>
      </w:r>
    </w:p>
    <w:p>
      <w:r>
        <w:t>1m ≤ chiều cao &lt; 2m</w:t>
      </w:r>
    </w:p>
    <w:p>
      <w:r>
        <w:t>đồng/khóm</w:t>
      </w:r>
    </w:p>
    <w:p>
      <w:r>
        <w:t>D</w:t>
      </w:r>
    </w:p>
    <w:p>
      <w:r>
        <w:t>19.000</w:t>
      </w:r>
    </w:p>
    <w:p>
      <w:r>
        <w:t>e</w:t>
      </w:r>
    </w:p>
    <w:p>
      <w:r>
        <w:t>chiều cao ≥ 2m</w:t>
      </w:r>
    </w:p>
    <w:p>
      <w:r>
        <w:t>đồng/khóm</w:t>
      </w:r>
    </w:p>
    <w:p>
      <w:r>
        <w:t>E</w:t>
      </w:r>
    </w:p>
    <w:p>
      <w:r>
        <w:t>35.000</w:t>
      </w:r>
    </w:p>
    <w:p>
      <w:r>
        <w:t>16.13</w:t>
      </w:r>
    </w:p>
    <w:p>
      <w:r>
        <w:t>Cây vạn tuế</w:t>
      </w:r>
    </w:p>
    <w:p>
      <w:r>
        <w:t>a</w:t>
      </w:r>
    </w:p>
    <w:p>
      <w:r>
        <w:t>Cây giống trong vườn ươm</w:t>
      </w:r>
    </w:p>
    <w:p>
      <w:r>
        <w:t>đồng/cây</w:t>
      </w:r>
    </w:p>
    <w:p>
      <w:r>
        <w:t>A</w:t>
      </w:r>
    </w:p>
    <w:p>
      <w:r>
        <w:t>10.000</w:t>
      </w:r>
    </w:p>
    <w:p>
      <w:r>
        <w:t>b</w:t>
      </w:r>
    </w:p>
    <w:p>
      <w:r>
        <w:t>Cây mới trồng chưa nhô lên mặt đất</w:t>
      </w:r>
    </w:p>
    <w:p>
      <w:r>
        <w:t>đồng/cây</w:t>
      </w:r>
    </w:p>
    <w:p>
      <w:r>
        <w:t>B</w:t>
      </w:r>
    </w:p>
    <w:p>
      <w:r>
        <w:t>20.000</w:t>
      </w:r>
    </w:p>
    <w:p>
      <w:r>
        <w:t>c</w:t>
      </w:r>
    </w:p>
    <w:p>
      <w:r>
        <w:t>ĐK thân &lt; 5 cm hoặc chiều cao &lt; 10cm</w:t>
      </w:r>
    </w:p>
    <w:p>
      <w:r>
        <w:t>đồng/cây</w:t>
      </w:r>
    </w:p>
    <w:p>
      <w:r>
        <w:t>C</w:t>
      </w:r>
    </w:p>
    <w:p>
      <w:r>
        <w:t>50.000</w:t>
      </w:r>
    </w:p>
    <w:p>
      <w:r>
        <w:t>d</w:t>
      </w:r>
    </w:p>
    <w:p>
      <w:r>
        <w:t>5 cm ≤ ĐK thân &lt; 10 cm hoặc 10 cm ≤ chiều cao &lt; 30cm</w:t>
      </w:r>
    </w:p>
    <w:p>
      <w:r>
        <w:t>đồng/cây</w:t>
      </w:r>
    </w:p>
    <w:p>
      <w:r>
        <w:t>D</w:t>
      </w:r>
    </w:p>
    <w:p>
      <w:r>
        <w:t>103.000</w:t>
      </w:r>
    </w:p>
    <w:p>
      <w:r>
        <w:t>e</w:t>
      </w:r>
    </w:p>
    <w:p>
      <w:r>
        <w:t>10 cm ≤ ĐK thân &lt; 20 cm hoặc 30 cm ≤ chiều cao &lt; 70cm</w:t>
      </w:r>
    </w:p>
    <w:p>
      <w:r>
        <w:t>đồng/cây</w:t>
      </w:r>
    </w:p>
    <w:p>
      <w:r>
        <w:t>E</w:t>
      </w:r>
    </w:p>
    <w:p>
      <w:r>
        <w:t>228.000</w:t>
      </w:r>
    </w:p>
    <w:p>
      <w:r>
        <w:t>f</w:t>
      </w:r>
    </w:p>
    <w:p>
      <w:r>
        <w:t>20 cm ≤ ĐK thân &lt; 25 cm hoặc 30 cm ≤ chiều cao &lt; 100cm</w:t>
      </w:r>
    </w:p>
    <w:p>
      <w:r>
        <w:t>đồng/cây</w:t>
      </w:r>
    </w:p>
    <w:p>
      <w:r>
        <w:t>F</w:t>
      </w:r>
    </w:p>
    <w:p>
      <w:r>
        <w:t>556.000</w:t>
      </w:r>
    </w:p>
    <w:p>
      <w:r>
        <w:t>g</w:t>
      </w:r>
    </w:p>
    <w:p>
      <w:r>
        <w:t>ĐK thân ≥ 25 cm hoặc chiều cao ≥ 100cm</w:t>
      </w:r>
    </w:p>
    <w:p>
      <w:r>
        <w:t>đồng/cây</w:t>
      </w:r>
    </w:p>
    <w:p>
      <w:r>
        <w:t>g</w:t>
      </w:r>
    </w:p>
    <w:p>
      <w:r>
        <w:t>715.000</w:t>
      </w:r>
    </w:p>
    <w:p>
      <w:r>
        <w:t>16.14</w:t>
      </w:r>
    </w:p>
    <w:p>
      <w:r>
        <w:t>Cây tùng la hán</w:t>
      </w:r>
    </w:p>
    <w:p>
      <w:r>
        <w:t>a</w:t>
      </w:r>
    </w:p>
    <w:p>
      <w:r>
        <w:t>Cây giống trong vườn ươm</w:t>
      </w:r>
    </w:p>
    <w:p>
      <w:r>
        <w:t>đồng/cây</w:t>
      </w:r>
    </w:p>
    <w:p>
      <w:r>
        <w:t>A</w:t>
      </w:r>
    </w:p>
    <w:p>
      <w:r>
        <w:t>30.000</w:t>
      </w:r>
    </w:p>
    <w:p>
      <w:r>
        <w:t>b</w:t>
      </w:r>
    </w:p>
    <w:p>
      <w:r>
        <w:t>ĐK thân &lt; 3 cm hoặc ĐK tán &lt; 1m</w:t>
      </w:r>
    </w:p>
    <w:p>
      <w:r>
        <w:t>đồng/cây</w:t>
      </w:r>
    </w:p>
    <w:p>
      <w:r>
        <w:t>B</w:t>
      </w:r>
    </w:p>
    <w:p>
      <w:r>
        <w:t>79.000</w:t>
      </w:r>
    </w:p>
    <w:p>
      <w:r>
        <w:t>c</w:t>
      </w:r>
    </w:p>
    <w:p>
      <w:r>
        <w:t>3 cm ≤ ĐK thân &lt; 5 cm hoặc 1m ≤ ĐK tán &lt; 1,5m</w:t>
      </w:r>
    </w:p>
    <w:p>
      <w:r>
        <w:t>đồng/cây</w:t>
      </w:r>
    </w:p>
    <w:p>
      <w:r>
        <w:t>C</w:t>
      </w:r>
    </w:p>
    <w:p>
      <w:r>
        <w:t>121.000</w:t>
      </w:r>
    </w:p>
    <w:p>
      <w:r>
        <w:t>d</w:t>
      </w:r>
    </w:p>
    <w:p>
      <w:r>
        <w:t>5cm ≤ ĐK thân &lt; 10 cm hoặc 1,5m ≤ ĐK tán &lt; 2,0m</w:t>
      </w:r>
    </w:p>
    <w:p>
      <w:r>
        <w:t>đồng/cây</w:t>
      </w:r>
    </w:p>
    <w:p>
      <w:r>
        <w:t>D</w:t>
      </w:r>
    </w:p>
    <w:p>
      <w:r>
        <w:t>227.000</w:t>
      </w:r>
    </w:p>
    <w:p>
      <w:r>
        <w:t>e</w:t>
      </w:r>
    </w:p>
    <w:p>
      <w:r>
        <w:t>10 cm ≤ ĐK thân &lt; 20 cm hoặc 2,0m ≤ ĐK tán &lt; 2,5m</w:t>
      </w:r>
    </w:p>
    <w:p>
      <w:r>
        <w:t>đồng/cây</w:t>
      </w:r>
    </w:p>
    <w:p>
      <w:r>
        <w:t>E</w:t>
      </w:r>
    </w:p>
    <w:p>
      <w:r>
        <w:t>484.000</w:t>
      </w:r>
    </w:p>
    <w:p>
      <w:r>
        <w:t>f</w:t>
      </w:r>
    </w:p>
    <w:p>
      <w:r>
        <w:t>ĐK thân ≥ 20 cm hoặc ĐK tán ≥ 2,5m</w:t>
      </w:r>
    </w:p>
    <w:p>
      <w:r>
        <w:t>đồng/cây</w:t>
      </w:r>
    </w:p>
    <w:p>
      <w:r>
        <w:t>F</w:t>
      </w:r>
    </w:p>
    <w:p>
      <w:r>
        <w:t>653.000</w:t>
      </w:r>
    </w:p>
    <w:p>
      <w:r>
        <w:t>17</w:t>
      </w:r>
    </w:p>
    <w:p>
      <w:r>
        <w:t>Cây đào phai làm cảnh</w:t>
      </w:r>
    </w:p>
    <w:p>
      <w:r>
        <w:t>a</w:t>
      </w:r>
    </w:p>
    <w:p>
      <w:r>
        <w:t>Cây giống trong vườn ươm</w:t>
      </w:r>
    </w:p>
    <w:p>
      <w:r>
        <w:t>đồng/m 2</w:t>
      </w:r>
    </w:p>
    <w:p>
      <w:r>
        <w:t>A</w:t>
      </w:r>
    </w:p>
    <w:p>
      <w:r>
        <w:t>40.000</w:t>
      </w:r>
    </w:p>
    <w:p>
      <w:r>
        <w:t>b</w:t>
      </w:r>
    </w:p>
    <w:p>
      <w:r>
        <w:t>Cây con mới trồng</w:t>
      </w:r>
    </w:p>
    <w:p>
      <w:r>
        <w:t>đồng/cây</w:t>
      </w:r>
    </w:p>
    <w:p>
      <w:r>
        <w:t>B</w:t>
      </w:r>
    </w:p>
    <w:p>
      <w:r>
        <w:t>5.000</w:t>
      </w:r>
    </w:p>
    <w:p>
      <w:r>
        <w:t>c</w:t>
      </w:r>
    </w:p>
    <w:p>
      <w:r>
        <w:t>ĐK thân &lt; 0,5cm hoặc ĐK tán &lt; 0,25m</w:t>
      </w:r>
    </w:p>
    <w:p>
      <w:r>
        <w:t>đồng/cây</w:t>
      </w:r>
    </w:p>
    <w:p>
      <w:r>
        <w:t>10.000</w:t>
      </w:r>
    </w:p>
    <w:p>
      <w:r>
        <w:t>d</w:t>
      </w:r>
    </w:p>
    <w:p>
      <w:r>
        <w:t>0,5cm ≤ ĐK thân &lt; 1cm hoặc 0,25m ≤ ĐK tán &lt; 0,5m</w:t>
      </w:r>
    </w:p>
    <w:p>
      <w:r>
        <w:t>đồng/cây</w:t>
      </w:r>
    </w:p>
    <w:p>
      <w:r>
        <w:t>C</w:t>
      </w:r>
    </w:p>
    <w:p>
      <w:r>
        <w:t>17.000</w:t>
      </w:r>
    </w:p>
    <w:p>
      <w:r>
        <w:t>e</w:t>
      </w:r>
    </w:p>
    <w:p>
      <w:r>
        <w:t>1cm ≤ ĐK thân &lt; 2cm hoặc 0,5m ≤ ĐK tán &lt; 1,0m</w:t>
      </w:r>
    </w:p>
    <w:p>
      <w:r>
        <w:t>đồng/cây</w:t>
      </w:r>
    </w:p>
    <w:p>
      <w:r>
        <w:t>D</w:t>
      </w:r>
    </w:p>
    <w:p>
      <w:r>
        <w:t>85.000</w:t>
      </w:r>
    </w:p>
    <w:p>
      <w:r>
        <w:t>f</w:t>
      </w:r>
    </w:p>
    <w:p>
      <w:r>
        <w:t>2cm ≤ ĐK thân &lt; 3cm hoặc 1m ≤ ĐK tán &lt; 1,5m</w:t>
      </w:r>
    </w:p>
    <w:p>
      <w:r>
        <w:t>đồng/cây</w:t>
      </w:r>
    </w:p>
    <w:p>
      <w:r>
        <w:t>E</w:t>
      </w:r>
    </w:p>
    <w:p>
      <w:r>
        <w:t>180.000</w:t>
      </w:r>
    </w:p>
    <w:p>
      <w:r>
        <w:t>g</w:t>
      </w:r>
    </w:p>
    <w:p>
      <w:r>
        <w:t>3cm ≤ ĐK thân &lt; 4cm hoặc 1,5m ≤ ĐK tán &lt; 2,0m</w:t>
      </w:r>
    </w:p>
    <w:p>
      <w:r>
        <w:t>đồng/cây</w:t>
      </w:r>
    </w:p>
    <w:p>
      <w:r>
        <w:t>F</w:t>
      </w:r>
    </w:p>
    <w:p>
      <w:r>
        <w:t>265.000</w:t>
      </w:r>
    </w:p>
    <w:p>
      <w:r>
        <w:t>h</w:t>
      </w:r>
    </w:p>
    <w:p>
      <w:r>
        <w:t>4cm ≤ ĐK thân &lt; 7cmhoặc 2,0m ≤ ĐK tán &lt; 2,5m</w:t>
      </w:r>
    </w:p>
    <w:p>
      <w:r>
        <w:t>đồng/cây</w:t>
      </w:r>
    </w:p>
    <w:p>
      <w:r>
        <w:t>G</w:t>
      </w:r>
    </w:p>
    <w:p>
      <w:r>
        <w:t>450.000</w:t>
      </w:r>
    </w:p>
    <w:p>
      <w:r>
        <w:t>i</w:t>
      </w:r>
    </w:p>
    <w:p>
      <w:r>
        <w:t>7cm ≤ ĐK thân &lt; 10cm hoặc 2,5m ≤ ĐK tán &lt; 3,0m</w:t>
      </w:r>
    </w:p>
    <w:p>
      <w:r>
        <w:t>đồng/cây</w:t>
      </w:r>
    </w:p>
    <w:p>
      <w:r>
        <w:t>I</w:t>
      </w:r>
    </w:p>
    <w:p>
      <w:r>
        <w:t>800.000</w:t>
      </w:r>
    </w:p>
    <w:p>
      <w:r>
        <w:t>k</w:t>
      </w:r>
    </w:p>
    <w:p>
      <w:r>
        <w:t>10cm ≤ ĐK thân &lt; 15cm hoặc 3,0m ≤ ĐK tán &lt; 3,5m</w:t>
      </w:r>
    </w:p>
    <w:p>
      <w:r>
        <w:t>đồng/cây</w:t>
      </w:r>
    </w:p>
    <w:p>
      <w:r>
        <w:t>K</w:t>
      </w:r>
    </w:p>
    <w:p>
      <w:r>
        <w:t>1.300.000</w:t>
      </w:r>
    </w:p>
    <w:p>
      <w:r>
        <w:t>l</w:t>
      </w:r>
    </w:p>
    <w:p>
      <w:r>
        <w:t>15cm ≤ ĐK thân &lt; 20cm hoặc 3,5m ≤ ĐK tán &lt; 5,0m</w:t>
      </w:r>
    </w:p>
    <w:p>
      <w:r>
        <w:t>đồng/cây</w:t>
      </w:r>
    </w:p>
    <w:p>
      <w:r>
        <w:t>L</w:t>
      </w:r>
    </w:p>
    <w:p>
      <w:r>
        <w:t>1.600.000</w:t>
      </w:r>
    </w:p>
    <w:p>
      <w:r>
        <w:t>m</w:t>
      </w:r>
    </w:p>
    <w:p>
      <w:r>
        <w:t>ĐK thân ≥ 20cm hoặc ĐK tán ≥ 5,0m</w:t>
      </w:r>
    </w:p>
    <w:p>
      <w:r>
        <w:t>đồng/cây</w:t>
      </w:r>
    </w:p>
    <w:p>
      <w:r>
        <w:t>H</w:t>
      </w:r>
    </w:p>
    <w:p>
      <w:r>
        <w:t>1.750.000</w:t>
      </w:r>
    </w:p>
    <w:p>
      <w:r>
        <w:t>18</w:t>
      </w:r>
    </w:p>
    <w:p>
      <w:r>
        <w:t>Cây mai hoa</w:t>
      </w:r>
    </w:p>
    <w:p>
      <w:r>
        <w:t>18.1</w:t>
      </w:r>
    </w:p>
    <w:p>
      <w:r>
        <w:t>Cây mai vàng lá tím khi non (hoàng diệp mai), bạch mai, mai chiếu thủy</w:t>
      </w:r>
    </w:p>
    <w:p>
      <w:r>
        <w:t>a</w:t>
      </w:r>
    </w:p>
    <w:p>
      <w:r>
        <w:t>Cây giống trong vườn ươm</w:t>
      </w:r>
    </w:p>
    <w:p>
      <w:r>
        <w:t>đồng/m 2</w:t>
      </w:r>
    </w:p>
    <w:p>
      <w:r>
        <w:t>A</w:t>
      </w:r>
    </w:p>
    <w:p>
      <w:r>
        <w:t>40.000</w:t>
      </w:r>
    </w:p>
    <w:p>
      <w:r>
        <w:t>b</w:t>
      </w:r>
    </w:p>
    <w:p>
      <w:r>
        <w:t>ĐK thân &lt; 2cm hoặc ĐK tán &lt; 0,5m</w:t>
      </w:r>
    </w:p>
    <w:p>
      <w:r>
        <w:t>đồng/cây</w:t>
      </w:r>
    </w:p>
    <w:p>
      <w:r>
        <w:t>B</w:t>
      </w:r>
    </w:p>
    <w:p>
      <w:r>
        <w:t>21.500</w:t>
      </w:r>
    </w:p>
    <w:p>
      <w:r>
        <w:t>c</w:t>
      </w:r>
    </w:p>
    <w:p>
      <w:r>
        <w:t>2cm ≤ ĐK thân &lt; 5cm hoặc 0,5m ≤ ĐK tán &lt; 1,0m</w:t>
      </w:r>
    </w:p>
    <w:p>
      <w:r>
        <w:t>đồng/cây</w:t>
      </w:r>
    </w:p>
    <w:p>
      <w:r>
        <w:t>C</w:t>
      </w:r>
    </w:p>
    <w:p>
      <w:r>
        <w:t>53.500</w:t>
      </w:r>
    </w:p>
    <w:p>
      <w:r>
        <w:t>d</w:t>
      </w:r>
    </w:p>
    <w:p>
      <w:r>
        <w:t>5cm ≤ ĐK thân &lt; 10cm hoặc 1m ≤ ĐK tán &lt; 1,5m</w:t>
      </w:r>
    </w:p>
    <w:p>
      <w:r>
        <w:t>đồng/cây</w:t>
      </w:r>
    </w:p>
    <w:p>
      <w:r>
        <w:t>D</w:t>
      </w:r>
    </w:p>
    <w:p>
      <w:r>
        <w:t>266.000</w:t>
      </w:r>
    </w:p>
    <w:p>
      <w:r>
        <w:t>e</w:t>
      </w:r>
    </w:p>
    <w:p>
      <w:r>
        <w:t>10cm ≤ ĐK thân &lt; 20cm hoặc 1,5m ≤ ĐK tán &lt; 2,0m</w:t>
      </w:r>
    </w:p>
    <w:p>
      <w:r>
        <w:t>đồng/cây</w:t>
      </w:r>
    </w:p>
    <w:p>
      <w:r>
        <w:t>E</w:t>
      </w:r>
    </w:p>
    <w:p>
      <w:r>
        <w:t>465.000</w:t>
      </w:r>
    </w:p>
    <w:p>
      <w:r>
        <w:t>f</w:t>
      </w:r>
    </w:p>
    <w:p>
      <w:r>
        <w:t>ĐK thân ≥ 20cm hoặc ĐK tán ≥ 2,0m</w:t>
      </w:r>
    </w:p>
    <w:p>
      <w:r>
        <w:t>đồng/cây</w:t>
      </w:r>
    </w:p>
    <w:p>
      <w:r>
        <w:t>F</w:t>
      </w:r>
    </w:p>
    <w:p>
      <w:r>
        <w:t>1.150.000</w:t>
      </w:r>
    </w:p>
    <w:p>
      <w:r>
        <w:t>18.2</w:t>
      </w:r>
    </w:p>
    <w:p>
      <w:r>
        <w:t>Cây mai vàng lá xanh (hoàng mai)</w:t>
      </w:r>
    </w:p>
    <w:p>
      <w:r>
        <w:t>a</w:t>
      </w:r>
    </w:p>
    <w:p>
      <w:r>
        <w:t>Cây giống trong vườn ươm</w:t>
      </w:r>
    </w:p>
    <w:p>
      <w:r>
        <w:t>đồng/m 2</w:t>
      </w:r>
    </w:p>
    <w:p>
      <w:r>
        <w:t>A</w:t>
      </w:r>
    </w:p>
    <w:p>
      <w:r>
        <w:t>40.000</w:t>
      </w:r>
    </w:p>
    <w:p>
      <w:r>
        <w:t>b</w:t>
      </w:r>
    </w:p>
    <w:p>
      <w:r>
        <w:t>ĐK thân &lt; 2cm hoặc ĐK tán &lt; 0,5m</w:t>
      </w:r>
    </w:p>
    <w:p>
      <w:r>
        <w:t>đồng/cây</w:t>
      </w:r>
    </w:p>
    <w:p>
      <w:r>
        <w:t>B</w:t>
      </w:r>
    </w:p>
    <w:p>
      <w:r>
        <w:t>43.000</w:t>
      </w:r>
    </w:p>
    <w:p>
      <w:r>
        <w:t>c</w:t>
      </w:r>
    </w:p>
    <w:p>
      <w:r>
        <w:t>2cm ≤ ĐK thân &lt; 5cm hoặc 0,5m ≤ ĐK tán &lt; 1,0m</w:t>
      </w:r>
    </w:p>
    <w:p>
      <w:r>
        <w:t>đồng/cây</w:t>
      </w:r>
    </w:p>
    <w:p>
      <w:r>
        <w:t>C</w:t>
      </w:r>
    </w:p>
    <w:p>
      <w:r>
        <w:t>106.000</w:t>
      </w:r>
    </w:p>
    <w:p>
      <w:r>
        <w:t>d</w:t>
      </w:r>
    </w:p>
    <w:p>
      <w:r>
        <w:t>5cm ≤ ĐK thân &lt; 10cm hoặc 1m ≤ ĐK tán &lt; 1,5m</w:t>
      </w:r>
    </w:p>
    <w:p>
      <w:r>
        <w:t>đồng/cây</w:t>
      </w:r>
    </w:p>
    <w:p>
      <w:r>
        <w:t>D</w:t>
      </w:r>
    </w:p>
    <w:p>
      <w:r>
        <w:t>335.000</w:t>
      </w:r>
    </w:p>
    <w:p>
      <w:r>
        <w:t>e</w:t>
      </w:r>
    </w:p>
    <w:p>
      <w:r>
        <w:t>10cm ≤ ĐK thân &lt; 20cm hoặc 1,5m ≤ ĐK tán &lt; 2,0m</w:t>
      </w:r>
    </w:p>
    <w:p>
      <w:r>
        <w:t>đồng/cây</w:t>
      </w:r>
    </w:p>
    <w:p>
      <w:r>
        <w:t>E</w:t>
      </w:r>
    </w:p>
    <w:p>
      <w:r>
        <w:t>830.000</w:t>
      </w:r>
    </w:p>
    <w:p>
      <w:r>
        <w:t>f</w:t>
      </w:r>
    </w:p>
    <w:p>
      <w:r>
        <w:t>ĐK thân ≥ 20cm hoặc ĐK tán ≥ 2,0m</w:t>
      </w:r>
    </w:p>
    <w:p>
      <w:r>
        <w:t>đồng/cây</w:t>
      </w:r>
    </w:p>
    <w:p>
      <w:r>
        <w:t>F</w:t>
      </w:r>
    </w:p>
    <w:p>
      <w:r>
        <w:t>1.550.000</w:t>
      </w:r>
    </w:p>
    <w:p>
      <w:r>
        <w:t>19</w:t>
      </w:r>
    </w:p>
    <w:p>
      <w:r>
        <w:t>Cây đào tiên</w:t>
      </w:r>
    </w:p>
    <w:p>
      <w:r>
        <w:t>19.1</w:t>
      </w:r>
    </w:p>
    <w:p>
      <w:r>
        <w:t>ĐK thân &lt; 2cm hoặc chiều cao &lt;30cm</w:t>
      </w:r>
    </w:p>
    <w:p>
      <w:r>
        <w:t>đồng/cây</w:t>
      </w:r>
    </w:p>
    <w:p>
      <w:r>
        <w:t>A</w:t>
      </w:r>
    </w:p>
    <w:p>
      <w:r>
        <w:t>20.000</w:t>
      </w:r>
    </w:p>
    <w:p>
      <w:r>
        <w:t>19.2</w:t>
      </w:r>
    </w:p>
    <w:p>
      <w:r>
        <w:t>2cm ≤ ĐK thân &lt; 5cm hoặc 30 cm ≤ chiều cao &lt; 70 cm</w:t>
      </w:r>
    </w:p>
    <w:p>
      <w:r>
        <w:t>đồng/cây</w:t>
      </w:r>
    </w:p>
    <w:p>
      <w:r>
        <w:t>B</w:t>
      </w:r>
    </w:p>
    <w:p>
      <w:r>
        <w:t>55.000</w:t>
      </w:r>
    </w:p>
    <w:p>
      <w:r>
        <w:t>19.3</w:t>
      </w:r>
    </w:p>
    <w:p>
      <w:r>
        <w:t>5cm ≤ ĐK thân &lt; 10cm hoặc 70 cm ≤ chiều cao &lt; 150 cm</w:t>
      </w:r>
    </w:p>
    <w:p>
      <w:r>
        <w:t>đồng/cây</w:t>
      </w:r>
    </w:p>
    <w:p>
      <w:r>
        <w:t>C</w:t>
      </w:r>
    </w:p>
    <w:p>
      <w:r>
        <w:t>120.000</w:t>
      </w:r>
    </w:p>
    <w:p>
      <w:r>
        <w:t>19.4</w:t>
      </w:r>
    </w:p>
    <w:p>
      <w:r>
        <w:t>ĐK thân ≥ 10cm hoặc Cây có chiều cao ≥ 150 cm</w:t>
      </w:r>
    </w:p>
    <w:p>
      <w:r>
        <w:t>đồng/cây</w:t>
      </w:r>
    </w:p>
    <w:p>
      <w:r>
        <w:t>D</w:t>
      </w:r>
    </w:p>
    <w:p>
      <w:r>
        <w:t>280.000</w:t>
      </w:r>
    </w:p>
    <w:p>
      <w:r>
        <w:t>20</w:t>
      </w:r>
    </w:p>
    <w:p>
      <w:r>
        <w:t>Cây mộc hương</w:t>
      </w:r>
    </w:p>
    <w:p>
      <w:r>
        <w:t>20.1</w:t>
      </w:r>
    </w:p>
    <w:p>
      <w:r>
        <w:t>ĐK thân &lt; 2cm hoặc chiều cao &lt;30cm</w:t>
      </w:r>
    </w:p>
    <w:p>
      <w:r>
        <w:t>đồng/cây</w:t>
      </w:r>
    </w:p>
    <w:p>
      <w:r>
        <w:t>A</w:t>
      </w:r>
    </w:p>
    <w:p>
      <w:r>
        <w:t>30.000</w:t>
      </w:r>
    </w:p>
    <w:p>
      <w:r>
        <w:t>20.2</w:t>
      </w:r>
    </w:p>
    <w:p>
      <w:r>
        <w:t>2cm ≤ ĐK thân &lt; 5cm hoặc 30 cm ≤ chiều cao &lt; 70 cm</w:t>
      </w:r>
    </w:p>
    <w:p>
      <w:r>
        <w:t>đồng/cây</w:t>
      </w:r>
    </w:p>
    <w:p>
      <w:r>
        <w:t>B</w:t>
      </w:r>
    </w:p>
    <w:p>
      <w:r>
        <w:t>70.000</w:t>
      </w:r>
    </w:p>
    <w:p>
      <w:r>
        <w:t>20.3</w:t>
      </w:r>
    </w:p>
    <w:p>
      <w:r>
        <w:t>5cm ≤ ĐK thân &lt; 10cm hoặc 70 cm ≤ chiều cao &lt; 150 cm</w:t>
      </w:r>
    </w:p>
    <w:p>
      <w:r>
        <w:t>đồng/cây</w:t>
      </w:r>
    </w:p>
    <w:p>
      <w:r>
        <w:t>C</w:t>
      </w:r>
    </w:p>
    <w:p>
      <w:r>
        <w:t>190.000</w:t>
      </w:r>
    </w:p>
    <w:p>
      <w:r>
        <w:t>20.4</w:t>
      </w:r>
    </w:p>
    <w:p>
      <w:r>
        <w:t>ĐK thân ≥ 10cm hoặc Cây có chiều cao ≥ 150 cm</w:t>
      </w:r>
    </w:p>
    <w:p>
      <w:r>
        <w:t>đồng/cây</w:t>
      </w:r>
    </w:p>
    <w:p>
      <w:r>
        <w:t>D</w:t>
      </w:r>
    </w:p>
    <w:p>
      <w:r>
        <w:t>350.000</w:t>
      </w:r>
    </w:p>
    <w:p>
      <w:r>
        <w:t>21</w:t>
      </w:r>
    </w:p>
    <w:p>
      <w:r>
        <w:t>Cây trạng nguyên</w:t>
      </w:r>
    </w:p>
    <w:p>
      <w:r>
        <w:t>21.1</w:t>
      </w:r>
    </w:p>
    <w:p>
      <w:r>
        <w:t>Chiều cao &lt;30cm</w:t>
      </w:r>
    </w:p>
    <w:p>
      <w:r>
        <w:t>đồng/cây</w:t>
      </w:r>
    </w:p>
    <w:p>
      <w:r>
        <w:t>A</w:t>
      </w:r>
    </w:p>
    <w:p>
      <w:r>
        <w:t>20.000</w:t>
      </w:r>
    </w:p>
    <w:p>
      <w:r>
        <w:t>21.2</w:t>
      </w:r>
    </w:p>
    <w:p>
      <w:r>
        <w:t>30 cm ≤ chiều cao &lt; 70 cm</w:t>
      </w:r>
    </w:p>
    <w:p>
      <w:r>
        <w:t>đồng/cây</w:t>
      </w:r>
    </w:p>
    <w:p>
      <w:r>
        <w:t>B</w:t>
      </w:r>
    </w:p>
    <w:p>
      <w:r>
        <w:t>50.000</w:t>
      </w:r>
    </w:p>
    <w:p>
      <w:r>
        <w:t>21.3</w:t>
      </w:r>
    </w:p>
    <w:p>
      <w:r>
        <w:t>Cây có chiều cao ≥ 70 cm</w:t>
      </w:r>
    </w:p>
    <w:p>
      <w:r>
        <w:t>đồng/cây</w:t>
      </w:r>
    </w:p>
    <w:p>
      <w:r>
        <w:t>C</w:t>
      </w:r>
    </w:p>
    <w:p>
      <w:r>
        <w:t>130.000</w:t>
      </w:r>
    </w:p>
    <w:p>
      <w:r>
        <w:t>22</w:t>
      </w:r>
    </w:p>
    <w:p>
      <w:r>
        <w:t>Cây chiều tím</w:t>
      </w:r>
    </w:p>
    <w:p>
      <w:r>
        <w:t>22.1</w:t>
      </w:r>
    </w:p>
    <w:p>
      <w:r>
        <w:t>Cây chưa có hoa</w:t>
      </w:r>
    </w:p>
    <w:p>
      <w:r>
        <w:t>đồng/m 2</w:t>
      </w:r>
    </w:p>
    <w:p>
      <w:r>
        <w:t>A</w:t>
      </w:r>
    </w:p>
    <w:p>
      <w:r>
        <w:t>15.000</w:t>
      </w:r>
    </w:p>
    <w:p>
      <w:r>
        <w:t>22.2</w:t>
      </w:r>
    </w:p>
    <w:p>
      <w:r>
        <w:t>Cây đã có hoa nhưng chưa thu hoạch</w:t>
      </w:r>
    </w:p>
    <w:p>
      <w:r>
        <w:t>đồng/m 2</w:t>
      </w:r>
    </w:p>
    <w:p>
      <w:r>
        <w:t>B</w:t>
      </w:r>
    </w:p>
    <w:p>
      <w:r>
        <w:t>26.000</w:t>
      </w:r>
    </w:p>
    <w:p>
      <w:r>
        <w:t>23</w:t>
      </w:r>
    </w:p>
    <w:p>
      <w:r>
        <w:t>Cây lan đất</w:t>
      </w:r>
    </w:p>
    <w:p>
      <w:r>
        <w:t>23.1</w:t>
      </w:r>
    </w:p>
    <w:p>
      <w:r>
        <w:t>Cây chưa có hoa</w:t>
      </w:r>
    </w:p>
    <w:p>
      <w:r>
        <w:t>đồng/khóm (bụi)</w:t>
      </w:r>
    </w:p>
    <w:p>
      <w:r>
        <w:t>A</w:t>
      </w:r>
    </w:p>
    <w:p>
      <w:r>
        <w:t>20.000</w:t>
      </w:r>
    </w:p>
    <w:p>
      <w:r>
        <w:t>23.2</w:t>
      </w:r>
    </w:p>
    <w:p>
      <w:r>
        <w:t>Cây đã có hoa nhưng chưa thu hoạch</w:t>
      </w:r>
    </w:p>
    <w:p>
      <w:r>
        <w:t>đồng/khóm (bụi)</w:t>
      </w:r>
    </w:p>
    <w:p>
      <w:r>
        <w:t>B</w:t>
      </w:r>
    </w:p>
    <w:p>
      <w:r>
        <w:t>50.000</w:t>
      </w:r>
    </w:p>
    <w:p>
      <w:r>
        <w:t>24</w:t>
      </w:r>
    </w:p>
    <w:p>
      <w:r>
        <w:t>Cây hoa giun</w:t>
      </w:r>
    </w:p>
    <w:p>
      <w:r>
        <w:t>24.1</w:t>
      </w:r>
    </w:p>
    <w:p>
      <w:r>
        <w:t>Cây chưa có hoa</w:t>
      </w:r>
    </w:p>
    <w:p>
      <w:r>
        <w:t>đồng/khóm (bụi)</w:t>
      </w:r>
    </w:p>
    <w:p>
      <w:r>
        <w:t>A</w:t>
      </w:r>
    </w:p>
    <w:p>
      <w:r>
        <w:t>40.000</w:t>
      </w:r>
    </w:p>
    <w:p>
      <w:r>
        <w:t>24.2</w:t>
      </w:r>
    </w:p>
    <w:p>
      <w:r>
        <w:t>Cây đã có hoa nhưng chưa thu hoạch</w:t>
      </w:r>
    </w:p>
    <w:p>
      <w:r>
        <w:t>đồng/khóm (bụi)</w:t>
      </w:r>
    </w:p>
    <w:p>
      <w:r>
        <w:t>B</w:t>
      </w:r>
    </w:p>
    <w:p>
      <w:r>
        <w:t>100.000</w:t>
      </w:r>
    </w:p>
    <w:p>
      <w:r>
        <w:t>25</w:t>
      </w:r>
    </w:p>
    <w:p>
      <w:r>
        <w:t>Cay hoa oải hương</w:t>
      </w:r>
    </w:p>
    <w:p>
      <w:r>
        <w:t>25.1</w:t>
      </w:r>
    </w:p>
    <w:p>
      <w:r>
        <w:t>Cây chưa có hoa</w:t>
      </w:r>
    </w:p>
    <w:p>
      <w:r>
        <w:t>đồng/khóm (bụi)</w:t>
      </w:r>
    </w:p>
    <w:p>
      <w:r>
        <w:t>A</w:t>
      </w:r>
    </w:p>
    <w:p>
      <w:r>
        <w:t>20.000</w:t>
      </w:r>
    </w:p>
    <w:p>
      <w:r>
        <w:t>25.2</w:t>
      </w:r>
    </w:p>
    <w:p>
      <w:r>
        <w:t>Cây đã có hoa nhưng chưa thu hoạch</w:t>
      </w:r>
    </w:p>
    <w:p>
      <w:r>
        <w:t>đồng/khóm (bụi)</w:t>
      </w:r>
    </w:p>
    <w:p>
      <w:r>
        <w:t>B</w:t>
      </w:r>
    </w:p>
    <w:p>
      <w:r>
        <w:t>50.000</w:t>
      </w:r>
    </w:p>
    <w:p>
      <w:r>
        <w:t>26</w:t>
      </w:r>
    </w:p>
    <w:p>
      <w:r>
        <w:t>Cây ngô đồng cảnh</w:t>
      </w:r>
    </w:p>
    <w:p>
      <w:r>
        <w:t>26.1</w:t>
      </w:r>
    </w:p>
    <w:p>
      <w:r>
        <w:t>Cây giống trong vườn ươm</w:t>
      </w:r>
    </w:p>
    <w:p>
      <w:r>
        <w:t>đồng/m 2</w:t>
      </w:r>
    </w:p>
    <w:p>
      <w:r>
        <w:t>A</w:t>
      </w:r>
    </w:p>
    <w:p>
      <w:r>
        <w:t>40.000</w:t>
      </w:r>
    </w:p>
    <w:p>
      <w:r>
        <w:t>26.2</w:t>
      </w:r>
    </w:p>
    <w:p>
      <w:r>
        <w:t>Cây chưa có hoa</w:t>
      </w:r>
    </w:p>
    <w:p>
      <w:r>
        <w:t>đồng/cây</w:t>
      </w:r>
    </w:p>
    <w:p>
      <w:r>
        <w:t>B</w:t>
      </w:r>
    </w:p>
    <w:p>
      <w:r>
        <w:t>30.000</w:t>
      </w:r>
    </w:p>
    <w:p>
      <w:r>
        <w:t>26.3</w:t>
      </w:r>
    </w:p>
    <w:p>
      <w:r>
        <w:t>Cây đã có hoa nhưng chưa thu hoạch</w:t>
      </w:r>
    </w:p>
    <w:p>
      <w:r>
        <w:t>đồng/cây</w:t>
      </w:r>
    </w:p>
    <w:p>
      <w:r>
        <w:t>C</w:t>
      </w:r>
    </w:p>
    <w:p>
      <w:r>
        <w:t>60.000</w:t>
      </w:r>
    </w:p>
    <w:p>
      <w:r>
        <w:t>27</w:t>
      </w:r>
    </w:p>
    <w:p>
      <w:r>
        <w:t>Cây dành dành</w:t>
      </w:r>
    </w:p>
    <w:p>
      <w:r>
        <w:t>27.1</w:t>
      </w:r>
    </w:p>
    <w:p>
      <w:r>
        <w:t>Cây giống trong vườn ươm</w:t>
      </w:r>
    </w:p>
    <w:p>
      <w:r>
        <w:t>đồng/m 2</w:t>
      </w:r>
    </w:p>
    <w:p>
      <w:r>
        <w:t>A</w:t>
      </w:r>
    </w:p>
    <w:p>
      <w:r>
        <w:t>40.000</w:t>
      </w:r>
    </w:p>
    <w:p>
      <w:r>
        <w:t>27.2</w:t>
      </w:r>
    </w:p>
    <w:p>
      <w:r>
        <w:t>cao &lt; 15 cm</w:t>
      </w:r>
    </w:p>
    <w:p>
      <w:r>
        <w:t>đồng/cây</w:t>
      </w:r>
    </w:p>
    <w:p>
      <w:r>
        <w:t>B</w:t>
      </w:r>
    </w:p>
    <w:p>
      <w:r>
        <w:t>28.000</w:t>
      </w:r>
    </w:p>
    <w:p>
      <w:r>
        <w:t>27.3</w:t>
      </w:r>
    </w:p>
    <w:p>
      <w:r>
        <w:t>15 cm ≤ cao &lt; 25 cm</w:t>
      </w:r>
    </w:p>
    <w:p>
      <w:r>
        <w:t>đồng/cây</w:t>
      </w:r>
    </w:p>
    <w:p>
      <w:r>
        <w:t>B</w:t>
      </w:r>
    </w:p>
    <w:p>
      <w:r>
        <w:t>45.000</w:t>
      </w:r>
    </w:p>
    <w:p>
      <w:r>
        <w:t>27.4</w:t>
      </w:r>
    </w:p>
    <w:p>
      <w:r>
        <w:t>25 cm ≤ cao &lt; 50 cm</w:t>
      </w:r>
    </w:p>
    <w:p>
      <w:r>
        <w:t>đồng/cây</w:t>
      </w:r>
    </w:p>
    <w:p>
      <w:r>
        <w:t>C</w:t>
      </w:r>
    </w:p>
    <w:p>
      <w:r>
        <w:t>72.000</w:t>
      </w:r>
    </w:p>
    <w:p>
      <w:r>
        <w:t>27.5</w:t>
      </w:r>
    </w:p>
    <w:p>
      <w:r>
        <w:t>50 cm ≤ cao &lt; 100 cm</w:t>
      </w:r>
    </w:p>
    <w:p>
      <w:r>
        <w:t>đồng/cây</w:t>
      </w:r>
    </w:p>
    <w:p>
      <w:r>
        <w:t>D</w:t>
      </w:r>
    </w:p>
    <w:p>
      <w:r>
        <w:t>105.000</w:t>
      </w:r>
    </w:p>
    <w:p>
      <w:r>
        <w:t>27.6</w:t>
      </w:r>
    </w:p>
    <w:p>
      <w:r>
        <w:t>100 cm ≤ cao &lt; 150 cm</w:t>
      </w:r>
    </w:p>
    <w:p>
      <w:r>
        <w:t>đồng/cây</w:t>
      </w:r>
    </w:p>
    <w:p>
      <w:r>
        <w:t>E</w:t>
      </w:r>
    </w:p>
    <w:p>
      <w:r>
        <w:t>158.000</w:t>
      </w:r>
    </w:p>
    <w:p>
      <w:r>
        <w:t>27.7</w:t>
      </w:r>
    </w:p>
    <w:p>
      <w:r>
        <w:t>Cao ≥ 150 cm</w:t>
      </w:r>
    </w:p>
    <w:p>
      <w:r>
        <w:t>đồng/cây</w:t>
      </w:r>
    </w:p>
    <w:p>
      <w:r>
        <w:t>F</w:t>
      </w:r>
    </w:p>
    <w:p>
      <w:r>
        <w:t>200.000</w:t>
      </w:r>
    </w:p>
    <w:p>
      <w:r>
        <w:t>28</w:t>
      </w:r>
    </w:p>
    <w:p>
      <w:r>
        <w:t>Cây sen cạn</w:t>
      </w:r>
    </w:p>
    <w:p>
      <w:r>
        <w:t>28.1</w:t>
      </w:r>
    </w:p>
    <w:p>
      <w:r>
        <w:t>Cây chưa có hoa</w:t>
      </w:r>
    </w:p>
    <w:p>
      <w:r>
        <w:t>đồng/cây</w:t>
      </w:r>
    </w:p>
    <w:p>
      <w:r>
        <w:t>A</w:t>
      </w:r>
    </w:p>
    <w:p>
      <w:r>
        <w:t>30.000</w:t>
      </w:r>
    </w:p>
    <w:p>
      <w:r>
        <w:t>28.2</w:t>
      </w:r>
    </w:p>
    <w:p>
      <w:r>
        <w:t>Cây đã có hoa nhưng chưa thu hoạch</w:t>
      </w:r>
    </w:p>
    <w:p>
      <w:r>
        <w:t>đồng/cây</w:t>
      </w:r>
    </w:p>
    <w:p>
      <w:r>
        <w:t>B</w:t>
      </w:r>
    </w:p>
    <w:p>
      <w:r>
        <w:t>85.000</w:t>
      </w:r>
    </w:p>
    <w:p>
      <w:r>
        <w:t>V</w:t>
      </w:r>
    </w:p>
    <w:p>
      <w:r>
        <w:t>CÂY CẢNH QUAN, BÓNG MÁT</w:t>
      </w:r>
    </w:p>
    <w:p>
      <w:r>
        <w:t>1</w:t>
      </w:r>
    </w:p>
    <w:p>
      <w:r>
        <w:t>Hoa sữa, bằng lăng, tường vi, phượng vĩ, trứng cá, lộc vừng, muồng đen, sao đen, phượng vĩ, ngô đồng, bàng, đa, cọ, trứng cá, vông, lúc lắc, trúc đào, cây sanh, si, tếch</w:t>
      </w:r>
    </w:p>
    <w:p>
      <w:r>
        <w:t>a</w:t>
      </w:r>
    </w:p>
    <w:p>
      <w:r>
        <w:t>ĐK thân &lt; 1 cm</w:t>
      </w:r>
    </w:p>
    <w:p>
      <w:r>
        <w:t>đồng/cây</w:t>
      </w:r>
    </w:p>
    <w:p>
      <w:r>
        <w:t>A</w:t>
      </w:r>
    </w:p>
    <w:p>
      <w:r>
        <w:t>10.000</w:t>
      </w:r>
    </w:p>
    <w:p>
      <w:r>
        <w:t>b</w:t>
      </w:r>
    </w:p>
    <w:p>
      <w:r>
        <w:t>1 cm ≤ ĐK thân &lt; 2 cm</w:t>
      </w:r>
    </w:p>
    <w:p>
      <w:r>
        <w:t>đồng/cây</w:t>
      </w:r>
    </w:p>
    <w:p>
      <w:r>
        <w:t>B</w:t>
      </w:r>
    </w:p>
    <w:p>
      <w:r>
        <w:t>64.000</w:t>
      </w:r>
    </w:p>
    <w:p>
      <w:r>
        <w:t>c</w:t>
      </w:r>
    </w:p>
    <w:p>
      <w:r>
        <w:t>2 cm ≤ ĐK thân &lt; 3,5 cm</w:t>
      </w:r>
    </w:p>
    <w:p>
      <w:r>
        <w:t>đồng/cây</w:t>
      </w:r>
    </w:p>
    <w:p>
      <w:r>
        <w:t>C</w:t>
      </w:r>
    </w:p>
    <w:p>
      <w:r>
        <w:t>68.000</w:t>
      </w:r>
    </w:p>
    <w:p>
      <w:r>
        <w:t>d</w:t>
      </w:r>
    </w:p>
    <w:p>
      <w:r>
        <w:t>3,5 cm ≤ ĐK thân &lt; 5 cm</w:t>
      </w:r>
    </w:p>
    <w:p>
      <w:r>
        <w:t>đồng/cây</w:t>
      </w:r>
    </w:p>
    <w:p>
      <w:r>
        <w:t>D</w:t>
      </w:r>
    </w:p>
    <w:p>
      <w:r>
        <w:t>129.000</w:t>
      </w:r>
    </w:p>
    <w:p>
      <w:r>
        <w:t>e</w:t>
      </w:r>
    </w:p>
    <w:p>
      <w:r>
        <w:t>5 cm ≤ ĐK thân &lt; 7 cm</w:t>
      </w:r>
    </w:p>
    <w:p>
      <w:r>
        <w:t>đồng/cây</w:t>
      </w:r>
    </w:p>
    <w:p>
      <w:r>
        <w:t>E</w:t>
      </w:r>
    </w:p>
    <w:p>
      <w:r>
        <w:t>218.000</w:t>
      </w:r>
    </w:p>
    <w:p>
      <w:r>
        <w:t>f</w:t>
      </w:r>
    </w:p>
    <w:p>
      <w:r>
        <w:t>7 cm ≤ ĐK thân &lt; 15 cm</w:t>
      </w:r>
    </w:p>
    <w:p>
      <w:r>
        <w:t>đồng/cây</w:t>
      </w:r>
    </w:p>
    <w:p>
      <w:r>
        <w:t>F</w:t>
      </w:r>
    </w:p>
    <w:p>
      <w:r>
        <w:t>280.000</w:t>
      </w:r>
    </w:p>
    <w:p>
      <w:r>
        <w:t>g</w:t>
      </w:r>
    </w:p>
    <w:p>
      <w:r>
        <w:t>15 cm ≤ ĐK thân &lt; 30 cm</w:t>
      </w:r>
    </w:p>
    <w:p>
      <w:r>
        <w:t>đồng/cây</w:t>
      </w:r>
    </w:p>
    <w:p>
      <w:r>
        <w:t>G</w:t>
      </w:r>
    </w:p>
    <w:p>
      <w:r>
        <w:t>450.000</w:t>
      </w:r>
    </w:p>
    <w:p>
      <w:r>
        <w:t>h</w:t>
      </w:r>
    </w:p>
    <w:p>
      <w:r>
        <w:t>30 cm ≤ ĐK thân &lt; 55 cm</w:t>
      </w:r>
    </w:p>
    <w:p>
      <w:r>
        <w:t>đồng/cây</w:t>
      </w:r>
    </w:p>
    <w:p>
      <w:r>
        <w:t>H</w:t>
      </w:r>
    </w:p>
    <w:p>
      <w:r>
        <w:t>690.000</w:t>
      </w:r>
    </w:p>
    <w:p>
      <w:r>
        <w:t>k</w:t>
      </w:r>
    </w:p>
    <w:p>
      <w:r>
        <w:t>Cây có ĐK thân ≥ 55cm</w:t>
      </w:r>
    </w:p>
    <w:p>
      <w:r>
        <w:t>đồng/cây</w:t>
      </w:r>
    </w:p>
    <w:p>
      <w:r>
        <w:t>K</w:t>
      </w:r>
    </w:p>
    <w:p>
      <w:r>
        <w:t>1.050.000</w:t>
      </w:r>
    </w:p>
    <w:p>
      <w:r>
        <w:t>VI</w:t>
      </w:r>
    </w:p>
    <w:p>
      <w:r>
        <w:t>VẬT NUÔI LÀ THỦY SẢN</w:t>
      </w:r>
    </w:p>
    <w:p>
      <w:r>
        <w:t>1</w:t>
      </w:r>
    </w:p>
    <w:p>
      <w:r>
        <w:t>Cá nuôi trong ao hồ, đầm</w:t>
      </w:r>
    </w:p>
    <w:p>
      <w:r>
        <w:t>1.1</w:t>
      </w:r>
    </w:p>
    <w:p>
      <w:r>
        <w:t>Nuôi ghép cá truyền thống (Trắm cỏ, Chép, Trôi,   Mè)</w:t>
      </w:r>
    </w:p>
    <w:p>
      <w:r>
        <w:t>a</w:t>
      </w:r>
    </w:p>
    <w:p>
      <w:r>
        <w:t>+ Nuôi chuyên canh</w:t>
      </w:r>
    </w:p>
    <w:p>
      <w:r>
        <w:t>đồng/m 2</w:t>
      </w:r>
    </w:p>
    <w:p>
      <w:r>
        <w:t>A</w:t>
      </w:r>
    </w:p>
    <w:p>
      <w:r>
        <w:t>38.000</w:t>
      </w:r>
    </w:p>
    <w:p>
      <w:r>
        <w:t>b</w:t>
      </w:r>
    </w:p>
    <w:p>
      <w:r>
        <w:t>+ Nuôi quảng canh</w:t>
      </w:r>
    </w:p>
    <w:p>
      <w:r>
        <w:t>đồng/m 2</w:t>
      </w:r>
    </w:p>
    <w:p>
      <w:r>
        <w:t>B</w:t>
      </w:r>
    </w:p>
    <w:p>
      <w:r>
        <w:t>22.800</w:t>
      </w:r>
    </w:p>
    <w:p>
      <w:r>
        <w:t>c</w:t>
      </w:r>
    </w:p>
    <w:p>
      <w:r>
        <w:t>+ Nuôi tận dụng mặt nước tự nhiên</w:t>
      </w:r>
    </w:p>
    <w:p>
      <w:r>
        <w:t>đồng/m 2</w:t>
      </w:r>
    </w:p>
    <w:p>
      <w:r>
        <w:t>C</w:t>
      </w:r>
    </w:p>
    <w:p>
      <w:r>
        <w:t>11.400</w:t>
      </w:r>
    </w:p>
    <w:p>
      <w:r>
        <w:t>1.2</w:t>
      </w:r>
    </w:p>
    <w:p>
      <w:r>
        <w:t>Nuôi đơn</w:t>
      </w:r>
    </w:p>
    <w:p>
      <w:r>
        <w:t>1.2.1</w:t>
      </w:r>
    </w:p>
    <w:p>
      <w:r>
        <w:t>Diêu hồng</w:t>
      </w:r>
    </w:p>
    <w:p>
      <w:r>
        <w:t>a</w:t>
      </w:r>
    </w:p>
    <w:p>
      <w:r>
        <w:t>+ Nuôi chuyên canh</w:t>
      </w:r>
    </w:p>
    <w:p>
      <w:r>
        <w:t>đồng/m 2</w:t>
      </w:r>
    </w:p>
    <w:p>
      <w:r>
        <w:t>A</w:t>
      </w:r>
    </w:p>
    <w:p>
      <w:r>
        <w:t>40.000</w:t>
      </w:r>
    </w:p>
    <w:p>
      <w:r>
        <w:t>b</w:t>
      </w:r>
    </w:p>
    <w:p>
      <w:r>
        <w:t>+ Nuôi quảng canh</w:t>
      </w:r>
    </w:p>
    <w:p>
      <w:r>
        <w:t>đồng/m 2</w:t>
      </w:r>
    </w:p>
    <w:p>
      <w:r>
        <w:t>B</w:t>
      </w:r>
    </w:p>
    <w:p>
      <w:r>
        <w:t>24.000</w:t>
      </w:r>
    </w:p>
    <w:p>
      <w:r>
        <w:t>c</w:t>
      </w:r>
    </w:p>
    <w:p>
      <w:r>
        <w:t>+ Nuôi tận dụng mặt nước tự nhiên</w:t>
      </w:r>
    </w:p>
    <w:p>
      <w:r>
        <w:t>đồng/m 2</w:t>
      </w:r>
    </w:p>
    <w:p>
      <w:r>
        <w:t>C</w:t>
      </w:r>
    </w:p>
    <w:p>
      <w:r>
        <w:t>12.000</w:t>
      </w:r>
    </w:p>
    <w:p>
      <w:r>
        <w:t>1.2.2</w:t>
      </w:r>
    </w:p>
    <w:p>
      <w:r>
        <w:t>Rô phi</w:t>
      </w:r>
    </w:p>
    <w:p>
      <w:r>
        <w:t>a</w:t>
      </w:r>
    </w:p>
    <w:p>
      <w:r>
        <w:t>+ Nuôi chuyên canh</w:t>
      </w:r>
    </w:p>
    <w:p>
      <w:r>
        <w:t>đồng/m 2</w:t>
      </w:r>
    </w:p>
    <w:p>
      <w:r>
        <w:t>A</w:t>
      </w:r>
    </w:p>
    <w:p>
      <w:r>
        <w:t>35.000</w:t>
      </w:r>
    </w:p>
    <w:p>
      <w:r>
        <w:t>b</w:t>
      </w:r>
    </w:p>
    <w:p>
      <w:r>
        <w:t>+ Nuôi quảng canh</w:t>
      </w:r>
    </w:p>
    <w:p>
      <w:r>
        <w:t>đồng/m 2</w:t>
      </w:r>
    </w:p>
    <w:p>
      <w:r>
        <w:t>B</w:t>
      </w:r>
    </w:p>
    <w:p>
      <w:r>
        <w:t>20.000</w:t>
      </w:r>
    </w:p>
    <w:p>
      <w:r>
        <w:t>c</w:t>
      </w:r>
    </w:p>
    <w:p>
      <w:r>
        <w:t>+ Nuôi tận dụng mặt nước tự nhiên</w:t>
      </w:r>
    </w:p>
    <w:p>
      <w:r>
        <w:t>đồng/m 2</w:t>
      </w:r>
    </w:p>
    <w:p>
      <w:r>
        <w:t>C</w:t>
      </w:r>
    </w:p>
    <w:p>
      <w:r>
        <w:t>8.000</w:t>
      </w:r>
    </w:p>
    <w:p>
      <w:r>
        <w:t>1.2.3</w:t>
      </w:r>
    </w:p>
    <w:p>
      <w:r>
        <w:t>Cá chuối (cá quả)</w:t>
      </w:r>
    </w:p>
    <w:p>
      <w:r>
        <w:t>a</w:t>
      </w:r>
    </w:p>
    <w:p>
      <w:r>
        <w:t>+ Nuôi chuyên canh</w:t>
      </w:r>
    </w:p>
    <w:p>
      <w:r>
        <w:t>đồng/m 2</w:t>
      </w:r>
    </w:p>
    <w:p>
      <w:r>
        <w:t>A</w:t>
      </w:r>
    </w:p>
    <w:p>
      <w:r>
        <w:t>160.000</w:t>
      </w:r>
    </w:p>
    <w:p>
      <w:r>
        <w:t>b</w:t>
      </w:r>
    </w:p>
    <w:p>
      <w:r>
        <w:t>+ Nuôi quảng canh</w:t>
      </w:r>
    </w:p>
    <w:p>
      <w:r>
        <w:t>đồng/m 2</w:t>
      </w:r>
    </w:p>
    <w:p>
      <w:r>
        <w:t>B</w:t>
      </w:r>
    </w:p>
    <w:p>
      <w:r>
        <w:t>96.000</w:t>
      </w:r>
    </w:p>
    <w:p>
      <w:r>
        <w:t>c</w:t>
      </w:r>
    </w:p>
    <w:p>
      <w:r>
        <w:t>+ Nuôi tận dụng mặt nước tự nhiên</w:t>
      </w:r>
    </w:p>
    <w:p>
      <w:r>
        <w:t>đồng/m 2</w:t>
      </w:r>
    </w:p>
    <w:p>
      <w:r>
        <w:t>C</w:t>
      </w:r>
    </w:p>
    <w:p>
      <w:r>
        <w:t>48.000</w:t>
      </w:r>
    </w:p>
    <w:p>
      <w:r>
        <w:t>1.2.4</w:t>
      </w:r>
    </w:p>
    <w:p>
      <w:r>
        <w:t>Cá trắm đen</w:t>
      </w:r>
    </w:p>
    <w:p>
      <w:r>
        <w:t>a</w:t>
      </w:r>
    </w:p>
    <w:p>
      <w:r>
        <w:t>+ Nuôi chuyên canh</w:t>
      </w:r>
    </w:p>
    <w:p>
      <w:r>
        <w:t>130.000</w:t>
      </w:r>
    </w:p>
    <w:p>
      <w:r>
        <w:t>b</w:t>
      </w:r>
    </w:p>
    <w:p>
      <w:r>
        <w:t>+ Nuôi quảng canh</w:t>
      </w:r>
    </w:p>
    <w:p>
      <w:r>
        <w:t>đồng/m 2</w:t>
      </w:r>
    </w:p>
    <w:p>
      <w:r>
        <w:t>78.000</w:t>
      </w:r>
    </w:p>
    <w:p>
      <w:r>
        <w:t>c</w:t>
      </w:r>
    </w:p>
    <w:p>
      <w:r>
        <w:t>+ Nuôi tận dụng mặt nước tự nhiên</w:t>
      </w:r>
    </w:p>
    <w:p>
      <w:r>
        <w:t>đồng/m 2</w:t>
      </w:r>
    </w:p>
    <w:p>
      <w:r>
        <w:t>33.000</w:t>
      </w:r>
    </w:p>
    <w:p>
      <w:r>
        <w:t>1.2.5</w:t>
      </w:r>
    </w:p>
    <w:p>
      <w:r>
        <w:t>Ếch</w:t>
      </w:r>
    </w:p>
    <w:p>
      <w:r>
        <w:t>a</w:t>
      </w:r>
    </w:p>
    <w:p>
      <w:r>
        <w:t>+ Nuôi chuyên canh</w:t>
      </w:r>
    </w:p>
    <w:p>
      <w:r>
        <w:t>đồng/m 2</w:t>
      </w:r>
    </w:p>
    <w:p>
      <w:r>
        <w:t>A</w:t>
      </w:r>
    </w:p>
    <w:p>
      <w:r>
        <w:t>85.000</w:t>
      </w:r>
    </w:p>
    <w:p>
      <w:r>
        <w:t>b</w:t>
      </w:r>
    </w:p>
    <w:p>
      <w:r>
        <w:t>+ Nuôi quảng canh</w:t>
      </w:r>
    </w:p>
    <w:p>
      <w:r>
        <w:t>đồng/m 2</w:t>
      </w:r>
    </w:p>
    <w:p>
      <w:r>
        <w:t>B</w:t>
      </w:r>
    </w:p>
    <w:p>
      <w:r>
        <w:t>51.000</w:t>
      </w:r>
    </w:p>
    <w:p>
      <w:r>
        <w:t>c</w:t>
      </w:r>
    </w:p>
    <w:p>
      <w:r>
        <w:t>+ Nuôi tận dụng mặt nước tự nhiên</w:t>
      </w:r>
    </w:p>
    <w:p>
      <w:r>
        <w:t>đồng/m 2</w:t>
      </w:r>
    </w:p>
    <w:p>
      <w:r>
        <w:t>C</w:t>
      </w:r>
    </w:p>
    <w:p>
      <w:r>
        <w:t>25.500</w:t>
      </w:r>
    </w:p>
    <w:p>
      <w:r>
        <w:t>1.2.6</w:t>
      </w:r>
    </w:p>
    <w:p>
      <w:r>
        <w:t>Ba Ba</w:t>
      </w:r>
    </w:p>
    <w:p>
      <w:r>
        <w:t>a</w:t>
      </w:r>
    </w:p>
    <w:p>
      <w:r>
        <w:t>+ Nuôi chuyên canh</w:t>
      </w:r>
    </w:p>
    <w:p>
      <w:r>
        <w:t>đồng/m 2</w:t>
      </w:r>
    </w:p>
    <w:p>
      <w:r>
        <w:t>A</w:t>
      </w:r>
    </w:p>
    <w:p>
      <w:r>
        <w:t>350.000</w:t>
      </w:r>
    </w:p>
    <w:p>
      <w:r>
        <w:t>b</w:t>
      </w:r>
    </w:p>
    <w:p>
      <w:r>
        <w:t>+ Nuôi quảng canh</w:t>
      </w:r>
    </w:p>
    <w:p>
      <w:r>
        <w:t>đồng/m 2</w:t>
      </w:r>
    </w:p>
    <w:p>
      <w:r>
        <w:t>B</w:t>
      </w:r>
    </w:p>
    <w:p>
      <w:r>
        <w:t>210.000</w:t>
      </w:r>
    </w:p>
    <w:p>
      <w:r>
        <w:t>c</w:t>
      </w:r>
    </w:p>
    <w:p>
      <w:r>
        <w:t>+ Nuôi tận dụng mặt nước tự nhiên</w:t>
      </w:r>
    </w:p>
    <w:p>
      <w:r>
        <w:t>đồng/m 2</w:t>
      </w:r>
    </w:p>
    <w:p>
      <w:r>
        <w:t>C</w:t>
      </w:r>
    </w:p>
    <w:p>
      <w:r>
        <w:t>105.000</w:t>
      </w:r>
    </w:p>
    <w:p>
      <w:r>
        <w:t>1.2.7</w:t>
      </w:r>
    </w:p>
    <w:p>
      <w:r>
        <w:t>Lươn</w:t>
      </w:r>
    </w:p>
    <w:p>
      <w:r>
        <w:t>a</w:t>
      </w:r>
    </w:p>
    <w:p>
      <w:r>
        <w:t>+ Nuôi chuyên canh</w:t>
      </w:r>
    </w:p>
    <w:p>
      <w:r>
        <w:t>đồng/m 2</w:t>
      </w:r>
    </w:p>
    <w:p>
      <w:r>
        <w:t>A</w:t>
      </w:r>
    </w:p>
    <w:p>
      <w:r>
        <w:t>300.000</w:t>
      </w:r>
    </w:p>
    <w:p>
      <w:r>
        <w:t>b</w:t>
      </w:r>
    </w:p>
    <w:p>
      <w:r>
        <w:t>+ Nuôi quảng canh</w:t>
      </w:r>
    </w:p>
    <w:p>
      <w:r>
        <w:t>đồng/m 2</w:t>
      </w:r>
    </w:p>
    <w:p>
      <w:r>
        <w:t>B</w:t>
      </w:r>
    </w:p>
    <w:p>
      <w:r>
        <w:t>180.000</w:t>
      </w:r>
    </w:p>
    <w:p>
      <w:r>
        <w:t>c</w:t>
      </w:r>
    </w:p>
    <w:p>
      <w:r>
        <w:t>+ Nuôi tận dụng mặt nước tự nhiên</w:t>
      </w:r>
    </w:p>
    <w:p>
      <w:r>
        <w:t>đồng/m 2</w:t>
      </w:r>
    </w:p>
    <w:p>
      <w:r>
        <w:t>C</w:t>
      </w:r>
    </w:p>
    <w:p>
      <w:r>
        <w:t>90.000</w:t>
      </w:r>
    </w:p>
    <w:p>
      <w:r>
        <w:t>1.2.8</w:t>
      </w:r>
    </w:p>
    <w:p>
      <w:r>
        <w:t>Chạch</w:t>
      </w:r>
    </w:p>
    <w:p>
      <w:r>
        <w:t>a</w:t>
      </w:r>
    </w:p>
    <w:p>
      <w:r>
        <w:t>+ Nuôi chuyên canh</w:t>
      </w:r>
    </w:p>
    <w:p>
      <w:r>
        <w:t>đồng/m 2</w:t>
      </w:r>
    </w:p>
    <w:p>
      <w:r>
        <w:t>A</w:t>
      </w:r>
    </w:p>
    <w:p>
      <w:r>
        <w:t>80.000</w:t>
      </w:r>
    </w:p>
    <w:p>
      <w:r>
        <w:t>b</w:t>
      </w:r>
    </w:p>
    <w:p>
      <w:r>
        <w:t>+ Nuôi quảng canh</w:t>
      </w:r>
    </w:p>
    <w:p>
      <w:r>
        <w:t>đồng/m 2</w:t>
      </w:r>
    </w:p>
    <w:p>
      <w:r>
        <w:t>B</w:t>
      </w:r>
    </w:p>
    <w:p>
      <w:r>
        <w:t>48.000</w:t>
      </w:r>
    </w:p>
    <w:p>
      <w:r>
        <w:t>c</w:t>
      </w:r>
    </w:p>
    <w:p>
      <w:r>
        <w:t>+ Nuôi tận dụng mặt nước tự nhiên</w:t>
      </w:r>
    </w:p>
    <w:p>
      <w:r>
        <w:t>đồng/m 2</w:t>
      </w:r>
    </w:p>
    <w:p>
      <w:r>
        <w:t>C</w:t>
      </w:r>
    </w:p>
    <w:p>
      <w:r>
        <w:t>24.000</w:t>
      </w:r>
    </w:p>
    <w:p>
      <w:r>
        <w:t>1.2.9</w:t>
      </w:r>
    </w:p>
    <w:p>
      <w:r>
        <w:t>Rô đồng</w:t>
      </w:r>
    </w:p>
    <w:p>
      <w:r>
        <w:t>a</w:t>
      </w:r>
    </w:p>
    <w:p>
      <w:r>
        <w:t>+ Nuôi chuyên canh</w:t>
      </w:r>
    </w:p>
    <w:p>
      <w:r>
        <w:t>đồng/m 2</w:t>
      </w:r>
    </w:p>
    <w:p>
      <w:r>
        <w:t>A</w:t>
      </w:r>
    </w:p>
    <w:p>
      <w:r>
        <w:t>100.000</w:t>
      </w:r>
    </w:p>
    <w:p>
      <w:r>
        <w:t>b</w:t>
      </w:r>
    </w:p>
    <w:p>
      <w:r>
        <w:t>+ Nuôi quảng canh</w:t>
      </w:r>
    </w:p>
    <w:p>
      <w:r>
        <w:t>đồng/m 2</w:t>
      </w:r>
    </w:p>
    <w:p>
      <w:r>
        <w:t>B</w:t>
      </w:r>
    </w:p>
    <w:p>
      <w:r>
        <w:t>60.000</w:t>
      </w:r>
    </w:p>
    <w:p>
      <w:r>
        <w:t>c</w:t>
      </w:r>
    </w:p>
    <w:p>
      <w:r>
        <w:t>+ Nuôi tận dụng mặt nước tự nhiên</w:t>
      </w:r>
    </w:p>
    <w:p>
      <w:r>
        <w:t>đồng/m 2</w:t>
      </w:r>
    </w:p>
    <w:p>
      <w:r>
        <w:t>C</w:t>
      </w:r>
    </w:p>
    <w:p>
      <w:r>
        <w:t>30.000</w:t>
      </w:r>
    </w:p>
    <w:p>
      <w:r>
        <w:t>1.2.10</w:t>
      </w:r>
    </w:p>
    <w:p>
      <w:r>
        <w:t>Tôm càng xanh</w:t>
      </w:r>
    </w:p>
    <w:p>
      <w:r>
        <w:t>a</w:t>
      </w:r>
    </w:p>
    <w:p>
      <w:r>
        <w:t>+ Nuôi chuyên canh</w:t>
      </w:r>
    </w:p>
    <w:p>
      <w:r>
        <w:t>đồng/m 2</w:t>
      </w:r>
    </w:p>
    <w:p>
      <w:r>
        <w:t>A</w:t>
      </w:r>
    </w:p>
    <w:p>
      <w:r>
        <w:t>55.000</w:t>
      </w:r>
    </w:p>
    <w:p>
      <w:r>
        <w:t>b</w:t>
      </w:r>
    </w:p>
    <w:p>
      <w:r>
        <w:t>+ Nuôi quảng canh</w:t>
      </w:r>
    </w:p>
    <w:p>
      <w:r>
        <w:t>đồng/m 2</w:t>
      </w:r>
    </w:p>
    <w:p>
      <w:r>
        <w:t>B</w:t>
      </w:r>
    </w:p>
    <w:p>
      <w:r>
        <w:t>33.000</w:t>
      </w:r>
    </w:p>
    <w:p>
      <w:r>
        <w:t>c</w:t>
      </w:r>
    </w:p>
    <w:p>
      <w:r>
        <w:t>+ Nuôi tận dụng mặt nước tự nhiên</w:t>
      </w:r>
    </w:p>
    <w:p>
      <w:r>
        <w:t>đồng/m 2</w:t>
      </w:r>
    </w:p>
    <w:p>
      <w:r>
        <w:t>C</w:t>
      </w:r>
    </w:p>
    <w:p>
      <w:r>
        <w:t>16.500</w:t>
      </w:r>
    </w:p>
    <w:p>
      <w:r>
        <w:t>1.2.11</w:t>
      </w:r>
    </w:p>
    <w:p>
      <w:r>
        <w:t>Tôm thẻ chân trắng</w:t>
      </w:r>
    </w:p>
    <w:p>
      <w:r>
        <w:t>a</w:t>
      </w:r>
    </w:p>
    <w:p>
      <w:r>
        <w:t>+ Nuôi chuyên canh</w:t>
      </w:r>
    </w:p>
    <w:p>
      <w:r>
        <w:t>đồng/m 2</w:t>
      </w:r>
    </w:p>
    <w:p>
      <w:r>
        <w:t>A</w:t>
      </w:r>
    </w:p>
    <w:p>
      <w:r>
        <w:t>50.000</w:t>
      </w:r>
    </w:p>
    <w:p>
      <w:r>
        <w:t>b</w:t>
      </w:r>
    </w:p>
    <w:p>
      <w:r>
        <w:t>+ Nuôi quảng canh</w:t>
      </w:r>
    </w:p>
    <w:p>
      <w:r>
        <w:t>đồng/m 2</w:t>
      </w:r>
    </w:p>
    <w:p>
      <w:r>
        <w:t>B</w:t>
      </w:r>
    </w:p>
    <w:p>
      <w:r>
        <w:t>30.000</w:t>
      </w:r>
    </w:p>
    <w:p>
      <w:r>
        <w:t>c</w:t>
      </w:r>
    </w:p>
    <w:p>
      <w:r>
        <w:t>+ Nuôi tận dụng mặt nước tự nhiên</w:t>
      </w:r>
    </w:p>
    <w:p>
      <w:r>
        <w:t>đồng/m 2</w:t>
      </w:r>
    </w:p>
    <w:p>
      <w:r>
        <w:t>C</w:t>
      </w:r>
    </w:p>
    <w:p>
      <w:r>
        <w:t>15.000</w:t>
      </w:r>
    </w:p>
    <w:p>
      <w:r>
        <w:t>1.2.12</w:t>
      </w:r>
    </w:p>
    <w:p>
      <w:r>
        <w:t>Tôm sú</w:t>
      </w:r>
    </w:p>
    <w:p>
      <w:r>
        <w:t>a</w:t>
      </w:r>
    </w:p>
    <w:p>
      <w:r>
        <w:t>+ Nuôi chuyên canh</w:t>
      </w:r>
    </w:p>
    <w:p>
      <w:r>
        <w:t>đồng/m 2</w:t>
      </w:r>
    </w:p>
    <w:p>
      <w:r>
        <w:t>A</w:t>
      </w:r>
    </w:p>
    <w:p>
      <w:r>
        <w:t>65.000</w:t>
      </w:r>
    </w:p>
    <w:p>
      <w:r>
        <w:t>b</w:t>
      </w:r>
    </w:p>
    <w:p>
      <w:r>
        <w:t>+ Nuôi quảng canh</w:t>
      </w:r>
    </w:p>
    <w:p>
      <w:r>
        <w:t>đồng/m 2</w:t>
      </w:r>
    </w:p>
    <w:p>
      <w:r>
        <w:t>B</w:t>
      </w:r>
    </w:p>
    <w:p>
      <w:r>
        <w:t>39.000</w:t>
      </w:r>
    </w:p>
    <w:p>
      <w:r>
        <w:t>c</w:t>
      </w:r>
    </w:p>
    <w:p>
      <w:r>
        <w:t>+ Nuôi tận dụng mặt nước tự nhiên</w:t>
      </w:r>
    </w:p>
    <w:p>
      <w:r>
        <w:t>đồng/m 2</w:t>
      </w:r>
    </w:p>
    <w:p>
      <w:r>
        <w:t>C</w:t>
      </w:r>
    </w:p>
    <w:p>
      <w:r>
        <w:t>19.500</w:t>
      </w:r>
    </w:p>
    <w:p>
      <w:r>
        <w:t>1.2.13</w:t>
      </w:r>
    </w:p>
    <w:p>
      <w:r>
        <w:t>Đối tượng khác (ốc, cua đồng)</w:t>
      </w:r>
    </w:p>
    <w:p>
      <w:r>
        <w:t>đồng/m 2</w:t>
      </w:r>
    </w:p>
    <w:p>
      <w:r>
        <w:t>20.000</w:t>
      </w:r>
    </w:p>
    <w:p>
      <w:r>
        <w:t>2</w:t>
      </w:r>
    </w:p>
    <w:p>
      <w:r>
        <w:t>Nuôi thủy sản làm giống</w:t>
      </w:r>
    </w:p>
    <w:p>
      <w:r>
        <w:t>đồng/m 2</w:t>
      </w:r>
    </w:p>
    <w:p>
      <w:r>
        <w:t>45.000</w:t>
      </w:r>
    </w:p>
    <w:p>
      <w:r>
        <w:t>3</w:t>
      </w:r>
    </w:p>
    <w:p>
      <w:r>
        <w:t>Nuôi lồng</w:t>
      </w:r>
    </w:p>
    <w:p>
      <w:r>
        <w:t>3.1</w:t>
      </w:r>
    </w:p>
    <w:p>
      <w:r>
        <w:t>Cá Trắm cỏ, Chép</w:t>
      </w:r>
    </w:p>
    <w:p>
      <w:r>
        <w:t>đồng/m 2</w:t>
      </w:r>
    </w:p>
    <w:p>
      <w:r>
        <w:t>224.000</w:t>
      </w:r>
    </w:p>
    <w:p>
      <w:r>
        <w:t>3.2</w:t>
      </w:r>
    </w:p>
    <w:p>
      <w:r>
        <w:t>Cá Rô phi, Diêu hồng</w:t>
      </w:r>
    </w:p>
    <w:p>
      <w:r>
        <w:t>đồng/m 2</w:t>
      </w:r>
    </w:p>
    <w:p>
      <w:r>
        <w:t>315.000</w:t>
      </w:r>
    </w:p>
    <w:p>
      <w:r>
        <w:t>3.3</w:t>
      </w:r>
    </w:p>
    <w:p>
      <w:r>
        <w:t>Cá Lăng, Chiến, Ngạnh</w:t>
      </w:r>
    </w:p>
    <w:p>
      <w:r>
        <w:t>đồng/m 2</w:t>
      </w:r>
    </w:p>
    <w:p>
      <w:r>
        <w:t>364.000</w:t>
      </w:r>
    </w:p>
    <w:p>
      <w:r>
        <w:t>4</w:t>
      </w:r>
    </w:p>
    <w:p>
      <w:r>
        <w:t>Vật nuôi mang tính đặc thù, không phổ biến: Tùy thuộc vào tình hình thực tế, UBND huyện, thành phố xây dựng đơn giá, gửi Sở Tài Chính thẩm định, trình UBND tỉnh quyết định cho phù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