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8/2024/QĐ-UBND quy định về chức năng, nhiệm vụ, quyền hạn của Thanh tra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8/2024/QĐ-UBND</w:t>
      </w:r>
    </w:p>
    <w:p>
      <w:r>
        <w:t>Bắc Giang, ngày 06 tháng 5 năm 2024</w:t>
      </w:r>
    </w:p>
    <w:p>
      <w:r>
        <w:t>QUYẾT ĐỊNH</w:t>
      </w:r>
    </w:p>
    <w:p>
      <w:r>
        <w:t>BAN HÀNH QUY ĐỊNH CHỨC NĂNG, NHIỆM VỤ, QUYỀN HẠN CỦA THANH TRA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186/TTr-TTT ngày 12 tháng 4 năm 2024</w:t>
      </w:r>
    </w:p>
    <w:p>
      <w:r>
        <w:t>QUYẾT ĐỊNH:</w:t>
      </w:r>
    </w:p>
    <w:p>
      <w:r>
        <w:t>Điều 1.    Ban hành kèm theo Quyết định này Quy định chức năng, nhiệm vụ, quyền hạn của Thanh tra tỉnh Bắc Giang.</w:t>
      </w:r>
    </w:p>
    <w:p>
      <w:r>
        <w:t>Điều 2.    Quyết định có hiệu lực kể từ ngày 20 tháng 5 năm 2024 và thay thế Quyết định số 747/2014/QĐ-UBND ngày 11 tháng 11 năm 2014 của Ủy ban nhân dân tỉnh ban hành Quy định chức năng, nhiệm vụ, quyền hạn và cơ cấu tổ chức của Thanh tra tỉnh Bắc Giang.</w:t>
      </w:r>
    </w:p>
    <w:p>
      <w:r>
        <w:t>Điều 3.    Giám đốc Sở, Thủ trưởng cơ quan, đơn vị thuộc Ủy ban nhân dân tỉnh, Chủ tịch Ủy ban nhân dân huyện, thị xã, thành phố và các cơ quan, đơn vị có liên quan căn cứ Quyết định thi hành./.</w:t>
      </w:r>
    </w:p>
    <w:p>
      <w:r>
        <w:t>Nơi nhận:</w:t>
      </w:r>
    </w:p>
    <w:p>
      <w:r>
        <w:t>-    Như Điều 3;</w:t>
      </w:r>
    </w:p>
    <w:p>
      <w:r>
        <w:t>-  Cục pháp luật - Văn phòng Chính phủ;</w:t>
      </w:r>
    </w:p>
    <w:p>
      <w:r>
        <w:t>-  Cục Kiểm tra VBQPPL, Bộ Tư pháp;</w:t>
      </w:r>
    </w:p>
    <w:p>
      <w:r>
        <w:t>-  Vụ pháp chế - Thanh tra Chính phủ;</w:t>
      </w:r>
    </w:p>
    <w:p>
      <w:r>
        <w:t>-  Vụ pháp chế - Bộ Nội vụ;</w:t>
      </w:r>
    </w:p>
    <w:p>
      <w:r>
        <w:t>-  TT Tỉnh ủy; TT HĐND tỉnh;</w:t>
      </w:r>
    </w:p>
    <w:p>
      <w:r>
        <w:t>-  Chủ tịch, các PCT UBND tỉnh;</w:t>
      </w:r>
    </w:p>
    <w:p>
      <w:r>
        <w:t>-  VP Đoàn ĐBQH và HĐND tỉnh;</w:t>
      </w:r>
    </w:p>
    <w:p>
      <w:r>
        <w:t>-  UBMTTQ và các tổ chức CT-XH tỉnh;</w:t>
      </w:r>
    </w:p>
    <w:p>
      <w:r>
        <w:t>-  Các cơ quan TW trên địa bàn tỉnh;</w:t>
      </w:r>
    </w:p>
    <w:p>
      <w:r>
        <w:t>-  Các sở, cơ quan thuộc UBND tỉnh;</w:t>
      </w:r>
    </w:p>
    <w:p>
      <w:r>
        <w:t>-  UBND các huyện, thị xã, thành phố;</w:t>
      </w:r>
    </w:p>
    <w:p>
      <w:r>
        <w:t>-  VP UBND tỉnh: LĐVP, TH;</w:t>
      </w:r>
    </w:p>
    <w:p>
      <w:r>
        <w:t>-  Trung tâm thông tin  (đăng công báo) ;</w:t>
      </w:r>
    </w:p>
    <w:p>
      <w:r>
        <w:t>-  Lưu: VT, NC.</w:t>
      </w:r>
    </w:p>
    <w:p>
      <w:r>
        <w:t>TM. ỦY BAN NHÂN DÂN</w:t>
      </w:r>
    </w:p>
    <w:p>
      <w:r>
        <w:t>CHỦ TỊCH</w:t>
      </w:r>
    </w:p>
    <w:p>
      <w:r>
        <w:t>Lê Ánh Dương</w:t>
      </w:r>
    </w:p>
    <w:p>
      <w:r>
        <w:t>QUY ĐỊNH</w:t>
      </w:r>
    </w:p>
    <w:p>
      <w:r>
        <w:t>CHỨC NĂNG, NHIỆM VỤ, QUYỀN HẠN CỦA THANH TRA TỈNH BẮC GIANG</w:t>
      </w:r>
    </w:p>
    <w:p>
      <w:r>
        <w:t>(Kèm theo Quyết định số 8/2024/QĐ-UBND ngày 06 tháng 5 năm 2024 của Ủy ban nhân dân tỉnh Bắc Giang)</w:t>
      </w:r>
    </w:p>
    <w:p>
      <w:r>
        <w:t>Điều 1. Vị trí,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Giám đốc Sở, thủ trưởng cơ quan thuộc Ủy ban nhân dân tỉnh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tắt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huyện, thị xã, thành phố;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huyện, thị xã, thành phố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huyện, thị xã, thành phố,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huyện, thị xã, thành phố và các cơ quan chuyên môn thuộc Ủy ban nhân dân tỉnh;</w:t>
      </w:r>
    </w:p>
    <w:p>
      <w:r>
        <w:t>c) Hướng dẫn nghiệp vụ cho người làm công tác tiếp công dân thuộc sở, ngành, Ủy ban nhân dân huyện, thị xã, thành phố.</w:t>
      </w:r>
    </w:p>
    <w:p>
      <w:r>
        <w:t>7. Về giải quyết khiếu nại, tố cáo:</w:t>
      </w:r>
    </w:p>
    <w:p>
      <w:r>
        <w:t>a) Hướng dẫn Ủy ban nhân dân huyện, thị xã, thành phố và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huyện, thị xã, thành phố,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huyện, thị xã, thành phố, Giám đốc sở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huyện, thị xã, thành phố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huyện, thị xã, thành phố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Tham mưu, giúp việc Ban cán sự Đảng UBND tỉnh về lĩnh vực thanh tra; tiếp công dân; giải quyết khiếu nại, tố cáo; phòng chống tham nhũng, tiêu cực; và các nhiệm vụ khác khi được phân công</w:t>
      </w:r>
    </w:p>
    <w:p>
      <w:r>
        <w:t>17. Thực hiện các nhiệm vụ khác do Ủy ban nhân dân tỉnh giao và theo quy định của pháp luật.</w:t>
      </w:r>
    </w:p>
    <w:p>
      <w:r>
        <w:t>Điều 3. Tổ chức thực hiện</w:t>
      </w:r>
    </w:p>
    <w:p>
      <w:r>
        <w:t>1. Chánh Thanh tra tỉnh ban hành Quy chế làm việc của Thanh tra tỉnh, chỉ đạo, kiểm tra việc thực hiện Quy định này.</w:t>
      </w:r>
    </w:p>
    <w:p>
      <w:r>
        <w:t>2. Trong quá trình triển khai thực hiện, nếu có khó khăn, vướng mắc hoặc có những vấn đề mới phát sinh, Chánh Thanh tra tỉnh báo cáo Ủy ban nhân dân tỉnh xem xét, sửa đổi, bổ sung cho phù hợp với tình hình thực tế của ngành, địa phương và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