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799/QĐ-UBND năm 2023 phê duyệt quy trình nội bộ trong giải quyết thủ tục hành chính được sửa đổi, bổ sung lĩnh vực điện ảnh thuộc thẩm quyền giải quyết của Sở Văn hóa, Thể thao và Du lịch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799/QĐ-UBND</w:t>
      </w:r>
    </w:p>
    <w:p>
      <w:r>
        <w:t>Điện Biên, ngày 12 tháng 5 năm 2023</w:t>
      </w:r>
    </w:p>
    <w:p>
      <w:r>
        <w:t>QUYẾT ĐỊNH</w:t>
      </w:r>
    </w:p>
    <w:p>
      <w:r>
        <w:t>PHÊ DUYỆT QUY TRÌNH NỘI BỘ TRONG GIẢI QUYẾT THỦ TỤC HÀNH CHÍNH ĐƯỢC SỬA ĐỔI, BỔ SUNG LĨNH VỰC ĐIỆN ẢNH THUỘC THẨM QUYỀN GIẢI QUYẾT CỦA SỞ VĂN HÓA, THỂ THAO VÀ DU LỊCH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596/QĐ-UBND ngày 10 tháng 4 năm 2023 của Ủy ban nhân dân tỉnh về việc công bố Danh mục thủ tục hành chính được sửa đổi bổ sung trong lĩnh vực điện ảnh thuộc thẩm quyền giải quyết của Sở Văn hóa, Thể thao và Du lịch tỉnh Điện Biên;</w:t>
      </w:r>
    </w:p>
    <w:p>
      <w:r>
        <w:t>Theo đề nghị của Giám đốc Sở Văn hóa, Thể thao và Du lịch.</w:t>
      </w:r>
    </w:p>
    <w:p>
      <w:r>
        <w:t>QUYẾT ĐỊNH:</w:t>
      </w:r>
    </w:p>
    <w:p>
      <w:r>
        <w:t>Điều 1.  Phê duyệt kèm theo Quyết định này 02 quy trình nội bộ trong giải quyết thủ tục hành chính được sửa đổi, bổ sung lĩnh vực điện ảnh thuộc thẩm quyền giải quyết của Sở Văn hóa, Thể thao và Du lịch tỉnh Điện Biên  (có Quy trình cụ thể kèm theo).</w:t>
      </w:r>
    </w:p>
    <w:p>
      <w:r>
        <w:t>Điều 2.  Quyết định này có hiệu lực thi hành kể từ ngày ký và thay thế Quyết định số 2198/QĐ-UBND ngày 30 tháng 11 năm 2022 của Chủ tịch Ủy ban nhân dân tỉnh Điện Biên về việc phê duyệt quy trình nội bộ trong giải quyết thủ tục hành chính được sửa đổi, bổ sung lĩnh vực văn hóa thuộc thẩm quyền giải quyết của Sở Văn hóa, Thể thao và Du lịch tỉnh Điện Biên.</w:t>
      </w:r>
    </w:p>
    <w:p>
      <w:r>
        <w:t>Điều 3.  Chánh Văn phòng Ủy ban nhân dân tỉnh; Giám đốc Sở Văn hóa, Thể thao và Du lịch; các tổ chức, cá nhân có liên quan chịu trách nhiệm thi hành Quyết định này./.</w:t>
      </w:r>
    </w:p>
    <w:p>
      <w:r>
        <w:t>Nơi nhận:</w:t>
      </w:r>
    </w:p>
    <w:p>
      <w:r>
        <w:t>- Như Điều 3;</w:t>
      </w:r>
    </w:p>
    <w:p>
      <w:r>
        <w:t>- Văn phòng Chính phủ (Cục Kiểm soát TTHC);</w:t>
      </w:r>
    </w:p>
    <w:p>
      <w:r>
        <w:t>- Lãnh đạo UBND tỉnh;</w:t>
      </w:r>
    </w:p>
    <w:p>
      <w:r>
        <w:t>- Sở Thông tin và Truyền thông;</w:t>
      </w:r>
    </w:p>
    <w:p>
      <w:r>
        <w:t>- TT Thông tin - Hội nghị VP UBND tỉnh;</w:t>
      </w:r>
    </w:p>
    <w:p>
      <w:r>
        <w:t>- Lưu VT, KSTT.</w:t>
      </w:r>
    </w:p>
    <w:p>
      <w:r>
        <w:t>CHỦ TỊCH</w:t>
      </w:r>
    </w:p>
    <w:p>
      <w:r>
        <w:t>Lê Thành Đô</w:t>
      </w:r>
    </w:p>
    <w:p>
      <w:r>
        <w:t>QUY TRÌNH NỘI BỘ TRONG GIẢI QUYẾT THỦ TỤC HÀNH CHÍNH ĐƯỢC SỬA ĐỔI, BỔ SUNG TRONG LĨNH VỰC ĐIỆN ẢNH THUỘC THẨM QUYỀN GIẢI QUYẾT CỦA SỞ VĂN HÓA, THỂ THAO VÀ DU LỊCH TỈNH ĐIỆN BIÊN</w:t>
      </w:r>
    </w:p>
    <w:p>
      <w:r>
        <w:t>(Kèm theo Quyết định số 799/QĐ-UBND ngày 12 tháng 5 năm 2023 của Chủ tịch Ủy ban nhân dân tỉnh Điện Biên)</w:t>
      </w:r>
    </w:p>
    <w:p>
      <w:r>
        <w:t>Quy trình 01: Thủ tục cấp phép phân loại phim.</w:t>
      </w:r>
    </w:p>
    <w:p>
      <w:r>
        <w:t>Trình tự các bước thực hiện</w:t>
      </w:r>
    </w:p>
    <w:p>
      <w:r>
        <w:t>Nội dung công việc</w:t>
      </w:r>
    </w:p>
    <w:p>
      <w:r>
        <w:t>Trách nhiệm xử lý công việc</w:t>
      </w:r>
    </w:p>
    <w:p>
      <w:r>
        <w:t>Thời gian (ngày/ngày làm việc)</w:t>
      </w:r>
    </w:p>
    <w:p>
      <w:r>
        <w:t>Kết quả/ sản phẩm</w:t>
      </w:r>
    </w:p>
    <w:p>
      <w:r>
        <w:t>Bước 1</w:t>
      </w:r>
    </w:p>
    <w:p>
      <w:r>
        <w:t>Tiếp nhận hồ sơ:</w:t>
      </w:r>
    </w:p>
    <w:p>
      <w:r>
        <w:t>- Trường hợp hồ sơ đầy đủ, chính xác theo quy định, tiếp nhận xử lý.</w:t>
      </w:r>
    </w:p>
    <w:p>
      <w:r>
        <w:t>Công chức tiếp nhận hồ sơ tại 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Văn hóa và Gia đình.</w:t>
      </w:r>
    </w:p>
    <w:p>
      <w:r>
        <w:t>Công chức tiếp nhận hồ sơ tại Bộ phận Tiếp nhận và Trả kết quả</w:t>
      </w:r>
    </w:p>
    <w:p>
      <w:r>
        <w:t>½ ngày (nếu tiếp nhận sau 15 giờ hàng ngày thì chuyển vào đầu giờ ngày làm việc tiếp theo)</w:t>
      </w:r>
    </w:p>
    <w:p>
      <w:r>
        <w:t>Bước 3</w:t>
      </w:r>
    </w:p>
    <w:p>
      <w:r>
        <w:t>Duyệt hồ sơ, chuyển cho công chức xử lý.</w:t>
      </w:r>
    </w:p>
    <w:p>
      <w:r>
        <w:t>Lãnh đạo phòng Quản lý Văn hóa và Gia đình.</w:t>
      </w:r>
    </w:p>
    <w:p>
      <w:r>
        <w:t>1 ngày</w:t>
      </w:r>
    </w:p>
    <w:p>
      <w:r>
        <w:t>Bước 4</w:t>
      </w:r>
    </w:p>
    <w:p>
      <w:r>
        <w:t>Công chức tham mưu thẩm định hồ sơ:</w:t>
      </w:r>
    </w:p>
    <w:p>
      <w:r>
        <w:t>- Trường hợp hồ sơ đáp ứng yêu cầu, công chức tham mưu nội dung, chương trình họp Hội đồng thẩm định và phân loại phim:</w:t>
      </w:r>
    </w:p>
    <w:p>
      <w:r>
        <w:t>+ Các ý kiến thảo luận tại cuộc họp thẩm định được ghi chép thành biên bản làm cơ sở để trình cấp hoặc không cấp Giấy phép phân loại phim.</w:t>
      </w:r>
    </w:p>
    <w:p>
      <w:r>
        <w:t>+ Trường hợp phim đạt yêu cầu, công chức tham mưu dự thảo Tờ trình, Giấy phép.</w:t>
      </w:r>
    </w:p>
    <w:p>
      <w:r>
        <w:t>+ Trường hợp phim không đạt yêu cầu, công chức tham mưu dự thảo Tờ trình, văn bản trả lời nêu rõ lý do.</w:t>
      </w:r>
    </w:p>
    <w:p>
      <w:r>
        <w:t>- Công chức phòng Quản lý Văn hóa và Gia đình được giao xử lý hồ sơ.</w:t>
      </w:r>
    </w:p>
    <w:p>
      <w:r>
        <w:t>- Hội đồng thẩm định</w:t>
      </w:r>
    </w:p>
    <w:p>
      <w:r>
        <w:t>6 ngày</w:t>
      </w:r>
    </w:p>
    <w:p>
      <w:r>
        <w:t>- Dự thảo Tờ trình.</w:t>
      </w:r>
    </w:p>
    <w:p>
      <w:r>
        <w:t>- Dự thảo Giấy phép/văn bản trả lời.</w:t>
      </w:r>
    </w:p>
    <w:p>
      <w:r>
        <w:t>- Biên bản họp thẩm định (trường hợp hồ sơ đáp ứng yêu cầu).</w:t>
      </w:r>
    </w:p>
    <w:p>
      <w:r>
        <w:t>- Trường hợp hồ sơ không đủ điều kiện giải quyết, công chức tham mưu Tờ trình, văn bản trả lời nêu rõ lý do.</w:t>
      </w:r>
    </w:p>
    <w:p>
      <w:r>
        <w:t>- Dự thảo Tờ trình.</w:t>
      </w:r>
    </w:p>
    <w:p>
      <w:r>
        <w:t>- Dự thảo văn bản trả lời.</w:t>
      </w:r>
    </w:p>
    <w:p>
      <w:r>
        <w:t>Bước 5</w:t>
      </w:r>
    </w:p>
    <w:p>
      <w:r>
        <w:t>Xem xét, trình Lãnh đạo Sở ký duyệt Tờ trình kèm theo dự thảo Giấy phép/Văn bản trả lời, Biên bản thẩm định (trường hợp hồ sơ đáp ứng yêu cầu).</w:t>
      </w:r>
    </w:p>
    <w:p>
      <w:r>
        <w:t>Lãnh đạo phòng Quản lý Văn hóa và Gia đình.</w:t>
      </w:r>
    </w:p>
    <w:p>
      <w:r>
        <w:t>1 ngày</w:t>
      </w:r>
    </w:p>
    <w:p>
      <w:r>
        <w:t>- Dự thảo Tờ trình.</w:t>
      </w:r>
    </w:p>
    <w:p>
      <w:r>
        <w:t>- Dự thảo Giấy phép/văn bản trả lời.</w:t>
      </w:r>
    </w:p>
    <w:p>
      <w:r>
        <w:t>- Biên bản họp thẩm định (trường hợp hồ sơ đáp ứng yêu cầu).</w:t>
      </w:r>
    </w:p>
    <w:p>
      <w:r>
        <w:t>Bước 6</w:t>
      </w:r>
    </w:p>
    <w:p>
      <w:r>
        <w:t>Phê duyệt nội dung trình UBND tỉnh:</w:t>
      </w:r>
    </w:p>
    <w:p>
      <w:r>
        <w:t>- Trường hợp đồng ý: Ký duyệt Tờ trình.</w:t>
      </w:r>
    </w:p>
    <w:p>
      <w:r>
        <w:t>- Trường hợp không đồng ý: Chuyển lại Lãnh đạo phòng Quản lý Văn hóa và Gia đình xử lý.</w:t>
      </w:r>
    </w:p>
    <w:p>
      <w:r>
        <w:t>Lãnh đạo Sở</w:t>
      </w:r>
    </w:p>
    <w:p>
      <w:r>
        <w:t>1,5 ngày</w:t>
      </w:r>
    </w:p>
    <w:p>
      <w:r>
        <w:t>- Tờ trình.</w:t>
      </w:r>
    </w:p>
    <w:p>
      <w:r>
        <w:t>- Dự thảo Giấy phép/Văn bản trả lời.</w:t>
      </w:r>
    </w:p>
    <w:p>
      <w:r>
        <w:t>- Biên bản họp thẩm định (trường hợp hồ sơ đáp ứng yêu cầu).</w:t>
      </w:r>
    </w:p>
    <w:p>
      <w:r>
        <w:t>Bước 7</w:t>
      </w:r>
    </w:p>
    <w:p>
      <w:r>
        <w:t>Xem xét, phê duyệt kết quả giải quyết TTHC.</w:t>
      </w:r>
    </w:p>
    <w:p>
      <w:r>
        <w:t>UBND tỉnh</w:t>
      </w:r>
    </w:p>
    <w:p>
      <w:r>
        <w:t>5 ngày</w:t>
      </w:r>
    </w:p>
    <w:p>
      <w:r>
        <w:t>Giấy phép/Văn bản trả lời.</w:t>
      </w:r>
    </w:p>
    <w:p>
      <w:r>
        <w:t>Bước 8</w:t>
      </w:r>
    </w:p>
    <w:p>
      <w:r>
        <w:t>Tiếp nhận kết quả giải quyết TTHC từ UBND tỉnh và trả kết quả cho tổ chức, cá nhân.</w:t>
      </w:r>
    </w:p>
    <w:p>
      <w:r>
        <w:t>Công chức tiếp nhận hồ sơ tại Bộ phận Tiếp nhận và Trả kết quả</w:t>
      </w:r>
    </w:p>
    <w:p>
      <w:r>
        <w:t>Giờ hành chính</w:t>
      </w:r>
    </w:p>
    <w:p>
      <w:r>
        <w:t>Giấy phép/Văn bản trả lời.</w:t>
      </w:r>
    </w:p>
    <w:p>
      <w:r>
        <w:t>Tổng thời hạn giải quyết TTHC:  15 ngày kể từ ngày nhận được hồ sơ hợp lệ. Trường hợp không cấp giấy phép phải trả lời bằng văn bản nêu rõ lý do.</w:t>
      </w:r>
    </w:p>
    <w:p>
      <w:r>
        <w:t>Lưu ý:</w:t>
      </w:r>
    </w:p>
    <w:p>
      <w:r>
        <w:t>- Mẫu số 04. Phiếu xin lỗi và hẹn lại ngày trả kết quả: Đối với hồ sơ quá hạn giải quyết, phòng tham mưu phải thông báo cho Bộ phận Tiếp nhận và Trả kết quả và tham mưu gửi văn bản xin lỗi tổ chức, cá nhân.</w:t>
      </w:r>
    </w:p>
    <w:p>
      <w:r>
        <w:t>- Mẫu số 05. Phiếu kiểm soát quá trình giải quyết hồ sơ: Được thực hiện ở từng bước giải quyết TTHC.</w:t>
      </w:r>
    </w:p>
    <w:p>
      <w:r>
        <w:t>- Mẫu số 06. Sổ theo dõi hồ sơ: Hoàn thiện sau bước trả kết quả giải quyết TTHC.</w:t>
      </w:r>
    </w:p>
    <w:p>
      <w:r>
        <w:t>Quy trình 02: Thủ tục cấp phép nhập khẩu văn hóa phẩm không nhằm mục đích kinh doanh thuộc thẩm quyền của Sở Văn hóa, Thể thao và Du lịch/ Sở Văn hóa Thể thao.</w:t>
      </w:r>
    </w:p>
    <w:p>
      <w:r>
        <w:t>Trình tự các bước thực hiện</w:t>
      </w:r>
    </w:p>
    <w:p>
      <w:r>
        <w:t>Nội dung công việc</w:t>
      </w:r>
    </w:p>
    <w:p>
      <w:r>
        <w:t>Trách nhiệm xử lý công việc</w:t>
      </w:r>
    </w:p>
    <w:p>
      <w:r>
        <w:t>Thời gian (ngày/ngày làm việc)</w:t>
      </w:r>
    </w:p>
    <w:p>
      <w:r>
        <w:t>Kết quả/ sản phẩm</w:t>
      </w:r>
    </w:p>
    <w:p>
      <w:r>
        <w:t>Bước 1</w:t>
      </w:r>
    </w:p>
    <w:p>
      <w:r>
        <w:t>Tiếp nhận hồ sơ:</w:t>
      </w:r>
    </w:p>
    <w:p>
      <w:r>
        <w:t>- Trường hợp hồ sơ đầy đủ, chính xác theo quy định, tiếp nhận xử lý.</w:t>
      </w:r>
    </w:p>
    <w:p>
      <w:r>
        <w:t>Công chức tiếp nhận hồ sơ tại 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Văn hóa và Gia đình.</w:t>
      </w:r>
    </w:p>
    <w:p>
      <w:r>
        <w:t>Công chức tiếp nhận hồ sơ tại Bộ phận Tiếp nhận và Trả kết quả.</w:t>
      </w:r>
    </w:p>
    <w:p>
      <w:r>
        <w:t>Giờ hành chính.</w:t>
      </w:r>
    </w:p>
    <w:p>
      <w:r>
        <w:t>Bước 3</w:t>
      </w:r>
    </w:p>
    <w:p>
      <w:r>
        <w:t>Duyệt hồ sơ, chuyển cho công chức xử lý</w:t>
      </w:r>
    </w:p>
    <w:p>
      <w:r>
        <w:t>Lãnh đạo phòng Quản lý Văn hóa và Gia đình.</w:t>
      </w:r>
    </w:p>
    <w:p>
      <w:r>
        <w:t>½ ngày làm việc</w:t>
      </w:r>
    </w:p>
    <w:p>
      <w:r>
        <w:t>Bước 4</w:t>
      </w:r>
    </w:p>
    <w:p>
      <w:r>
        <w:t>Công chức tham mưu thẩm định hồ sơ, dự thảo kết quả trình Lãnh đạo phòng Quản lý Văn hóa và Gia đình:</w:t>
      </w:r>
    </w:p>
    <w:p>
      <w:r>
        <w:t>- Trường hợp hồ sơ đáp ứng yêu cầu, công chức tham mưu dự thảo Giấy phép.</w:t>
      </w:r>
    </w:p>
    <w:p>
      <w:r>
        <w:t>Công chức phòng Quản lý Văn hóa và Gia đình được giao xử lý hồ sơ</w:t>
      </w:r>
    </w:p>
    <w:p>
      <w:r>
        <w:t>½ ngày làm việc</w:t>
      </w:r>
    </w:p>
    <w:p>
      <w:r>
        <w:t>Dự thảo Giấy phép.</w:t>
      </w:r>
    </w:p>
    <w:p>
      <w:r>
        <w:t>- Trường hợp hồ sơ không đủ điều kiện giải quyết, công chức tham mưu văn bản trả lời nêu rõ lý do.</w:t>
      </w:r>
    </w:p>
    <w:p>
      <w:r>
        <w:t>Dự thảo Văn bản trả lời.</w:t>
      </w:r>
    </w:p>
    <w:p>
      <w:r>
        <w:t>Bước 5</w:t>
      </w:r>
    </w:p>
    <w:p>
      <w:r>
        <w:t>Xem xét, trình Lãnh đạo Sở ký duyệt Giấy phép/Văn bản trả lời.</w:t>
      </w:r>
    </w:p>
    <w:p>
      <w:r>
        <w:t>Lãnh đạo phòng Quản lý Văn hóa và Gia đình.</w:t>
      </w:r>
    </w:p>
    <w:p>
      <w:r>
        <w:t>½ ngày làm việc</w:t>
      </w:r>
    </w:p>
    <w:p>
      <w:r>
        <w:t>Dự thảo Giấy phép/Văn bản trả lời.</w:t>
      </w:r>
    </w:p>
    <w:p>
      <w:r>
        <w:t>Bước 6</w:t>
      </w:r>
    </w:p>
    <w:p>
      <w:r>
        <w:t>Phê duyệt kết quả giải quyết TTHC:</w:t>
      </w:r>
    </w:p>
    <w:p>
      <w:r>
        <w:t>- Trường hợp đồng ý: Ký duyệt Giấy phép/Văn bản trả lời.</w:t>
      </w:r>
    </w:p>
    <w:p>
      <w:r>
        <w:t>- Trường hợp không đồng ý: Chuyển lại Lãnh đạo phòng Quản lý Văn hóa và Gia đình xử lý.</w:t>
      </w:r>
    </w:p>
    <w:p>
      <w:r>
        <w:t>Lãnh đạo Sở</w:t>
      </w:r>
    </w:p>
    <w:p>
      <w:r>
        <w:t>½ ngày làm việc</w:t>
      </w:r>
    </w:p>
    <w:p>
      <w:r>
        <w:t>Giấy phép/ Văn bản trả lời.</w:t>
      </w:r>
    </w:p>
    <w:p>
      <w:r>
        <w:t>Bước 7</w:t>
      </w:r>
    </w:p>
    <w:p>
      <w:r>
        <w:t>Chuyển kết quả cho Bộ phận Tiếp nhận và Trả kết quả.</w:t>
      </w:r>
    </w:p>
    <w:p>
      <w:r>
        <w:t>Công chức phòng Quản lý Văn hóa và Gia đình được giao xử lý hồ sơ</w:t>
      </w:r>
    </w:p>
    <w:p>
      <w:r>
        <w:t>Sau khi có kết quả giải quyết TTHC.</w:t>
      </w:r>
    </w:p>
    <w:p>
      <w:r>
        <w:t>Giấy phép/ Văn bản trả lời.</w:t>
      </w:r>
    </w:p>
    <w:p>
      <w:r>
        <w:t>Bước 8</w:t>
      </w:r>
    </w:p>
    <w:p>
      <w:r>
        <w:t>Trả kết quả cho tổ chức, cá nhân.</w:t>
      </w:r>
    </w:p>
    <w:p>
      <w:r>
        <w:t>Công chức tiếp nhận hồ sơ tại Bộ phận Tiếp nhận và Trả kết quả</w:t>
      </w:r>
    </w:p>
    <w:p>
      <w:r>
        <w:t>Giờ hành chính.</w:t>
      </w:r>
    </w:p>
    <w:p>
      <w:r>
        <w:t>Giấy phép/ Văn bản trả lời.</w:t>
      </w:r>
    </w:p>
    <w:p>
      <w:r>
        <w:t>Tổng thời hạn giải quyết TTHC:  02 ngày làm việc kể từ khi nhận đủ hồ sơ hợp lệ. Trường hợp không cấp giấy phép phải có văn bản nêu rõ lý do. Lưu ý:</w:t>
      </w:r>
    </w:p>
    <w:p>
      <w:r>
        <w:t>- Mẫu số 04. Phiếu xin lỗi và hẹn lại ngày trả kết quả: Đối với hồ sơ quá hạn giải quyết, phòng tham mưu phải thông báo cho Bộ phận Tiếp nhận và Trả kết quả và tham mưu gửi văn bản xin lỗi tổ chức, cá nhân.</w:t>
      </w:r>
    </w:p>
    <w:p>
      <w:r>
        <w:t>- Mẫu số 05. Phiếu kiểm soát quá trình giải quyết hồ sơ: Được thực hiện ở từng bước giải quyết TTHC.</w:t>
      </w:r>
    </w:p>
    <w:p>
      <w:r>
        <w:t>- Mẫu số 06. Sổ theo dõi hồ sơ: Hoàn thiện sau bước trả kết quả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