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799/QĐ-UBND năm 2024 phê duyệt quy trình nội bộ giải quyết thủ tục hành chính ưu tiên thực hiện giải quyết, trả kết quả trước hạn khi người dân, tổ chức, doanh nghiệp nộp hồ sơ trực tuyến thuộc thẩm quyền giải quyết của Sở Khoa học và Công nghệ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24/04/2024</w:t>
            </w:r>
          </w:p>
        </w:tc>
      </w:tr>
      <w:tr>
        <w:tc>
          <w:tcPr>
            <w:tcW w:type="dxa" w:w="4320"/>
          </w:tcPr>
          <w:p>
            <w:r>
              <w:t>Ngày hiệu lực</w:t>
            </w:r>
          </w:p>
        </w:tc>
        <w:tc>
          <w:tcPr>
            <w:tcW w:type="dxa" w:w="4320"/>
          </w:tcPr>
          <w:p>
            <w:r>
              <w:t>24/04/2024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799/QĐ-UBND</w:t>
      </w:r>
    </w:p>
    <w:p>
      <w:r>
        <w:t>Điện Biên, ngày 24 tháng 4 năm 2024</w:t>
      </w:r>
    </w:p>
    <w:p>
      <w:r>
        <w:t>QUYẾT ĐỊNH</w:t>
      </w:r>
    </w:p>
    <w:p>
      <w:r>
        <w:t>PHÊ DUYỆT QUY TRÌNH NỘI BỘ GIẢI QUYẾT THỦ TỤC HÀNH CHÍNH ƯU TIÊN THỰC HIỆN GIẢI QUYẾT, TRẢ KẾT QUẢ TRƯỚC HẠN KHI NGƯỜI DÂN, TỔ CHỨC, DOANH NGHIỆP NỘP HỒ SƠ TRỰC TUYẾN THUỘC THẨM QUYỀN GIẢI QUYẾT CỦA SỞ KHOA HỌC VÀ CÔNG NGHỆ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Tiếp theo Quyết định số 2006/QĐ-UBND ngày 06/12/2023 của Chủ tịch UBND tỉnh phê duyệt danh mục thủ tục hành chính ưu tiên thực hiện giải quyết, trả kết quả trước hạn khi người dân, tổ chức, doanh nghiệp nộp hồ sơ trực tuyến thuộc phạm vi chức năng quản lý của các cơ quan chuyên môn thuộc Ủy ban nhân dân tỉnh Điện Biên.</w:t>
      </w:r>
    </w:p>
    <w:p>
      <w:r>
        <w:t>Theo đề nghị của Giám đốc Sở Khoa học và Công nghệ.</w:t>
      </w:r>
    </w:p>
    <w:p>
      <w:r>
        <w:t>QUYẾT ĐỊNH:</w:t>
      </w:r>
    </w:p>
    <w:p>
      <w:r>
        <w:t>Điều 1.  Phê duyệt kèm theo Quyết định này 02 quy trình nội bộ giải quyết thủ tục hành chính ưu tiên thực hiện giải quyết, trả kết quả trước hạn khi người dân, tổ chức, doanh nghiệp nộp hồ sơ trực tuyến thuộc thẩm quyền giải quyết của Sở Khoa học và Công nghệ tỉnh Điện Biên  (có Quy trình cụ thể kèm theo).</w:t>
      </w:r>
    </w:p>
    <w:p>
      <w:r>
        <w:t>Điều 2.  Quyết định này có hiệu lực thi hành kể từ ngày ký.</w:t>
      </w:r>
    </w:p>
    <w:p>
      <w:r>
        <w:t>Điều 3.  Chánh Văn phòng UBND tỉnh; Giám đốc Sở Khoa học và Công nghệ; các tổ chức và cá nhân có liên quan chịu trách nhiệm thi hành Quyết định này./.</w:t>
      </w:r>
    </w:p>
    <w:p>
      <w:r>
        <w:t>Nơi nhận:</w:t>
      </w:r>
    </w:p>
    <w:p>
      <w:r>
        <w:t>- Như Điều 3;</w:t>
      </w:r>
    </w:p>
    <w:p>
      <w:r>
        <w:t>- Cục KSTTHC - Văn phòng Chính phủ;</w:t>
      </w:r>
    </w:p>
    <w:p>
      <w:r>
        <w:t>- HTTT giải quyết TTHC tỉnh (Sở TT&amp;TT);</w:t>
      </w:r>
    </w:p>
    <w:p>
      <w:r>
        <w:t>- Cổng Thông tin điện tử tỉnh;</w:t>
      </w:r>
    </w:p>
    <w:p>
      <w:r>
        <w:t>- Lưu: VT, KSTT (NTVA) .</w:t>
      </w:r>
    </w:p>
    <w:p>
      <w:r>
        <w:t>CHỦ TỊCH</w:t>
      </w:r>
    </w:p>
    <w:p>
      <w:r>
        <w:t>Lê Thành Đô</w:t>
      </w:r>
    </w:p>
    <w:p>
      <w:r>
        <w:t>QUY TRÌNH NỘI BỘ</w:t>
      </w:r>
    </w:p>
    <w:p>
      <w:r>
        <w:t>GIẢI QUYẾT THỦ TỤC HÀNH CHÍNH ƯU TIÊN THỰC HIỆN GIẢI QUYẾT, TRẢ KẾT QUẢ TRƯỚC HẠN KHI NGƯỜI DÂN, TỔ CHỨC, DOANH NGHIỆP NỘP HỒ SƠ TRỰC TUYẾN THUỘC THẨM QUYỀN GIẢI QUYẾT CỦA SỞ KHOA HỌC VÀ CÔNG NGHỆ TỈNH ĐIỆN BIÊN</w:t>
      </w:r>
    </w:p>
    <w:p>
      <w:r>
        <w:t>(Ban hành kèm theo Quyết định số 799/QĐ-UBND ngày 24 tháng 4 năm 2024 của Chủ tịch UBND tỉnh Điện Biên)</w:t>
      </w:r>
    </w:p>
    <w:p>
      <w:r>
        <w:t>1. Quy trình số: 01/ QLCN- ATBX,HN-SHTT</w:t>
      </w:r>
    </w:p>
    <w:p>
      <w:r>
        <w:t>Tên thủ tục: Gia hạn giấy phép tiến hành công việc bức xạ - Sử dụng thiết bị X-quang chẩn đoán trong y tế.</w:t>
      </w:r>
    </w:p>
    <w:p>
      <w:r>
        <w:t>Trình tự các bước</w:t>
      </w:r>
    </w:p>
    <w:p>
      <w:r>
        <w:t>Nội dung công việc</w:t>
      </w:r>
    </w:p>
    <w:p>
      <w:r>
        <w:t>Trách nhiệm xử lý công việc</w:t>
      </w:r>
    </w:p>
    <w:p>
      <w:r>
        <w:t>Thời gian</w:t>
      </w:r>
    </w:p>
    <w:p>
      <w:r>
        <w:t>Kết quả/ sản phẩm</w:t>
      </w:r>
    </w:p>
    <w:p>
      <w:r>
        <w:t>Bước 1</w:t>
      </w:r>
    </w:p>
    <w:p>
      <w:r>
        <w:t>Tiếp nhận hồ sơ:</w:t>
      </w:r>
    </w:p>
    <w:p>
      <w:r>
        <w:t>- Trường hợp hồ sơ đầy đủ, chính xác theo quy định; tiếp nhận và chuyển hồ sơ cho phòng chuyên môn xử lý</w:t>
      </w:r>
    </w:p>
    <w:p>
      <w:r>
        <w:t>- Trường hợp hồ sơ chưa đầy đủ, chưa chính xác theo quy định, yêu cầu cá nhân, tổ chức bổ sung, hoàn thiện hồ sơ.</w:t>
      </w:r>
    </w:p>
    <w:p>
      <w:r>
        <w:t>- Trường hợp từ chối nhận hồ sơ, công chức tiếp nhận hồ sơ phải nêu rõ lý do</w:t>
      </w:r>
    </w:p>
    <w:p>
      <w:r>
        <w:t>Bộ phận Tiếp nhận và Trả kết quả của Sở Khoa học và Công nghệ</w:t>
      </w:r>
    </w:p>
    <w:p>
      <w:r>
        <w:t>Giờ hành chính</w:t>
      </w:r>
    </w:p>
    <w:p>
      <w:r>
        <w:t>Mẫu số 01. Phiếu tiếp nhận và hẹn trả kết quả.</w:t>
      </w:r>
    </w:p>
    <w:p>
      <w:r>
        <w:t>Mẫu số 02. Phiếu yêu cầu bổ sung, hoàn thiện hồ sơ.</w:t>
      </w:r>
    </w:p>
    <w:p>
      <w:r>
        <w:t>Mẫu số 03. Phiếu từ chối tiếp nhận giải quyết hồ sơ.</w:t>
      </w:r>
    </w:p>
    <w:p>
      <w:r>
        <w:t>Bước 2</w:t>
      </w:r>
    </w:p>
    <w:p>
      <w:r>
        <w:t>Phân công xử lý hồ sơ.</w:t>
      </w:r>
    </w:p>
    <w:p>
      <w:r>
        <w:t>Lãnh đạo phòng QLCN- ATBX,HN- SHTT</w:t>
      </w:r>
    </w:p>
    <w:p>
      <w:r>
        <w:t>0,5 ngày</w:t>
      </w:r>
    </w:p>
    <w:p>
      <w:r>
        <w:t>Bước 3</w:t>
      </w:r>
    </w:p>
    <w:p>
      <w:r>
        <w:t>Thẩm định hồ sơ:</w:t>
      </w:r>
    </w:p>
    <w:p>
      <w:r>
        <w:t>- Trường hợp hồ sơ đầy đủ, đáp ứng yêu cầu.</w:t>
      </w:r>
    </w:p>
    <w:p>
      <w:r>
        <w:t>- Trường hợp hồ sơ chưa đủ điều kiện để giải quyết cần giải trình và bổ sung thêm. Trả lại hồ sơ kèm thông báo bằng văn bản.</w:t>
      </w:r>
    </w:p>
    <w:p>
      <w:r>
        <w:t>- Trường hợp hồ sơ không đủ điều kiện giải quyết thông báo cho tổ chức, cá nhân và nêu rõ lý do.</w:t>
      </w:r>
    </w:p>
    <w:p>
      <w:r>
        <w:t>Chuyên viên phòng QLCN- ATBX,HN- SHTT</w:t>
      </w:r>
    </w:p>
    <w:p>
      <w:r>
        <w:t>05 ngày</w:t>
      </w:r>
    </w:p>
    <w:p>
      <w:r>
        <w:t>- Dự thảo Quyết định thẩm định thực tế.</w:t>
      </w:r>
    </w:p>
    <w:p>
      <w:r>
        <w:t>- Dự thảo thông báo thực hiện nghĩa vụ tài chính.</w:t>
      </w:r>
    </w:p>
    <w:p>
      <w:r>
        <w:t>Mẫu số 02. Phiếu yêu cầu bổ sung, hoàn thiện hồ sơ.</w:t>
      </w:r>
    </w:p>
    <w:p>
      <w:r>
        <w:t>Mẫu số 03. Phiếu từ chối tiếp nhận giải quyết hồ sơ.</w:t>
      </w:r>
    </w:p>
    <w:p>
      <w:r>
        <w:t>Bước 4</w:t>
      </w:r>
    </w:p>
    <w:p>
      <w:r>
        <w:t>- Duyệt văn bản.</w:t>
      </w:r>
    </w:p>
    <w:p>
      <w:r>
        <w:t>- Trình Lãnh đạo Sở phê duyệt.</w:t>
      </w:r>
    </w:p>
    <w:p>
      <w:r>
        <w:t>Lãnh đạo phòng QLCN- ATBX,HN- SHTT</w:t>
      </w:r>
    </w:p>
    <w:p>
      <w:r>
        <w:t>1,5 ngày</w:t>
      </w:r>
    </w:p>
    <w:p>
      <w:r>
        <w:t>- Dự thảo Quyết định thẩm định thực tế.</w:t>
      </w:r>
    </w:p>
    <w:p>
      <w:r>
        <w:t>- Dự thảo thông báo thực hiện nghĩa vụ tài chính.</w:t>
      </w:r>
    </w:p>
    <w:p>
      <w:r>
        <w:t>- Dự thảo văn bản yêu cầu bổ sung, hoàn thiện hồ sơ (nếu có).</w:t>
      </w:r>
    </w:p>
    <w:p>
      <w:r>
        <w:t>Bước 5</w:t>
      </w:r>
    </w:p>
    <w:p>
      <w:r>
        <w:t>Phê duyệt văn bản.</w:t>
      </w:r>
    </w:p>
    <w:p>
      <w:r>
        <w:t>Lãnh đạo Sở</w:t>
      </w:r>
    </w:p>
    <w:p>
      <w:r>
        <w:t>1,5 ngày</w:t>
      </w:r>
    </w:p>
    <w:p>
      <w:r>
        <w:t>- Quyết định thẩm định thực tế.</w:t>
      </w:r>
    </w:p>
    <w:p>
      <w:r>
        <w:t>- Thông báo thực hiện nghĩa vụ tài chính.</w:t>
      </w:r>
    </w:p>
    <w:p>
      <w:r>
        <w:t>- Văn bản yêu cầu bổ sung, chỉnh sửa hồ sơ (nếu có).</w:t>
      </w:r>
    </w:p>
    <w:p>
      <w:r>
        <w:t>Bước 6</w:t>
      </w:r>
    </w:p>
    <w:p>
      <w:r>
        <w:t>Tiếp nhận hồ sơ đã bổ sung, chỉnh sửa theo yêu cầu (nếu có). Thu phí gia hạn giấy phép.</w:t>
      </w:r>
    </w:p>
    <w:p>
      <w:r>
        <w:t>Chuyên viên Phòng QLCN- ATBX,HN- SHTT</w:t>
      </w:r>
    </w:p>
    <w:p>
      <w:r>
        <w:t>4,5 ngày</w:t>
      </w:r>
    </w:p>
    <w:p>
      <w:r>
        <w:t>Cung cấp biên lai thu phí.</w:t>
      </w:r>
    </w:p>
    <w:p>
      <w:r>
        <w:t>Bước 7</w:t>
      </w:r>
    </w:p>
    <w:p>
      <w:r>
        <w:t>Thẩm định thực tế theo Quyết định.</w:t>
      </w:r>
    </w:p>
    <w:p>
      <w:r>
        <w:t>Đoàn thẩm định</w:t>
      </w:r>
    </w:p>
    <w:p>
      <w:r>
        <w:t>05 ngày</w:t>
      </w:r>
    </w:p>
    <w:p>
      <w:r>
        <w:t>- Biên bản thẩm định.</w:t>
      </w:r>
    </w:p>
    <w:p>
      <w:r>
        <w:t>- Dự thảo Giấy phép tiến hành công việc bức xạ/ Dự thảo văn bản từ chối gia hạn giấy phép.</w:t>
      </w:r>
    </w:p>
    <w:p>
      <w:r>
        <w:t>Bước 8</w:t>
      </w:r>
    </w:p>
    <w:p>
      <w:r>
        <w:t>- Duyệt văn bản.</w:t>
      </w:r>
    </w:p>
    <w:p>
      <w:r>
        <w:t>- Trình Lãnh đạo Sở phê duyệt.</w:t>
      </w:r>
    </w:p>
    <w:p>
      <w:r>
        <w:t>Lãnh đạo Phòng QLCN- ATBX,HN- SHTT</w:t>
      </w:r>
    </w:p>
    <w:p>
      <w:r>
        <w:t>01 ngày</w:t>
      </w:r>
    </w:p>
    <w:p>
      <w:r>
        <w:t>- Dự thảo Giấy phép tiến hành công việc bức xạ/ Dự thảo văn bản từ chối gia hạn giấy phép.</w:t>
      </w:r>
    </w:p>
    <w:p>
      <w:r>
        <w:t>Bước 9</w:t>
      </w:r>
    </w:p>
    <w:p>
      <w:r>
        <w:t>Phê duyệt Giấy phép:</w:t>
      </w:r>
    </w:p>
    <w:p>
      <w:r>
        <w:t>- Đồng ý: Ký duyệt văn bản.</w:t>
      </w:r>
    </w:p>
    <w:p>
      <w:r>
        <w:t>- Không đồng ý: Chuyển lại lãnh đạo phòng xử lý.</w:t>
      </w:r>
    </w:p>
    <w:p>
      <w:r>
        <w:t>Lãnh đạo Sở</w:t>
      </w:r>
    </w:p>
    <w:p>
      <w:r>
        <w:t>01 ngày</w:t>
      </w:r>
    </w:p>
    <w:p>
      <w:r>
        <w:t>- Giấy phép tiến hành công việc bức xạ.</w:t>
      </w:r>
    </w:p>
    <w:p>
      <w:r>
        <w:t>- Văn bản từ chối gia hạn giấy phép (nếu có).</w:t>
      </w:r>
    </w:p>
    <w:p>
      <w:r>
        <w:t>Bước 10</w:t>
      </w:r>
    </w:p>
    <w:p>
      <w:r>
        <w:t>Trả giấy phép/văn bản từ chối cấp giấy phép (nếu có).</w:t>
      </w:r>
    </w:p>
    <w:p>
      <w:r>
        <w:t>Bộ phận Tiếp nhận và Trả kết quả</w:t>
      </w:r>
    </w:p>
    <w:p>
      <w:r>
        <w:t>Giờ hành chính</w:t>
      </w:r>
    </w:p>
    <w:p>
      <w:r>
        <w:t>Tổng thời gian giải quyết: 20 ngày</w:t>
      </w:r>
    </w:p>
    <w:p>
      <w:r>
        <w:t>Lưu ý</w:t>
      </w:r>
    </w:p>
    <w:p>
      <w:r>
        <w:t>Mẫu số 04. Phiếu xin lỗi và hẹn lại ngày trả kết quả: Đối với hồ sơ quá hạn giải quyết, trong thời gian chậm nhất 01 ngày trước ngày hết hạn phải thông báo cho Bộ phận Tiếp nhận và Trả kết quả và gửi văn bản xin lỗi tổ chức, cá nhân.</w:t>
      </w:r>
    </w:p>
    <w:p>
      <w:r>
        <w:t>Mẫu số 05. Phiếu kiểm soát quá trình giải quyết hồ sơ: Được thực hiện ở từng bước của công việc.</w:t>
      </w:r>
    </w:p>
    <w:p>
      <w:r>
        <w:t>Mẫu số 06. Sổ theo dõi hồ sơ: Hoàn thiện sau bước trả kết quả cho tổ chức, cá nhân.</w:t>
      </w:r>
    </w:p>
    <w:p>
      <w:r>
        <w:t>2. Quy trình số: 02/ QLCN- ATBX,HN-SHTT</w:t>
      </w:r>
    </w:p>
    <w:p>
      <w:r>
        <w:t>Tên thủ tục: Sửa đổi giấy phép tiến hành công việc bức xạ - Sử dụng thiết bị X-quang chẩn đoán trong y tế.</w:t>
      </w:r>
    </w:p>
    <w:p>
      <w:r>
        <w:t>Trình tự các bước</w:t>
      </w:r>
    </w:p>
    <w:p>
      <w:r>
        <w:t>Nội dung công việc</w:t>
      </w:r>
    </w:p>
    <w:p>
      <w:r>
        <w:t>Trách nhiệm xử lý công việc</w:t>
      </w:r>
    </w:p>
    <w:p>
      <w:r>
        <w:t>Thời gian</w:t>
      </w:r>
    </w:p>
    <w:p>
      <w:r>
        <w:t>Kết quả/ sản phẩm</w:t>
      </w:r>
    </w:p>
    <w:p>
      <w:r>
        <w:t>Bước 1</w:t>
      </w:r>
    </w:p>
    <w:p>
      <w:r>
        <w:t>Tiếp nhận hồ sơ:</w:t>
      </w:r>
    </w:p>
    <w:p>
      <w:r>
        <w:t>- Trường hợp hồ sơ đầy đủ, chính xác theo quy định, tiếp nhận và chuyển hồ sơ cho phòng chuyên môn xử lý.</w:t>
      </w:r>
    </w:p>
    <w:p>
      <w:r>
        <w:t>- Trường hợp hồ sơ chưa đầy đủ, chưa chính xác theo quy định, yêu cầu cá nhân, tổ chức bổ sung, hoàn thiện hồ sơ.</w:t>
      </w:r>
    </w:p>
    <w:p>
      <w:r>
        <w:t>- Trường hợp từ chối nhận hồ sơ, công chức tiếp nhận hồ sơ phải nêu rõ lý do</w:t>
      </w:r>
    </w:p>
    <w:p>
      <w:r>
        <w:t>Bộ phận Tiếp nhận và Trả kết quả của Sở Khoa học và Công nghệ</w:t>
      </w:r>
    </w:p>
    <w:p>
      <w:r>
        <w:t>Giờ hành chính</w:t>
      </w:r>
    </w:p>
    <w:p>
      <w:r>
        <w:t>Mẫu số 01. Phiếu tiếp nhận và hẹn trả kết quả.</w:t>
      </w:r>
    </w:p>
    <w:p>
      <w:r>
        <w:t>Mẫu số 02. Phiếu yêu cầu bổ sung, hoàn thiện hồ sơ.</w:t>
      </w:r>
    </w:p>
    <w:p>
      <w:r>
        <w:t>Mẫu số 03. Phiếu từ chối tiếp nhận giải quyết hồ sơ.</w:t>
      </w:r>
    </w:p>
    <w:p>
      <w:r>
        <w:t>Bước 2</w:t>
      </w:r>
    </w:p>
    <w:p>
      <w:r>
        <w:t>Phân công xử lý hồ sơ.</w:t>
      </w:r>
    </w:p>
    <w:p>
      <w:r>
        <w:t>Lãnh đạo Phòng QLCN- ATBX,HN- SHTT</w:t>
      </w:r>
    </w:p>
    <w:p>
      <w:r>
        <w:t>0,5 ngày</w:t>
      </w:r>
    </w:p>
    <w:p>
      <w:r>
        <w:t>Bước 3</w:t>
      </w:r>
    </w:p>
    <w:p>
      <w:r>
        <w:t>Thẩm định hồ sơ:</w:t>
      </w:r>
    </w:p>
    <w:p>
      <w:r>
        <w:t>- Trường hợp hồ sơ đầy đủ, đáp ứng yêu cầu.</w:t>
      </w:r>
    </w:p>
    <w:p>
      <w:r>
        <w:t>- Trường hợp hồ sơ chưa đủ điều kiện để giải quyết cần giải trình và bổ sung thêm. Trả lại hồ sơ kèm thông báo bằng văn bản.</w:t>
      </w:r>
    </w:p>
    <w:p>
      <w:r>
        <w:t>- Trường hợp hồ sơ không đủ điều kiện giải quyết thông báo cho tổ chức, cá nhân và nêu rõ lý do.</w:t>
      </w:r>
    </w:p>
    <w:p>
      <w:r>
        <w:t>Chuyên viên Phòng QLCN-ATBX,HN- SHTT</w:t>
      </w:r>
    </w:p>
    <w:p>
      <w:r>
        <w:t>4,5 ngày</w:t>
      </w:r>
    </w:p>
    <w:p>
      <w:r>
        <w:t>Dự thảo Giấy phép tiến hành công việc bức xạ - Sử dụng thiết bị X-quang chẩn đoán trong y tế.</w:t>
      </w:r>
    </w:p>
    <w:p>
      <w:r>
        <w:t>Mẫu số 02. Phiếu yêu cầu bổ sung, hoàn thiện hồ sơ.</w:t>
      </w:r>
    </w:p>
    <w:p>
      <w:r>
        <w:t>Mẫu số 03. Phiếu từ chối tiếp nhận giải quyết hồ sơ.</w:t>
      </w:r>
    </w:p>
    <w:p>
      <w:r>
        <w:t>Bước 4</w:t>
      </w:r>
    </w:p>
    <w:p>
      <w:r>
        <w:t>- Duyệt văn bản.</w:t>
      </w:r>
    </w:p>
    <w:p>
      <w:r>
        <w:t>- Trình Lãnh đạo Sở phê duyệt.</w:t>
      </w:r>
    </w:p>
    <w:p>
      <w:r>
        <w:t>Lãnh đạo Phòng QLCN- ATBX,HN- SHTT</w:t>
      </w:r>
    </w:p>
    <w:p>
      <w:r>
        <w:t>01 ngày</w:t>
      </w:r>
    </w:p>
    <w:p>
      <w:r>
        <w:t>- Dự thảo giấy phép tiến hành công việc bức xạ.</w:t>
      </w:r>
    </w:p>
    <w:p>
      <w:r>
        <w:t>- Dự thảo văn bản yêu cầu bổ sung, hoàn thiện hồ sơ (nếu có).</w:t>
      </w:r>
    </w:p>
    <w:p>
      <w:r>
        <w:t>Bước 5</w:t>
      </w:r>
    </w:p>
    <w:p>
      <w:r>
        <w:t>Phê duyệt Giấy phép:</w:t>
      </w:r>
    </w:p>
    <w:p>
      <w:r>
        <w:t>- Đồng ý: Ký duyệt văn bản.</w:t>
      </w:r>
    </w:p>
    <w:p>
      <w:r>
        <w:t>- Không đồng ý: Chuyển lại lãnh đạo phòng xử lý.</w:t>
      </w:r>
    </w:p>
    <w:p>
      <w:r>
        <w:t>Lãnh đạo Sở</w:t>
      </w:r>
    </w:p>
    <w:p>
      <w:r>
        <w:t>01 ngày</w:t>
      </w:r>
    </w:p>
    <w:p>
      <w:r>
        <w:t>Giấy phép tiến hành công việc bức xạ - Sử dụng thiết bị X-quang chẩn đoán trong y tế.</w:t>
      </w:r>
    </w:p>
    <w:p>
      <w:r>
        <w:t>Bước 6</w:t>
      </w:r>
    </w:p>
    <w:p>
      <w:r>
        <w:t>Trả giấy phép/văn bản từ chối sửa đổi giấy phép (nếu có).</w:t>
      </w:r>
    </w:p>
    <w:p>
      <w:r>
        <w:t>Bộ phận Tiếp nhận và Trả kết quả</w:t>
      </w:r>
    </w:p>
    <w:p>
      <w:r>
        <w:t>Giờ hành chính</w:t>
      </w:r>
    </w:p>
    <w:p>
      <w:r>
        <w:t>Tổng thời gian giải quyết: 7 ngày</w:t>
      </w:r>
    </w:p>
    <w:p>
      <w:r>
        <w:t>Lưu ý</w:t>
      </w:r>
    </w:p>
    <w:p>
      <w:r>
        <w:t>Mẫu số 04. Phiếu xin lỗi và hẹn lại ngày trả kết quả: Đối với hồ sơ quá hạn giải quyết, trong thời gian chậm nhất 01 ngày trước ngày hết hạn phải thông báo cho Bộ phận Tiếp nhận và Trả kết quả và gửi văn bản xin lỗi tổ chức, cá nhân.</w:t>
      </w:r>
    </w:p>
    <w:p>
      <w:r>
        <w:t>Mẫu số 05. Phiếu kiểm soát quá trình giải quyết hồ sơ: Được thực hiện ở từng bước của công việc.</w:t>
      </w:r>
    </w:p>
    <w:p>
      <w:r>
        <w:t>Mẫu số 06. Sổ theo dõi hồ sơ: Hoàn thiện sau bước 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