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phê duyệt Kế hoạch sử dụng đất năm 2024 của quận Sơn Trà,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792/QĐ-UBND</w:t>
      </w:r>
    </w:p>
    <w:p>
      <w:r>
        <w:t>Đà Nẵng, ngày 15 tháng 4 năm 2024</w:t>
      </w:r>
    </w:p>
    <w:p>
      <w:r>
        <w:t>QUYẾT ĐỊNH</w:t>
      </w:r>
    </w:p>
    <w:p>
      <w:r>
        <w:t>VỀ VIỆC PHÊ DUYỆT KẾ HOẠCH SỬ DỤNG ĐẤT NĂM 2024 CỦA QUẬN SƠN TRÀ</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quận Sơn Trà tại Tờ trình số 38/TTr- UBND ngày 29 tháng 02 năm 2023; Sở Tài nguyên và Môi trường tại Tờ trình số 84/TTr-STNMT ngày 11 tháng 3 năm 2024; trên cơ sở ý kiến thống nhất của các Ủy viên UBND thành phố (tại Công văn số 1141/VP-ĐTĐT ngày 29/3/2024 của Văn phòng UBND thành phố).</w:t>
      </w:r>
    </w:p>
    <w:p>
      <w:r>
        <w:t>QUYẾT ĐỊNH:</w:t>
      </w:r>
    </w:p>
    <w:p>
      <w:r>
        <w:t>Điều 1.  Phê duyệt kế hoạch sử dụng đất năm 2024 của quận Sơn Trà với các chỉ tiêu chủ yếu như sau:</w:t>
      </w:r>
    </w:p>
    <w:p>
      <w:r>
        <w:t>1. Phân bổ diện tích các loại đất trong kế hoạch sử dụng đất năm 2024</w:t>
      </w:r>
    </w:p>
    <w:p>
      <w:r>
        <w:t>Đơn vị tính: ha</w:t>
      </w:r>
    </w:p>
    <w:p>
      <w:r>
        <w:t>STT</w:t>
      </w:r>
    </w:p>
    <w:p>
      <w:r>
        <w:t>Chi tiêu</w:t>
      </w:r>
    </w:p>
    <w:p>
      <w:r>
        <w:t>Mã</w:t>
      </w:r>
    </w:p>
    <w:p>
      <w:r>
        <w:t>Tổng diện tích</w:t>
      </w:r>
    </w:p>
    <w:p>
      <w:r>
        <w:t>Diện tích phân theo đơn vị hành chính</w:t>
      </w:r>
    </w:p>
    <w:p>
      <w:r>
        <w:t>An Hải Bắc</w:t>
      </w:r>
    </w:p>
    <w:p>
      <w:r>
        <w:t>An Hải Đông</w:t>
      </w:r>
    </w:p>
    <w:p>
      <w:r>
        <w:t>An Hải Tây</w:t>
      </w:r>
    </w:p>
    <w:p>
      <w:r>
        <w:t>Mân Thái</w:t>
      </w:r>
    </w:p>
    <w:p>
      <w:r>
        <w:t>Nại Hiên Đông</w:t>
      </w:r>
    </w:p>
    <w:p>
      <w:r>
        <w:t>Phước Mỹ</w:t>
      </w:r>
    </w:p>
    <w:p>
      <w:r>
        <w:t>Thọ Quang</w:t>
      </w:r>
    </w:p>
    <w:p>
      <w:r>
        <w:t>(1)</w:t>
      </w:r>
    </w:p>
    <w:p>
      <w:r>
        <w:t>(2)</w:t>
      </w:r>
    </w:p>
    <w:p>
      <w:r>
        <w:t>(3)</w:t>
      </w:r>
    </w:p>
    <w:p>
      <w:r>
        <w:t>(4)=(5) + ...+ (11)</w:t>
      </w:r>
    </w:p>
    <w:p>
      <w:r>
        <w:t>(5)</w:t>
      </w:r>
    </w:p>
    <w:p>
      <w:r>
        <w:t>(6)</w:t>
      </w:r>
    </w:p>
    <w:p>
      <w:r>
        <w:t>(7)</w:t>
      </w:r>
    </w:p>
    <w:p>
      <w:r>
        <w:t>(8)</w:t>
      </w:r>
    </w:p>
    <w:p>
      <w:r>
        <w:t>(9)</w:t>
      </w:r>
    </w:p>
    <w:p>
      <w:r>
        <w:t>(10)</w:t>
      </w:r>
    </w:p>
    <w:p>
      <w:r>
        <w:t>(11)</w:t>
      </w:r>
    </w:p>
    <w:p>
      <w:r>
        <w:t>TỔNG DIỆN TÍCH TỰ NHIÊN (1+2+3)</w:t>
      </w:r>
    </w:p>
    <w:p>
      <w:r>
        <w:t>6339,1692</w:t>
      </w:r>
    </w:p>
    <w:p>
      <w:r>
        <w:t>315,6983</w:t>
      </w:r>
    </w:p>
    <w:p>
      <w:r>
        <w:t>81,5265</w:t>
      </w:r>
    </w:p>
    <w:p>
      <w:r>
        <w:t>152,8563</w:t>
      </w:r>
    </w:p>
    <w:p>
      <w:r>
        <w:t>116,6602</w:t>
      </w:r>
    </w:p>
    <w:p>
      <w:r>
        <w:t>431,7124</w:t>
      </w:r>
    </w:p>
    <w:p>
      <w:r>
        <w:t>186,5837</w:t>
      </w:r>
    </w:p>
    <w:p>
      <w:r>
        <w:t>5054,1318</w:t>
      </w:r>
    </w:p>
    <w:p>
      <w:r>
        <w:t>1</w:t>
      </w:r>
    </w:p>
    <w:p>
      <w:r>
        <w:t>Đất nông nghiệp</w:t>
      </w:r>
    </w:p>
    <w:p>
      <w:r>
        <w:t>NNP</w:t>
      </w:r>
    </w:p>
    <w:p>
      <w:r>
        <w:t>3755,4729</w:t>
      </w:r>
    </w:p>
    <w:p>
      <w:r>
        <w:t>2,9296</w:t>
      </w:r>
    </w:p>
    <w:p>
      <w:r>
        <w:t>1,4609</w:t>
      </w:r>
    </w:p>
    <w:p>
      <w:r>
        <w:t>0,2574</w:t>
      </w:r>
    </w:p>
    <w:p>
      <w:r>
        <w:t>1,9788</w:t>
      </w:r>
    </w:p>
    <w:p>
      <w:r>
        <w:t>0,0155</w:t>
      </w:r>
    </w:p>
    <w:p>
      <w:r>
        <w:t>2,8520</w:t>
      </w:r>
    </w:p>
    <w:p>
      <w:r>
        <w:t>3745,9787</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3,1753</w:t>
      </w:r>
    </w:p>
    <w:p>
      <w:r>
        <w:t>0,9163</w:t>
      </w:r>
    </w:p>
    <w:p>
      <w:r>
        <w:t>0,3888</w:t>
      </w:r>
    </w:p>
    <w:p>
      <w:r>
        <w:t>0,1428</w:t>
      </w:r>
    </w:p>
    <w:p>
      <w:r>
        <w:t>0,1437</w:t>
      </w:r>
    </w:p>
    <w:p>
      <w:r>
        <w:t>0,5861</w:t>
      </w:r>
    </w:p>
    <w:p>
      <w:r>
        <w:t>0,9976</w:t>
      </w:r>
    </w:p>
    <w:p>
      <w:r>
        <w:t>1.3</w:t>
      </w:r>
    </w:p>
    <w:p>
      <w:r>
        <w:t>Đất trồng cây lâu năm</w:t>
      </w:r>
    </w:p>
    <w:p>
      <w:r>
        <w:t>CLN</w:t>
      </w:r>
    </w:p>
    <w:p>
      <w:r>
        <w:t>10,3045</w:t>
      </w:r>
    </w:p>
    <w:p>
      <w:r>
        <w:t>2,0133</w:t>
      </w:r>
    </w:p>
    <w:p>
      <w:r>
        <w:t>1,0721</w:t>
      </w:r>
    </w:p>
    <w:p>
      <w:r>
        <w:t>0,1146</w:t>
      </w:r>
    </w:p>
    <w:p>
      <w:r>
        <w:t>1,8351</w:t>
      </w:r>
    </w:p>
    <w:p>
      <w:r>
        <w:t>0,0155</w:t>
      </w:r>
    </w:p>
    <w:p>
      <w:r>
        <w:t>2,2659</w:t>
      </w:r>
    </w:p>
    <w:p>
      <w:r>
        <w:t>2,9880</w:t>
      </w:r>
    </w:p>
    <w:p>
      <w:r>
        <w:t>1.4</w:t>
      </w:r>
    </w:p>
    <w:p>
      <w:r>
        <w:t>Đất rừng phòng hộ</w:t>
      </w:r>
    </w:p>
    <w:p>
      <w:r>
        <w:t>RPH</w:t>
      </w:r>
    </w:p>
    <w:p>
      <w:r>
        <w:t>0,0000</w:t>
      </w:r>
    </w:p>
    <w:p>
      <w:r>
        <w:t>1.5</w:t>
      </w:r>
    </w:p>
    <w:p>
      <w:r>
        <w:t>Đất rừng đặc dụng</w:t>
      </w:r>
    </w:p>
    <w:p>
      <w:r>
        <w:t>RDD</w:t>
      </w:r>
    </w:p>
    <w:p>
      <w:r>
        <w:t>2591,1034</w:t>
      </w:r>
    </w:p>
    <w:p>
      <w:r>
        <w:t>2591,1034</w:t>
      </w:r>
    </w:p>
    <w:p>
      <w:r>
        <w:t>1.6</w:t>
      </w:r>
    </w:p>
    <w:p>
      <w:r>
        <w:t>Đất rừng sản xuất</w:t>
      </w:r>
    </w:p>
    <w:p>
      <w:r>
        <w:t>RSX</w:t>
      </w:r>
    </w:p>
    <w:p>
      <w:r>
        <w:t>1150,8897</w:t>
      </w:r>
    </w:p>
    <w:p>
      <w:r>
        <w:t>1150,8897</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2500,0901</w:t>
      </w:r>
    </w:p>
    <w:p>
      <w:r>
        <w:t>307,3816</w:t>
      </w:r>
    </w:p>
    <w:p>
      <w:r>
        <w:t>79,9921</w:t>
      </w:r>
    </w:p>
    <w:p>
      <w:r>
        <w:t>150,7146</w:t>
      </w:r>
    </w:p>
    <w:p>
      <w:r>
        <w:t>97,6327</w:t>
      </w:r>
    </w:p>
    <w:p>
      <w:r>
        <w:t>420,7118</w:t>
      </w:r>
    </w:p>
    <w:p>
      <w:r>
        <w:t>158,6831</w:t>
      </w:r>
    </w:p>
    <w:p>
      <w:r>
        <w:t>1284,9742</w:t>
      </w:r>
    </w:p>
    <w:p>
      <w:r>
        <w:t>Trong đó:</w:t>
      </w:r>
    </w:p>
    <w:p>
      <w:r>
        <w:t>2.1</w:t>
      </w:r>
    </w:p>
    <w:p>
      <w:r>
        <w:t>Đất quốc phòng</w:t>
      </w:r>
    </w:p>
    <w:p>
      <w:r>
        <w:t>CQP</w:t>
      </w:r>
    </w:p>
    <w:p>
      <w:r>
        <w:t>215,6692</w:t>
      </w:r>
    </w:p>
    <w:p>
      <w:r>
        <w:t>5,6574</w:t>
      </w:r>
    </w:p>
    <w:p>
      <w:r>
        <w:t>2,0307</w:t>
      </w:r>
    </w:p>
    <w:p>
      <w:r>
        <w:t>0,0090</w:t>
      </w:r>
    </w:p>
    <w:p>
      <w:r>
        <w:t>0,6431</w:t>
      </w:r>
    </w:p>
    <w:p>
      <w:r>
        <w:t>6,4707</w:t>
      </w:r>
    </w:p>
    <w:p>
      <w:r>
        <w:t>200,8583</w:t>
      </w:r>
    </w:p>
    <w:p>
      <w:r>
        <w:t>2.2</w:t>
      </w:r>
    </w:p>
    <w:p>
      <w:r>
        <w:t>Đất an ninh</w:t>
      </w:r>
    </w:p>
    <w:p>
      <w:r>
        <w:t>CAN</w:t>
      </w:r>
    </w:p>
    <w:p>
      <w:r>
        <w:t>5,3948</w:t>
      </w:r>
    </w:p>
    <w:p>
      <w:r>
        <w:t>0,9637</w:t>
      </w:r>
    </w:p>
    <w:p>
      <w:r>
        <w:t>2,4757</w:t>
      </w:r>
    </w:p>
    <w:p>
      <w:r>
        <w:t>0,0795</w:t>
      </w:r>
    </w:p>
    <w:p>
      <w:r>
        <w:t>0,2238</w:t>
      </w:r>
    </w:p>
    <w:p>
      <w:r>
        <w:t>0,2715</w:t>
      </w:r>
    </w:p>
    <w:p>
      <w:r>
        <w:t>0,5321</w:t>
      </w:r>
    </w:p>
    <w:p>
      <w:r>
        <w:t>0,8485</w:t>
      </w:r>
    </w:p>
    <w:p>
      <w:r>
        <w:t>2.3</w:t>
      </w:r>
    </w:p>
    <w:p>
      <w:r>
        <w:t>Đất khu công nghiệp</w:t>
      </w:r>
    </w:p>
    <w:p>
      <w:r>
        <w:t>SKK</w:t>
      </w:r>
    </w:p>
    <w:p>
      <w:r>
        <w:t>69,4635</w:t>
      </w:r>
    </w:p>
    <w:p>
      <w:r>
        <w:t>41,0849</w:t>
      </w:r>
    </w:p>
    <w:p>
      <w:r>
        <w:t>0,5092</w:t>
      </w:r>
    </w:p>
    <w:p>
      <w:r>
        <w:t>2,7180</w:t>
      </w:r>
    </w:p>
    <w:p>
      <w:r>
        <w:t>25,1514</w:t>
      </w:r>
    </w:p>
    <w:p>
      <w:r>
        <w:t>2.4</w:t>
      </w:r>
    </w:p>
    <w:p>
      <w:r>
        <w:t>Đất cụm công nghiệp</w:t>
      </w:r>
    </w:p>
    <w:p>
      <w:r>
        <w:t>SKN</w:t>
      </w:r>
    </w:p>
    <w:p>
      <w:r>
        <w:t>0,0000</w:t>
      </w:r>
    </w:p>
    <w:p>
      <w:r>
        <w:t>2.5</w:t>
      </w:r>
    </w:p>
    <w:p>
      <w:r>
        <w:t>Đất thương mại, dịch vụ</w:t>
      </w:r>
    </w:p>
    <w:p>
      <w:r>
        <w:t>TMD</w:t>
      </w:r>
    </w:p>
    <w:p>
      <w:r>
        <w:t>399,2753</w:t>
      </w:r>
    </w:p>
    <w:p>
      <w:r>
        <w:t>10,4546</w:t>
      </w:r>
    </w:p>
    <w:p>
      <w:r>
        <w:t>1,0898</w:t>
      </w:r>
    </w:p>
    <w:p>
      <w:r>
        <w:t>6,6311</w:t>
      </w:r>
    </w:p>
    <w:p>
      <w:r>
        <w:t>1,2088</w:t>
      </w:r>
    </w:p>
    <w:p>
      <w:r>
        <w:t>103,5758</w:t>
      </w:r>
    </w:p>
    <w:p>
      <w:r>
        <w:t>16,9305</w:t>
      </w:r>
    </w:p>
    <w:p>
      <w:r>
        <w:t>259,3847</w:t>
      </w:r>
    </w:p>
    <w:p>
      <w:r>
        <w:t>2.6</w:t>
      </w:r>
    </w:p>
    <w:p>
      <w:r>
        <w:t>Đất cơ sở sản xuất phi nông nghiệp</w:t>
      </w:r>
    </w:p>
    <w:p>
      <w:r>
        <w:t>SKC</w:t>
      </w:r>
    </w:p>
    <w:p>
      <w:r>
        <w:t>35,4452</w:t>
      </w:r>
    </w:p>
    <w:p>
      <w:r>
        <w:t>0,0935</w:t>
      </w:r>
    </w:p>
    <w:p>
      <w:r>
        <w:t>0,5356</w:t>
      </w:r>
    </w:p>
    <w:p>
      <w:r>
        <w:t>8,6616</w:t>
      </w:r>
    </w:p>
    <w:p>
      <w:r>
        <w:t>26,1545</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644,0600</w:t>
      </w:r>
    </w:p>
    <w:p>
      <w:r>
        <w:t>110,2926</w:t>
      </w:r>
    </w:p>
    <w:p>
      <w:r>
        <w:t>28,4785</w:t>
      </w:r>
    </w:p>
    <w:p>
      <w:r>
        <w:t>46,5058</w:t>
      </w:r>
    </w:p>
    <w:p>
      <w:r>
        <w:t>38,1936</w:t>
      </w:r>
    </w:p>
    <w:p>
      <w:r>
        <w:t>95,8583</w:t>
      </w:r>
    </w:p>
    <w:p>
      <w:r>
        <w:t>67,3020</w:t>
      </w:r>
    </w:p>
    <w:p>
      <w:r>
        <w:t>257,4292</w:t>
      </w:r>
    </w:p>
    <w:p>
      <w:r>
        <w:t>Trong đó:</w:t>
      </w:r>
    </w:p>
    <w:p>
      <w:r>
        <w:t>2.9.1</w:t>
      </w:r>
    </w:p>
    <w:p>
      <w:r>
        <w:t>Đất giao thông</w:t>
      </w:r>
    </w:p>
    <w:p>
      <w:r>
        <w:t>DGT</w:t>
      </w:r>
    </w:p>
    <w:p>
      <w:r>
        <w:t>548,9018</w:t>
      </w:r>
    </w:p>
    <w:p>
      <w:r>
        <w:t>89,3825</w:t>
      </w:r>
    </w:p>
    <w:p>
      <w:r>
        <w:t>19,2605</w:t>
      </w:r>
    </w:p>
    <w:p>
      <w:r>
        <w:t>34,8319</w:t>
      </w:r>
    </w:p>
    <w:p>
      <w:r>
        <w:t>34,0552</w:t>
      </w:r>
    </w:p>
    <w:p>
      <w:r>
        <w:t>86,6199</w:t>
      </w:r>
    </w:p>
    <w:p>
      <w:r>
        <w:t>52,6216</w:t>
      </w:r>
    </w:p>
    <w:p>
      <w:r>
        <w:t>232,1302</w:t>
      </w:r>
    </w:p>
    <w:p>
      <w:r>
        <w:t>2.9.2</w:t>
      </w:r>
    </w:p>
    <w:p>
      <w:r>
        <w:t>Đất thủy lợi</w:t>
      </w:r>
    </w:p>
    <w:p>
      <w:r>
        <w:t>DTL</w:t>
      </w:r>
    </w:p>
    <w:p>
      <w:r>
        <w:t>1,2576</w:t>
      </w:r>
    </w:p>
    <w:p>
      <w:r>
        <w:t>0,1203</w:t>
      </w:r>
    </w:p>
    <w:p>
      <w:r>
        <w:t>1,1373</w:t>
      </w:r>
    </w:p>
    <w:p>
      <w:r>
        <w:t>2.9.3</w:t>
      </w:r>
    </w:p>
    <w:p>
      <w:r>
        <w:t>Đất xây dựng cơ sở văn hóa</w:t>
      </w:r>
    </w:p>
    <w:p>
      <w:r>
        <w:t>DVH</w:t>
      </w:r>
    </w:p>
    <w:p>
      <w:r>
        <w:t>6,8000</w:t>
      </w:r>
    </w:p>
    <w:p>
      <w:r>
        <w:t>1,3052</w:t>
      </w:r>
    </w:p>
    <w:p>
      <w:r>
        <w:t>2,9624</w:t>
      </w:r>
    </w:p>
    <w:p>
      <w:r>
        <w:t>0,2234</w:t>
      </w:r>
    </w:p>
    <w:p>
      <w:r>
        <w:t>0,8451</w:t>
      </w:r>
    </w:p>
    <w:p>
      <w:r>
        <w:t>0,4112</w:t>
      </w:r>
    </w:p>
    <w:p>
      <w:r>
        <w:t>1,0527</w:t>
      </w:r>
    </w:p>
    <w:p>
      <w:r>
        <w:t>2.9.4</w:t>
      </w:r>
    </w:p>
    <w:p>
      <w:r>
        <w:t>Đất xây dựng cơ sở y tế</w:t>
      </w:r>
    </w:p>
    <w:p>
      <w:r>
        <w:t>DYT</w:t>
      </w:r>
    </w:p>
    <w:p>
      <w:r>
        <w:t>1,5859</w:t>
      </w:r>
    </w:p>
    <w:p>
      <w:r>
        <w:t>0,1072</w:t>
      </w:r>
    </w:p>
    <w:p>
      <w:r>
        <w:t>0,0508</w:t>
      </w:r>
    </w:p>
    <w:p>
      <w:r>
        <w:t>1,0856</w:t>
      </w:r>
    </w:p>
    <w:p>
      <w:r>
        <w:t>0,1319</w:t>
      </w:r>
    </w:p>
    <w:p>
      <w:r>
        <w:t>0,0619</w:t>
      </w:r>
    </w:p>
    <w:p>
      <w:r>
        <w:t>0,0469</w:t>
      </w:r>
    </w:p>
    <w:p>
      <w:r>
        <w:t>0,1016</w:t>
      </w:r>
    </w:p>
    <w:p>
      <w:r>
        <w:t>2.9.5</w:t>
      </w:r>
    </w:p>
    <w:p>
      <w:r>
        <w:t>Đất xây dựng cơ sở giáo dục và đào tạo</w:t>
      </w:r>
    </w:p>
    <w:p>
      <w:r>
        <w:t>DGD</w:t>
      </w:r>
    </w:p>
    <w:p>
      <w:r>
        <w:t>43,4444</w:t>
      </w:r>
    </w:p>
    <w:p>
      <w:r>
        <w:t>10,1306</w:t>
      </w:r>
    </w:p>
    <w:p>
      <w:r>
        <w:t>7,8734</w:t>
      </w:r>
    </w:p>
    <w:p>
      <w:r>
        <w:t>4,8666</w:t>
      </w:r>
    </w:p>
    <w:p>
      <w:r>
        <w:t>2,5866</w:t>
      </w:r>
    </w:p>
    <w:p>
      <w:r>
        <w:t>4,7682</w:t>
      </w:r>
    </w:p>
    <w:p>
      <w:r>
        <w:t>10,0631</w:t>
      </w:r>
    </w:p>
    <w:p>
      <w:r>
        <w:t>3,1559</w:t>
      </w:r>
    </w:p>
    <w:p>
      <w:r>
        <w:t>2.9.6</w:t>
      </w:r>
    </w:p>
    <w:p>
      <w:r>
        <w:t>Đất xây dựng cơ sở thể dục thể thao</w:t>
      </w:r>
    </w:p>
    <w:p>
      <w:r>
        <w:t>DTT</w:t>
      </w:r>
    </w:p>
    <w:p>
      <w:r>
        <w:t>1,6316</w:t>
      </w:r>
    </w:p>
    <w:p>
      <w:r>
        <w:t>1,2567</w:t>
      </w:r>
    </w:p>
    <w:p>
      <w:r>
        <w:t>0,3749</w:t>
      </w:r>
    </w:p>
    <w:p>
      <w:r>
        <w:t>2.9.7</w:t>
      </w:r>
    </w:p>
    <w:p>
      <w:r>
        <w:t>Đất công trình năng lượng</w:t>
      </w:r>
    </w:p>
    <w:p>
      <w:r>
        <w:t>DNL</w:t>
      </w:r>
    </w:p>
    <w:p>
      <w:r>
        <w:t>1,0301</w:t>
      </w:r>
    </w:p>
    <w:p>
      <w:r>
        <w:t>0,3748</w:t>
      </w:r>
    </w:p>
    <w:p>
      <w:r>
        <w:t>0,3534</w:t>
      </w:r>
    </w:p>
    <w:p>
      <w:r>
        <w:t>0,3019</w:t>
      </w:r>
    </w:p>
    <w:p>
      <w:r>
        <w:t>2.9.8</w:t>
      </w:r>
    </w:p>
    <w:p>
      <w:r>
        <w:t>Đất công trình bưu chính, viễn thông</w:t>
      </w:r>
    </w:p>
    <w:p>
      <w:r>
        <w:t>DBV</w:t>
      </w:r>
    </w:p>
    <w:p>
      <w:r>
        <w:t>9,4386</w:t>
      </w:r>
    </w:p>
    <w:p>
      <w:r>
        <w:t>7,6642</w:t>
      </w:r>
    </w:p>
    <w:p>
      <w:r>
        <w:t>1,3117</w:t>
      </w:r>
    </w:p>
    <w:p>
      <w:r>
        <w:t>0,0444</w:t>
      </w:r>
    </w:p>
    <w:p>
      <w:r>
        <w:t>0,4183</w:t>
      </w:r>
    </w:p>
    <w:p>
      <w:r>
        <w:t>2.9.9</w:t>
      </w:r>
    </w:p>
    <w:p>
      <w:r>
        <w:t>Đất xây dựng kho dự trữ quốc gia</w:t>
      </w:r>
    </w:p>
    <w:p>
      <w:r>
        <w:t>0,0000</w:t>
      </w:r>
    </w:p>
    <w:p>
      <w:r>
        <w:t>2.9.10</w:t>
      </w:r>
    </w:p>
    <w:p>
      <w:r>
        <w:t>Đất có di tích lịch sử - văn hóa</w:t>
      </w:r>
    </w:p>
    <w:p>
      <w:r>
        <w:t>DDT</w:t>
      </w:r>
    </w:p>
    <w:p>
      <w:r>
        <w:t>0,5076</w:t>
      </w:r>
    </w:p>
    <w:p>
      <w:r>
        <w:t>0,4062</w:t>
      </w:r>
    </w:p>
    <w:p>
      <w:r>
        <w:t>0,1014</w:t>
      </w:r>
    </w:p>
    <w:p>
      <w:r>
        <w:t>2.9.11</w:t>
      </w:r>
    </w:p>
    <w:p>
      <w:r>
        <w:t>Đất bãi thải, xử lý chất thải</w:t>
      </w:r>
    </w:p>
    <w:p>
      <w:r>
        <w:t>DRA</w:t>
      </w:r>
    </w:p>
    <w:p>
      <w:r>
        <w:t>3,1323</w:t>
      </w:r>
    </w:p>
    <w:p>
      <w:r>
        <w:t>0,7036</w:t>
      </w:r>
    </w:p>
    <w:p>
      <w:r>
        <w:t>2,4287</w:t>
      </w:r>
    </w:p>
    <w:p>
      <w:r>
        <w:t>2.9.12</w:t>
      </w:r>
    </w:p>
    <w:p>
      <w:r>
        <w:t>Đất cơ sở tôn giáo</w:t>
      </w:r>
    </w:p>
    <w:p>
      <w:r>
        <w:t>TON</w:t>
      </w:r>
    </w:p>
    <w:p>
      <w:r>
        <w:t>18,5171</w:t>
      </w:r>
    </w:p>
    <w:p>
      <w:r>
        <w:t>0,8975</w:t>
      </w:r>
    </w:p>
    <w:p>
      <w:r>
        <w:t>0,8294</w:t>
      </w:r>
    </w:p>
    <w:p>
      <w:r>
        <w:t>0,1493</w:t>
      </w:r>
    </w:p>
    <w:p>
      <w:r>
        <w:t>0,2929</w:t>
      </w:r>
    </w:p>
    <w:p>
      <w:r>
        <w:t>0,6214</w:t>
      </w:r>
    </w:p>
    <w:p>
      <w:r>
        <w:t>2,5579</w:t>
      </w:r>
    </w:p>
    <w:p>
      <w:r>
        <w:t>13,1687</w:t>
      </w:r>
    </w:p>
    <w:p>
      <w:r>
        <w:t>2.9.13</w:t>
      </w:r>
    </w:p>
    <w:p>
      <w:r>
        <w:t>Đất làm nghĩa trang, nhà tang lễ, nhà hỏa táng</w:t>
      </w:r>
    </w:p>
    <w:p>
      <w:r>
        <w:t>NTD</w:t>
      </w:r>
    </w:p>
    <w:p>
      <w:r>
        <w:t>1,4545</w:t>
      </w:r>
    </w:p>
    <w:p>
      <w:r>
        <w:t>0,0068</w:t>
      </w:r>
    </w:p>
    <w:p>
      <w:r>
        <w:t>0,0000</w:t>
      </w:r>
    </w:p>
    <w:p>
      <w:r>
        <w:t>0,2349</w:t>
      </w:r>
    </w:p>
    <w:p>
      <w:r>
        <w:t>0,9371</w:t>
      </w:r>
    </w:p>
    <w:p>
      <w:r>
        <w:t>0,2757</w:t>
      </w:r>
    </w:p>
    <w:p>
      <w:r>
        <w:t>2.9.14</w:t>
      </w:r>
    </w:p>
    <w:p>
      <w:r>
        <w:t>Đất xây dựng cơ sở khoa học công nghệ</w:t>
      </w:r>
    </w:p>
    <w:p>
      <w:r>
        <w:t>DKH</w:t>
      </w:r>
    </w:p>
    <w:p>
      <w:r>
        <w:t>0,0000</w:t>
      </w:r>
    </w:p>
    <w:p>
      <w:r>
        <w:t>2.9.15</w:t>
      </w:r>
    </w:p>
    <w:p>
      <w:r>
        <w:t>Đất xây dựng cơ sở dịch vụ xã hội</w:t>
      </w:r>
    </w:p>
    <w:p>
      <w:r>
        <w:t>DXH</w:t>
      </w:r>
    </w:p>
    <w:p>
      <w:r>
        <w:t>0,1429</w:t>
      </w:r>
    </w:p>
    <w:p>
      <w:r>
        <w:t>0,1429</w:t>
      </w:r>
    </w:p>
    <w:p>
      <w:r>
        <w:t>2.9.16</w:t>
      </w:r>
    </w:p>
    <w:p>
      <w:r>
        <w:t>Đất chợ</w:t>
      </w:r>
    </w:p>
    <w:p>
      <w:r>
        <w:t>DCH</w:t>
      </w:r>
    </w:p>
    <w:p>
      <w:r>
        <w:t>6,2156</w:t>
      </w:r>
    </w:p>
    <w:p>
      <w:r>
        <w:t>0,3035</w:t>
      </w:r>
    </w:p>
    <w:p>
      <w:r>
        <w:t>0,3215</w:t>
      </w:r>
    </w:p>
    <w:p>
      <w:r>
        <w:t>0,5387</w:t>
      </w:r>
    </w:p>
    <w:p>
      <w:r>
        <w:t>0,6243</w:t>
      </w:r>
    </w:p>
    <w:p>
      <w:r>
        <w:t>0,9815</w:t>
      </w:r>
    </w:p>
    <w:p>
      <w:r>
        <w:t>0,5628</w:t>
      </w:r>
    </w:p>
    <w:p>
      <w:r>
        <w:t>2,8833</w:t>
      </w:r>
    </w:p>
    <w:p>
      <w:r>
        <w:t>2.10</w:t>
      </w:r>
    </w:p>
    <w:p>
      <w:r>
        <w:t>Đất danh lam thắng cảnh</w:t>
      </w:r>
    </w:p>
    <w:p>
      <w:r>
        <w:t>DDL</w:t>
      </w:r>
    </w:p>
    <w:p>
      <w:r>
        <w:t>0,0000</w:t>
      </w:r>
    </w:p>
    <w:p>
      <w:r>
        <w:t>2.11</w:t>
      </w:r>
    </w:p>
    <w:p>
      <w:r>
        <w:t>Đất sinh hoạt cộng đồng</w:t>
      </w:r>
    </w:p>
    <w:p>
      <w:r>
        <w:t>DSH</w:t>
      </w:r>
    </w:p>
    <w:p>
      <w:r>
        <w:t>1,1940</w:t>
      </w:r>
    </w:p>
    <w:p>
      <w:r>
        <w:t>0,4108</w:t>
      </w:r>
    </w:p>
    <w:p>
      <w:r>
        <w:t>0,4155</w:t>
      </w:r>
    </w:p>
    <w:p>
      <w:r>
        <w:t>0,0886</w:t>
      </w:r>
    </w:p>
    <w:p>
      <w:r>
        <w:t>0,1032</w:t>
      </w:r>
    </w:p>
    <w:p>
      <w:r>
        <w:t>0,0811</w:t>
      </w:r>
    </w:p>
    <w:p>
      <w:r>
        <w:t>0,0678</w:t>
      </w:r>
    </w:p>
    <w:p>
      <w:r>
        <w:t>0,0270</w:t>
      </w:r>
    </w:p>
    <w:p>
      <w:r>
        <w:t>2.12</w:t>
      </w:r>
    </w:p>
    <w:p>
      <w:r>
        <w:t>Đất khu vui chơi, giải trí công cộng</w:t>
      </w:r>
    </w:p>
    <w:p>
      <w:r>
        <w:t>DKV</w:t>
      </w:r>
    </w:p>
    <w:p>
      <w:r>
        <w:t>37,1257</w:t>
      </w:r>
    </w:p>
    <w:p>
      <w:r>
        <w:t>6,3709</w:t>
      </w:r>
    </w:p>
    <w:p>
      <w:r>
        <w:t>0,0000</w:t>
      </w:r>
    </w:p>
    <w:p>
      <w:r>
        <w:t>3,3665</w:t>
      </w:r>
    </w:p>
    <w:p>
      <w:r>
        <w:t>0,6874</w:t>
      </w:r>
    </w:p>
    <w:p>
      <w:r>
        <w:t>11,4851</w:t>
      </w:r>
    </w:p>
    <w:p>
      <w:r>
        <w:t>8,6946</w:t>
      </w:r>
    </w:p>
    <w:p>
      <w:r>
        <w:t>6,5212</w:t>
      </w:r>
    </w:p>
    <w:p>
      <w:r>
        <w:t>2.13</w:t>
      </w:r>
    </w:p>
    <w:p>
      <w:r>
        <w:t>Đất ở tại nông thôn</w:t>
      </w:r>
    </w:p>
    <w:p>
      <w:r>
        <w:t>ONT</w:t>
      </w:r>
    </w:p>
    <w:p>
      <w:r>
        <w:t>0,0000</w:t>
      </w:r>
    </w:p>
    <w:p>
      <w:r>
        <w:t>2.14</w:t>
      </w:r>
    </w:p>
    <w:p>
      <w:r>
        <w:t>Đất ở tại đô thị</w:t>
      </w:r>
    </w:p>
    <w:p>
      <w:r>
        <w:t>ODT</w:t>
      </w:r>
    </w:p>
    <w:p>
      <w:r>
        <w:t>608,7629</w:t>
      </w:r>
    </w:p>
    <w:p>
      <w:r>
        <w:t>109,8972</w:t>
      </w:r>
    </w:p>
    <w:p>
      <w:r>
        <w:t>45,1081</w:t>
      </w:r>
    </w:p>
    <w:p>
      <w:r>
        <w:t>36,9397</w:t>
      </w:r>
    </w:p>
    <w:p>
      <w:r>
        <w:t>55,2889</w:t>
      </w:r>
    </w:p>
    <w:p>
      <w:r>
        <w:t>82,9389</w:t>
      </w:r>
    </w:p>
    <w:p>
      <w:r>
        <w:t>57,5651</w:t>
      </w:r>
    </w:p>
    <w:p>
      <w:r>
        <w:t>221,0250</w:t>
      </w:r>
    </w:p>
    <w:p>
      <w:r>
        <w:t>2.15</w:t>
      </w:r>
    </w:p>
    <w:p>
      <w:r>
        <w:t>Đất xây dựng trụ sở cơ quan</w:t>
      </w:r>
    </w:p>
    <w:p>
      <w:r>
        <w:t>TSC</w:t>
      </w:r>
    </w:p>
    <w:p>
      <w:r>
        <w:t>4,5988</w:t>
      </w:r>
    </w:p>
    <w:p>
      <w:r>
        <w:t>0,1708</w:t>
      </w:r>
    </w:p>
    <w:p>
      <w:r>
        <w:t>0,3210</w:t>
      </w:r>
    </w:p>
    <w:p>
      <w:r>
        <w:t>2,5706</w:t>
      </w:r>
    </w:p>
    <w:p>
      <w:r>
        <w:t>0,1923</w:t>
      </w:r>
    </w:p>
    <w:p>
      <w:r>
        <w:t>0,1360</w:t>
      </w:r>
    </w:p>
    <w:p>
      <w:r>
        <w:t>0,6242</w:t>
      </w:r>
    </w:p>
    <w:p>
      <w:r>
        <w:t>0,5839</w:t>
      </w:r>
    </w:p>
    <w:p>
      <w:r>
        <w:t>2.16</w:t>
      </w:r>
    </w:p>
    <w:p>
      <w:r>
        <w:t>Đất xây dựng trụ sở của tổ chức sự nghiệp</w:t>
      </w:r>
    </w:p>
    <w:p>
      <w:r>
        <w:t>DTS</w:t>
      </w:r>
    </w:p>
    <w:p>
      <w:r>
        <w:t>3,7678</w:t>
      </w:r>
    </w:p>
    <w:p>
      <w:r>
        <w:t>0,0478</w:t>
      </w:r>
    </w:p>
    <w:p>
      <w:r>
        <w:t>0,0476</w:t>
      </w:r>
    </w:p>
    <w:p>
      <w:r>
        <w:t>0,1021</w:t>
      </w:r>
    </w:p>
    <w:p>
      <w:r>
        <w:t>0,0299</w:t>
      </w:r>
    </w:p>
    <w:p>
      <w:r>
        <w:t>3,5404</w:t>
      </w:r>
    </w:p>
    <w:p>
      <w:r>
        <w:t>2.17</w:t>
      </w:r>
    </w:p>
    <w:p>
      <w:r>
        <w:t>Đất xây dựng cơ sở ngoại giao</w:t>
      </w:r>
    </w:p>
    <w:p>
      <w:r>
        <w:t>DNG</w:t>
      </w:r>
    </w:p>
    <w:p>
      <w:r>
        <w:t>0,0000</w:t>
      </w:r>
    </w:p>
    <w:p>
      <w:r>
        <w:t>2.18</w:t>
      </w:r>
    </w:p>
    <w:p>
      <w:r>
        <w:t>Đất cơ sở tín ngưỡng</w:t>
      </w:r>
    </w:p>
    <w:p>
      <w:r>
        <w:t>TIN</w:t>
      </w:r>
    </w:p>
    <w:p>
      <w:r>
        <w:t>3,0565</w:t>
      </w:r>
    </w:p>
    <w:p>
      <w:r>
        <w:t>0,2461</w:t>
      </w:r>
    </w:p>
    <w:p>
      <w:r>
        <w:t>0,0250</w:t>
      </w:r>
    </w:p>
    <w:p>
      <w:r>
        <w:t>0,6566</w:t>
      </w:r>
    </w:p>
    <w:p>
      <w:r>
        <w:t>0,6333</w:t>
      </w:r>
    </w:p>
    <w:p>
      <w:r>
        <w:t>0,3676</w:t>
      </w:r>
    </w:p>
    <w:p>
      <w:r>
        <w:t>0,4662</w:t>
      </w:r>
    </w:p>
    <w:p>
      <w:r>
        <w:t>0,6617</w:t>
      </w:r>
    </w:p>
    <w:p>
      <w:r>
        <w:t>2.19</w:t>
      </w:r>
    </w:p>
    <w:p>
      <w:r>
        <w:t>Đất sông, ngòi, kênh, rạch, suối</w:t>
      </w:r>
    </w:p>
    <w:p>
      <w:r>
        <w:t>SON</w:t>
      </w:r>
    </w:p>
    <w:p>
      <w:r>
        <w:t>397,4048</w:t>
      </w:r>
    </w:p>
    <w:p>
      <w:r>
        <w:t>21,7391</w:t>
      </w:r>
    </w:p>
    <w:p>
      <w:r>
        <w:t>53,7715</w:t>
      </w:r>
    </w:p>
    <w:p>
      <w:r>
        <w:t>92,0025</w:t>
      </w:r>
    </w:p>
    <w:p>
      <w:r>
        <w:t>229,8917</w:t>
      </w:r>
    </w:p>
    <w:p>
      <w:r>
        <w:t>2.20</w:t>
      </w:r>
    </w:p>
    <w:p>
      <w:r>
        <w:t>Đất có mặt nước chuyên dùng</w:t>
      </w:r>
    </w:p>
    <w:p>
      <w:r>
        <w:t>MNC</w:t>
      </w:r>
    </w:p>
    <w:p>
      <w:r>
        <w:t>74,5354</w:t>
      </w:r>
    </w:p>
    <w:p>
      <w:r>
        <w:t>21,6387</w:t>
      </w:r>
    </w:p>
    <w:p>
      <w:r>
        <w:t>52,8967</w:t>
      </w:r>
    </w:p>
    <w:p>
      <w:r>
        <w:t>2.21</w:t>
      </w:r>
    </w:p>
    <w:p>
      <w:r>
        <w:t>Đất phi nông nghiệp khác</w:t>
      </w:r>
    </w:p>
    <w:p>
      <w:r>
        <w:t>PNK</w:t>
      </w:r>
    </w:p>
    <w:p>
      <w:r>
        <w:t>0,3362</w:t>
      </w:r>
    </w:p>
    <w:p>
      <w:r>
        <w:t>0,1047</w:t>
      </w:r>
    </w:p>
    <w:p>
      <w:r>
        <w:t>0,2315</w:t>
      </w:r>
    </w:p>
    <w:p>
      <w:r>
        <w:t>3</w:t>
      </w:r>
    </w:p>
    <w:p>
      <w:r>
        <w:t>Đất chưa sử dụng</w:t>
      </w:r>
    </w:p>
    <w:p>
      <w:r>
        <w:t>CSD</w:t>
      </w:r>
    </w:p>
    <w:p>
      <w:r>
        <w:t>83,6062</w:t>
      </w:r>
    </w:p>
    <w:p>
      <w:r>
        <w:t>5,3871</w:t>
      </w:r>
    </w:p>
    <w:p>
      <w:r>
        <w:t>0,0735</w:t>
      </w:r>
    </w:p>
    <w:p>
      <w:r>
        <w:t>1,8843</w:t>
      </w:r>
    </w:p>
    <w:p>
      <w:r>
        <w:t>17,0487</w:t>
      </w:r>
    </w:p>
    <w:p>
      <w:r>
        <w:t>10,9851</w:t>
      </w:r>
    </w:p>
    <w:p>
      <w:r>
        <w:t>25,0486</w:t>
      </w:r>
    </w:p>
    <w:p>
      <w:r>
        <w:t>23,1789</w:t>
      </w:r>
    </w:p>
    <w:p>
      <w:r>
        <w:t>2. Kế hoạch thu hồi đất năm 2024 của quận Sơn Trà</w:t>
      </w:r>
    </w:p>
    <w:p>
      <w:r>
        <w:t>Đơn vị tính: ha</w:t>
      </w:r>
    </w:p>
    <w:p>
      <w:r>
        <w:t>STT</w:t>
      </w:r>
    </w:p>
    <w:p>
      <w:r>
        <w:t>Chỉ tiêu</w:t>
      </w:r>
    </w:p>
    <w:p>
      <w:r>
        <w:t>Mã</w:t>
      </w:r>
    </w:p>
    <w:p>
      <w:r>
        <w:t>Tổng diện tích</w:t>
      </w:r>
    </w:p>
    <w:p>
      <w:r>
        <w:t>Diện tích phân theo đơn vị hành chính</w:t>
      </w:r>
    </w:p>
    <w:p>
      <w:r>
        <w:t>An Hải Bắc</w:t>
      </w:r>
    </w:p>
    <w:p>
      <w:r>
        <w:t>An Hải Đông</w:t>
      </w:r>
    </w:p>
    <w:p>
      <w:r>
        <w:t>An Hải Tây</w:t>
      </w:r>
    </w:p>
    <w:p>
      <w:r>
        <w:t>Mân Thái</w:t>
      </w:r>
    </w:p>
    <w:p>
      <w:r>
        <w:t>Nại Hiên Đông</w:t>
      </w:r>
    </w:p>
    <w:p>
      <w:r>
        <w:t>Phước Mỹ</w:t>
      </w:r>
    </w:p>
    <w:p>
      <w:r>
        <w:t>Thọ Quang</w:t>
      </w:r>
    </w:p>
    <w:p>
      <w:r>
        <w:t>(1)</w:t>
      </w:r>
    </w:p>
    <w:p>
      <w:r>
        <w:t>(2)</w:t>
      </w:r>
    </w:p>
    <w:p>
      <w:r>
        <w:t>(3)</w:t>
      </w:r>
    </w:p>
    <w:p>
      <w:r>
        <w:t>(4)=(5) + ...+ (11)</w:t>
      </w:r>
    </w:p>
    <w:p>
      <w:r>
        <w:t>(5)</w:t>
      </w:r>
    </w:p>
    <w:p>
      <w:r>
        <w:t>(6)</w:t>
      </w:r>
    </w:p>
    <w:p>
      <w:r>
        <w:t>(7)</w:t>
      </w:r>
    </w:p>
    <w:p>
      <w:r>
        <w:t>(8)</w:t>
      </w:r>
    </w:p>
    <w:p>
      <w:r>
        <w:t>(9)</w:t>
      </w:r>
    </w:p>
    <w:p>
      <w:r>
        <w:t>(10)</w:t>
      </w:r>
    </w:p>
    <w:p>
      <w:r>
        <w:t>(11)</w:t>
      </w:r>
    </w:p>
    <w:p>
      <w:r>
        <w:t>Tổng diện tích đất của đơn vị hành chính (1+2)</w:t>
      </w:r>
    </w:p>
    <w:p>
      <w:r>
        <w:t>1,2237</w:t>
      </w:r>
    </w:p>
    <w:p>
      <w:r>
        <w:t>0,1069</w:t>
      </w:r>
    </w:p>
    <w:p>
      <w:r>
        <w:t>0,0000</w:t>
      </w:r>
    </w:p>
    <w:p>
      <w:r>
        <w:t>0,0884</w:t>
      </w:r>
    </w:p>
    <w:p>
      <w:r>
        <w:t>0,0370</w:t>
      </w:r>
    </w:p>
    <w:p>
      <w:r>
        <w:t>0,0000</w:t>
      </w:r>
    </w:p>
    <w:p>
      <w:r>
        <w:t>0,5024</w:t>
      </w:r>
    </w:p>
    <w:p>
      <w:r>
        <w:t>0,4890</w:t>
      </w:r>
    </w:p>
    <w:p>
      <w:r>
        <w:t>1</w:t>
      </w:r>
    </w:p>
    <w:p>
      <w:r>
        <w:t>Đất nông nghiệp</w:t>
      </w:r>
    </w:p>
    <w:p>
      <w:r>
        <w:t>NNP</w:t>
      </w:r>
    </w:p>
    <w:p>
      <w:r>
        <w:t>0,0000</w:t>
      </w:r>
    </w:p>
    <w:p>
      <w:r>
        <w:t>0,0000</w:t>
      </w:r>
    </w:p>
    <w:p>
      <w:r>
        <w:t>0,0000</w:t>
      </w:r>
    </w:p>
    <w:p>
      <w:r>
        <w:t>0,0000</w:t>
      </w:r>
    </w:p>
    <w:p>
      <w:r>
        <w:t>0,0000</w:t>
      </w:r>
    </w:p>
    <w:p>
      <w:r>
        <w:t>0,0000</w:t>
      </w:r>
    </w:p>
    <w:p>
      <w:r>
        <w:t>0,0000</w:t>
      </w:r>
    </w:p>
    <w:p>
      <w:r>
        <w:t>0,0000</w:t>
      </w:r>
    </w:p>
    <w:p>
      <w:r>
        <w:t>1.1</w:t>
      </w:r>
    </w:p>
    <w:p>
      <w:r>
        <w:t>Đất trồng lúa</w:t>
      </w:r>
    </w:p>
    <w:p>
      <w:r>
        <w:t>LUA</w:t>
      </w:r>
    </w:p>
    <w:p>
      <w:r>
        <w:t>0,0000</w:t>
      </w:r>
    </w:p>
    <w:p>
      <w:r>
        <w:t>Trong đá: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1,2237</w:t>
      </w:r>
    </w:p>
    <w:p>
      <w:r>
        <w:t>0,1069</w:t>
      </w:r>
    </w:p>
    <w:p>
      <w:r>
        <w:t>0,0000</w:t>
      </w:r>
    </w:p>
    <w:p>
      <w:r>
        <w:t>0,0884</w:t>
      </w:r>
    </w:p>
    <w:p>
      <w:r>
        <w:t>0,0370</w:t>
      </w:r>
    </w:p>
    <w:p>
      <w:r>
        <w:t>0,0000</w:t>
      </w:r>
    </w:p>
    <w:p>
      <w:r>
        <w:t>0,5024</w:t>
      </w:r>
    </w:p>
    <w:p>
      <w:r>
        <w:t>0,4890</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0,0000</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0,6159</w:t>
      </w:r>
    </w:p>
    <w:p>
      <w:r>
        <w:t>0,0252</w:t>
      </w:r>
    </w:p>
    <w:p>
      <w:r>
        <w:t>0,0000</w:t>
      </w:r>
    </w:p>
    <w:p>
      <w:r>
        <w:t>0,0776</w:t>
      </w:r>
    </w:p>
    <w:p>
      <w:r>
        <w:t>0,0000</w:t>
      </w:r>
    </w:p>
    <w:p>
      <w:r>
        <w:t>0,0000</w:t>
      </w:r>
    </w:p>
    <w:p>
      <w:r>
        <w:t>0,2143</w:t>
      </w:r>
    </w:p>
    <w:p>
      <w:r>
        <w:t>0,2988</w:t>
      </w:r>
    </w:p>
    <w:p>
      <w:r>
        <w:t>Trong đó:</w:t>
      </w:r>
    </w:p>
    <w:p>
      <w:r>
        <w:t>0,0000</w:t>
      </w:r>
    </w:p>
    <w:p>
      <w:r>
        <w:t>2.9.1</w:t>
      </w:r>
    </w:p>
    <w:p>
      <w:r>
        <w:t>Đất giao thông</w:t>
      </w:r>
    </w:p>
    <w:p>
      <w:r>
        <w:t>DGT</w:t>
      </w:r>
    </w:p>
    <w:p>
      <w:r>
        <w:t>0,1879</w:t>
      </w:r>
    </w:p>
    <w:p>
      <w:r>
        <w:t>0,1879</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DKG</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2.9 12</w:t>
      </w:r>
    </w:p>
    <w:p>
      <w:r>
        <w:t>Đất cơ sở tôn giáo</w:t>
      </w:r>
    </w:p>
    <w:p>
      <w:r>
        <w:t>TON</w:t>
      </w:r>
    </w:p>
    <w:p>
      <w:r>
        <w:t>0,0000</w:t>
      </w:r>
    </w:p>
    <w:p>
      <w:r>
        <w:t>2.9.13</w:t>
      </w:r>
    </w:p>
    <w:p>
      <w:r>
        <w:t>Đất làm nghĩa trang, nhà tang lễ, nhà hỏa táng</w:t>
      </w:r>
    </w:p>
    <w:p>
      <w:r>
        <w:t>NTD</w:t>
      </w:r>
    </w:p>
    <w:p>
      <w:r>
        <w:t>0,4280</w:t>
      </w:r>
    </w:p>
    <w:p>
      <w:r>
        <w:t>0,0252</w:t>
      </w:r>
    </w:p>
    <w:p>
      <w:r>
        <w:t>0,0776</w:t>
      </w:r>
    </w:p>
    <w:p>
      <w:r>
        <w:t>0,2143</w:t>
      </w:r>
    </w:p>
    <w:p>
      <w:r>
        <w:t>0,1109</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0,0000</w:t>
      </w:r>
    </w:p>
    <w:p>
      <w:r>
        <w:t>2.13</w:t>
      </w:r>
    </w:p>
    <w:p>
      <w:r>
        <w:t>Đất ở tại nông thôn</w:t>
      </w:r>
    </w:p>
    <w:p>
      <w:r>
        <w:t>ONT</w:t>
      </w:r>
    </w:p>
    <w:p>
      <w:r>
        <w:t>0,0000</w:t>
      </w:r>
    </w:p>
    <w:p>
      <w:r>
        <w:t>2.14</w:t>
      </w:r>
    </w:p>
    <w:p>
      <w:r>
        <w:t>Đất ở tại đô thị</w:t>
      </w:r>
    </w:p>
    <w:p>
      <w:r>
        <w:t>ODT</w:t>
      </w:r>
    </w:p>
    <w:p>
      <w:r>
        <w:t>0,6078</w:t>
      </w:r>
    </w:p>
    <w:p>
      <w:r>
        <w:t>0,0817</w:t>
      </w:r>
    </w:p>
    <w:p>
      <w:r>
        <w:t>0,0108</w:t>
      </w:r>
    </w:p>
    <w:p>
      <w:r>
        <w:t>0,037</w:t>
      </w:r>
    </w:p>
    <w:p>
      <w:r>
        <w:t>0,2881</w:t>
      </w:r>
    </w:p>
    <w:p>
      <w:r>
        <w:t>0,1902</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3. Kế hoạch chuyển mục đích sử dụng đất năm 2024 của quận Sơn Trà</w:t>
      </w:r>
    </w:p>
    <w:p>
      <w:r>
        <w:t>Đơn vị tính: ha</w:t>
      </w:r>
    </w:p>
    <w:p>
      <w:r>
        <w:t>STT</w:t>
      </w:r>
    </w:p>
    <w:p>
      <w:r>
        <w:t>Chỉ tiêu</w:t>
      </w:r>
    </w:p>
    <w:p>
      <w:r>
        <w:t>Mã</w:t>
      </w:r>
    </w:p>
    <w:p>
      <w:r>
        <w:t>Diện tích (ha)</w:t>
      </w:r>
    </w:p>
    <w:p>
      <w:r>
        <w:t>Diện tích phân theo đơn vị hành chính</w:t>
      </w:r>
    </w:p>
    <w:p>
      <w:r>
        <w:t>An Hải Bắc</w:t>
      </w:r>
    </w:p>
    <w:p>
      <w:r>
        <w:t>An Hải Đông</w:t>
      </w:r>
    </w:p>
    <w:p>
      <w:r>
        <w:t>An Hải Tây</w:t>
      </w:r>
    </w:p>
    <w:p>
      <w:r>
        <w:t>Mân Thái</w:t>
      </w:r>
    </w:p>
    <w:p>
      <w:r>
        <w:t>Nại Hiên Đông</w:t>
      </w:r>
    </w:p>
    <w:p>
      <w:r>
        <w:t>Phước Mỹ</w:t>
      </w:r>
    </w:p>
    <w:p>
      <w:r>
        <w:t>Thọ Quang</w:t>
      </w:r>
    </w:p>
    <w:p>
      <w:r>
        <w:t>(1)</w:t>
      </w:r>
    </w:p>
    <w:p>
      <w:r>
        <w:t>(2)</w:t>
      </w:r>
    </w:p>
    <w:p>
      <w:r>
        <w:t>(3)</w:t>
      </w:r>
    </w:p>
    <w:p>
      <w:r>
        <w:t>(4)=(5) + ...+ (14)</w:t>
      </w:r>
    </w:p>
    <w:p>
      <w:r>
        <w:t>(5)</w:t>
      </w:r>
    </w:p>
    <w:p>
      <w:r>
        <w:t>(6)</w:t>
      </w:r>
    </w:p>
    <w:p>
      <w:r>
        <w:t>(7)</w:t>
      </w:r>
    </w:p>
    <w:p>
      <w:r>
        <w:t>(8)</w:t>
      </w:r>
    </w:p>
    <w:p>
      <w:r>
        <w:t>(9)</w:t>
      </w:r>
    </w:p>
    <w:p>
      <w:r>
        <w:t>(10)</w:t>
      </w:r>
    </w:p>
    <w:p>
      <w:r>
        <w:t>(11)</w:t>
      </w:r>
    </w:p>
    <w:p>
      <w:r>
        <w:t>Tổng diện tích đất của đơn vị hành chính (1+2+3)</w:t>
      </w:r>
    </w:p>
    <w:p>
      <w:r>
        <w:t>0,6550</w:t>
      </w:r>
    </w:p>
    <w:p>
      <w:r>
        <w:t>0,1000</w:t>
      </w:r>
    </w:p>
    <w:p>
      <w:r>
        <w:t>0,1000</w:t>
      </w:r>
    </w:p>
    <w:p>
      <w:r>
        <w:t>0,0500</w:t>
      </w:r>
    </w:p>
    <w:p>
      <w:r>
        <w:t>0,1000</w:t>
      </w:r>
    </w:p>
    <w:p>
      <w:r>
        <w:t>0,0050</w:t>
      </w:r>
    </w:p>
    <w:p>
      <w:r>
        <w:t>0,1500</w:t>
      </w:r>
    </w:p>
    <w:p>
      <w:r>
        <w:t>0,1500</w:t>
      </w:r>
    </w:p>
    <w:p>
      <w:r>
        <w:t>1</w:t>
      </w:r>
    </w:p>
    <w:p>
      <w:r>
        <w:t>Đất nông nghiệp chuyển sang đất phi nông nghiệp</w:t>
      </w:r>
    </w:p>
    <w:p>
      <w:r>
        <w:t>NNP/PNN</w:t>
      </w:r>
    </w:p>
    <w:p>
      <w:r>
        <w:t>0,6550</w:t>
      </w:r>
    </w:p>
    <w:p>
      <w:r>
        <w:t>0,1000</w:t>
      </w:r>
    </w:p>
    <w:p>
      <w:r>
        <w:t>0,1000</w:t>
      </w:r>
    </w:p>
    <w:p>
      <w:r>
        <w:t>0,0500</w:t>
      </w:r>
    </w:p>
    <w:p>
      <w:r>
        <w:t>0,1000</w:t>
      </w:r>
    </w:p>
    <w:p>
      <w:r>
        <w:t>0,0050</w:t>
      </w:r>
    </w:p>
    <w:p>
      <w:r>
        <w:t>0,1500</w:t>
      </w:r>
    </w:p>
    <w:p>
      <w:r>
        <w:t>0,1500</w:t>
      </w:r>
    </w:p>
    <w:p>
      <w:r>
        <w:t>Trong đó:</w:t>
      </w:r>
    </w:p>
    <w:p>
      <w:r>
        <w:t>1.1</w:t>
      </w:r>
    </w:p>
    <w:p>
      <w:r>
        <w:t>Đất trồng lúa</w:t>
      </w:r>
    </w:p>
    <w:p>
      <w:r>
        <w:t>LUA/PNN</w:t>
      </w:r>
    </w:p>
    <w:p>
      <w:r>
        <w:t>0,0000</w:t>
      </w:r>
    </w:p>
    <w:p>
      <w:r>
        <w:t>Trong đó: Đất chuyên trồng lúa nước</w:t>
      </w:r>
    </w:p>
    <w:p>
      <w:r>
        <w:t>LUC/PNN</w:t>
      </w:r>
    </w:p>
    <w:p>
      <w:r>
        <w:t>0,0000</w:t>
      </w:r>
    </w:p>
    <w:p>
      <w:r>
        <w:t>1.2</w:t>
      </w:r>
    </w:p>
    <w:p>
      <w:r>
        <w:t>Đất trồng cây hàng năm khác</w:t>
      </w:r>
    </w:p>
    <w:p>
      <w:r>
        <w:t>HNK/PNN</w:t>
      </w:r>
    </w:p>
    <w:p>
      <w:r>
        <w:t>0,2700</w:t>
      </w:r>
    </w:p>
    <w:p>
      <w:r>
        <w:t>0,0400</w:t>
      </w:r>
    </w:p>
    <w:p>
      <w:r>
        <w:t>0,0700</w:t>
      </w:r>
    </w:p>
    <w:p>
      <w:r>
        <w:t>0,0200</w:t>
      </w:r>
    </w:p>
    <w:p>
      <w:r>
        <w:t>0,0400</w:t>
      </w:r>
    </w:p>
    <w:p>
      <w:r>
        <w:t>0,0500</w:t>
      </w:r>
    </w:p>
    <w:p>
      <w:r>
        <w:t>0,0500</w:t>
      </w:r>
    </w:p>
    <w:p>
      <w:r>
        <w:t>1.3</w:t>
      </w:r>
    </w:p>
    <w:p>
      <w:r>
        <w:t>Đất trồng cây lâu năm</w:t>
      </w:r>
    </w:p>
    <w:p>
      <w:r>
        <w:t>CLN/PNN</w:t>
      </w:r>
    </w:p>
    <w:p>
      <w:r>
        <w:t>0,3850</w:t>
      </w:r>
    </w:p>
    <w:p>
      <w:r>
        <w:t>0,0600</w:t>
      </w:r>
    </w:p>
    <w:p>
      <w:r>
        <w:t>0,0300</w:t>
      </w:r>
    </w:p>
    <w:p>
      <w:r>
        <w:t>0,0300</w:t>
      </w:r>
    </w:p>
    <w:p>
      <w:r>
        <w:t>0,0600</w:t>
      </w:r>
    </w:p>
    <w:p>
      <w:r>
        <w:t>0,0050</w:t>
      </w:r>
    </w:p>
    <w:p>
      <w:r>
        <w:t>0,1000</w:t>
      </w:r>
    </w:p>
    <w:p>
      <w:r>
        <w:t>0,1000</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0,0000</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0,0000</w:t>
      </w:r>
    </w:p>
    <w:p>
      <w:r>
        <w:t>0,0000</w:t>
      </w:r>
    </w:p>
    <w:p>
      <w:r>
        <w:t>0,0000</w:t>
      </w:r>
    </w:p>
    <w:p>
      <w:r>
        <w:t>Trong đó:</w:t>
      </w:r>
    </w:p>
    <w:p>
      <w:r>
        <w:t>0,0000</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RDD/NKR(b)</w:t>
      </w:r>
    </w:p>
    <w:p>
      <w:r>
        <w:t>0,0000</w:t>
      </w:r>
    </w:p>
    <w:p>
      <w:r>
        <w:t>2.9</w:t>
      </w:r>
    </w:p>
    <w:p>
      <w:r>
        <w:t>Đất rừng sản xuất chuyển sang đất nông nghiệp không phải là rừng</w:t>
      </w:r>
    </w:p>
    <w:p>
      <w:r>
        <w:t>RSX/NKR(c)</w:t>
      </w:r>
    </w:p>
    <w:p>
      <w:r>
        <w:t>0,0000</w:t>
      </w:r>
    </w:p>
    <w:p>
      <w:r>
        <w:t>Trong đó: đất có rừng sản xuất là rừng tự nhiên</w:t>
      </w:r>
    </w:p>
    <w:p>
      <w:r>
        <w:t>0,0000</w:t>
      </w:r>
    </w:p>
    <w:p>
      <w:r>
        <w:t>3</w:t>
      </w:r>
    </w:p>
    <w:p>
      <w:r>
        <w:t>Đất phi nông nghiệp không phải là đất ở tại đô thị chuyển sang đất ở</w:t>
      </w:r>
    </w:p>
    <w:p>
      <w:r>
        <w:t>PKO/OCT</w:t>
      </w:r>
    </w:p>
    <w:p>
      <w:r>
        <w:t>0,0000</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STT</w:t>
      </w:r>
    </w:p>
    <w:p>
      <w:r>
        <w:t>Chỉ tiêu</w:t>
      </w:r>
    </w:p>
    <w:p>
      <w:r>
        <w:t>Mã</w:t>
      </w:r>
    </w:p>
    <w:p>
      <w:r>
        <w:t>Tổng diện tích</w:t>
      </w:r>
    </w:p>
    <w:p>
      <w:r>
        <w:t>Diện tích phân theo đơn vị hành chính</w:t>
      </w:r>
    </w:p>
    <w:p>
      <w:r>
        <w:t>An Hải Bắc</w:t>
      </w:r>
    </w:p>
    <w:p>
      <w:r>
        <w:t>An Hải Đông</w:t>
      </w:r>
    </w:p>
    <w:p>
      <w:r>
        <w:t>An Hải Tây</w:t>
      </w:r>
    </w:p>
    <w:p>
      <w:r>
        <w:t>Mân Thái</w:t>
      </w:r>
    </w:p>
    <w:p>
      <w:r>
        <w:t>Nại Hiên Đông</w:t>
      </w:r>
    </w:p>
    <w:p>
      <w:r>
        <w:t>Phước Mỹ</w:t>
      </w:r>
    </w:p>
    <w:p>
      <w:r>
        <w:t>Thọ Quang</w:t>
      </w:r>
    </w:p>
    <w:p>
      <w:r>
        <w:t>(1)</w:t>
      </w:r>
    </w:p>
    <w:p>
      <w:r>
        <w:t>(2)</w:t>
      </w:r>
    </w:p>
    <w:p>
      <w:r>
        <w:t>(3)</w:t>
      </w:r>
    </w:p>
    <w:p>
      <w:r>
        <w:t>(4)=(5) + ...+ (14)</w:t>
      </w:r>
    </w:p>
    <w:p>
      <w:r>
        <w:t>(5)</w:t>
      </w:r>
    </w:p>
    <w:p>
      <w:r>
        <w:t>(6)</w:t>
      </w:r>
    </w:p>
    <w:p>
      <w:r>
        <w:t>(7)</w:t>
      </w:r>
    </w:p>
    <w:p>
      <w:r>
        <w:t>(8)</w:t>
      </w:r>
    </w:p>
    <w:p>
      <w:r>
        <w:t>(9)</w:t>
      </w:r>
    </w:p>
    <w:p>
      <w:r>
        <w:t>(10)</w:t>
      </w:r>
    </w:p>
    <w:p>
      <w:r>
        <w:t>(11)</w:t>
      </w:r>
    </w:p>
    <w:p>
      <w:r>
        <w:t>Tổng diện tích đất của đơn vị hành chính (1+2)</w:t>
      </w:r>
    </w:p>
    <w:p>
      <w:r>
        <w:t>5,5105</w:t>
      </w:r>
    </w:p>
    <w:p>
      <w:r>
        <w:t>2,1978</w:t>
      </w:r>
    </w:p>
    <w:p>
      <w:r>
        <w:t>0,0000</w:t>
      </w:r>
    </w:p>
    <w:p>
      <w:r>
        <w:t>0,3997</w:t>
      </w:r>
    </w:p>
    <w:p>
      <w:r>
        <w:t>0,1876</w:t>
      </w:r>
    </w:p>
    <w:p>
      <w:r>
        <w:t>2,4590</w:t>
      </w:r>
    </w:p>
    <w:p>
      <w:r>
        <w:t>0,0174</w:t>
      </w:r>
    </w:p>
    <w:p>
      <w:r>
        <w:t>0,2490</w:t>
      </w:r>
    </w:p>
    <w:p>
      <w:r>
        <w:t>1</w:t>
      </w:r>
    </w:p>
    <w:p>
      <w:r>
        <w:t>Đất nông nghiệp</w:t>
      </w:r>
    </w:p>
    <w:p>
      <w:r>
        <w:t>NNP</w:t>
      </w:r>
    </w:p>
    <w:p>
      <w:r>
        <w:t>0,0000</w:t>
      </w:r>
    </w:p>
    <w:p>
      <w:r>
        <w:t>0,0000</w:t>
      </w:r>
    </w:p>
    <w:p>
      <w:r>
        <w:t>0,0000</w:t>
      </w:r>
    </w:p>
    <w:p>
      <w:r>
        <w:t>0,0000</w:t>
      </w:r>
    </w:p>
    <w:p>
      <w:r>
        <w:t>0,0000</w:t>
      </w:r>
    </w:p>
    <w:p>
      <w:r>
        <w:t>0,0000</w:t>
      </w:r>
    </w:p>
    <w:p>
      <w:r>
        <w:t>0,0000</w:t>
      </w:r>
    </w:p>
    <w:p>
      <w:r>
        <w:t>0,0000</w:t>
      </w:r>
    </w:p>
    <w:p>
      <w:r>
        <w:t>1.1</w:t>
      </w:r>
    </w:p>
    <w:p>
      <w:r>
        <w:t>Đất trồng lúa</w:t>
      </w:r>
    </w:p>
    <w:p>
      <w:r>
        <w:t>LUA</w:t>
      </w:r>
    </w:p>
    <w:p>
      <w:r>
        <w:t>0,0000</w:t>
      </w:r>
    </w:p>
    <w:p>
      <w:r>
        <w:t>Trong đá: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5,5105</w:t>
      </w:r>
    </w:p>
    <w:p>
      <w:r>
        <w:t>2,1978</w:t>
      </w:r>
    </w:p>
    <w:p>
      <w:r>
        <w:t>0.0000</w:t>
      </w:r>
    </w:p>
    <w:p>
      <w:r>
        <w:t>0,3997</w:t>
      </w:r>
    </w:p>
    <w:p>
      <w:r>
        <w:t>0,1876</w:t>
      </w:r>
    </w:p>
    <w:p>
      <w:r>
        <w:t>2,4590</w:t>
      </w:r>
    </w:p>
    <w:p>
      <w:r>
        <w:t>0,0174</w:t>
      </w:r>
    </w:p>
    <w:p>
      <w:r>
        <w:t>0,2490</w:t>
      </w:r>
    </w:p>
    <w:p>
      <w:r>
        <w:t>2.1</w:t>
      </w:r>
    </w:p>
    <w:p>
      <w:r>
        <w:t>Đất quốc phòng</w:t>
      </w:r>
    </w:p>
    <w:p>
      <w:r>
        <w:t>CQP</w:t>
      </w:r>
    </w:p>
    <w:p>
      <w:r>
        <w:t>0,0390</w:t>
      </w:r>
    </w:p>
    <w:p>
      <w:r>
        <w:t>0,0390</w:t>
      </w:r>
    </w:p>
    <w:p>
      <w:r>
        <w:t>2.2</w:t>
      </w:r>
    </w:p>
    <w:p>
      <w:r>
        <w:t>Đất an ninh</w:t>
      </w:r>
    </w:p>
    <w:p>
      <w:r>
        <w:t>CAN</w:t>
      </w:r>
    </w:p>
    <w:p>
      <w:r>
        <w:t>0,6615</w:t>
      </w:r>
    </w:p>
    <w:p>
      <w:r>
        <w:t>0,5115</w:t>
      </w:r>
    </w:p>
    <w:p>
      <w:r>
        <w:t>0,1500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4,3150</w:t>
      </w:r>
    </w:p>
    <w:p>
      <w:r>
        <w:t>1,5363</w:t>
      </w:r>
    </w:p>
    <w:p>
      <w:r>
        <w:t>0,3997</w:t>
      </w:r>
    </w:p>
    <w:p>
      <w:r>
        <w:t>0,0700</w:t>
      </w:r>
    </w:p>
    <w:p>
      <w:r>
        <w:t>2,3090</w:t>
      </w:r>
    </w:p>
    <w:p>
      <w:r>
        <w:t>2.6</w:t>
      </w:r>
    </w:p>
    <w:p>
      <w:r>
        <w:t>Đất cơ sở sản xuất phi nông nghiệp</w:t>
      </w:r>
    </w:p>
    <w:p>
      <w:r>
        <w:t>SKC</w:t>
      </w:r>
    </w:p>
    <w:p>
      <w:r>
        <w:t>0,2100</w:t>
      </w:r>
    </w:p>
    <w:p>
      <w:r>
        <w:t>0,2100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0,2691</w:t>
      </w:r>
    </w:p>
    <w:p>
      <w:r>
        <w:t>0,1500</w:t>
      </w:r>
    </w:p>
    <w:p>
      <w:r>
        <w:t>0,0000</w:t>
      </w:r>
    </w:p>
    <w:p>
      <w:r>
        <w:t>0,0000</w:t>
      </w:r>
    </w:p>
    <w:p>
      <w:r>
        <w:t>0,1176</w:t>
      </w:r>
    </w:p>
    <w:p>
      <w:r>
        <w:t>0,0000</w:t>
      </w:r>
    </w:p>
    <w:p>
      <w:r>
        <w:t>0,0015</w:t>
      </w:r>
    </w:p>
    <w:p>
      <w:r>
        <w:t>0,0000</w:t>
      </w:r>
    </w:p>
    <w:p>
      <w:r>
        <w:t>Trong đó:</w:t>
      </w:r>
    </w:p>
    <w:p>
      <w:r>
        <w:t>0,0000</w:t>
      </w:r>
    </w:p>
    <w:p>
      <w:r>
        <w:t>2.9.1</w:t>
      </w:r>
    </w:p>
    <w:p>
      <w:r>
        <w:t>Đất giao thông</w:t>
      </w:r>
    </w:p>
    <w:p>
      <w:r>
        <w:t>DGT</w:t>
      </w:r>
    </w:p>
    <w:p>
      <w:r>
        <w:t>0,0015</w:t>
      </w:r>
    </w:p>
    <w:p>
      <w:r>
        <w:t>0,0015</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0,2676</w:t>
      </w:r>
    </w:p>
    <w:p>
      <w:r>
        <w:t>0,1500</w:t>
      </w:r>
    </w:p>
    <w:p>
      <w:r>
        <w:t>0,1176</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0,0159</w:t>
      </w:r>
    </w:p>
    <w:p>
      <w:r>
        <w:t>0,0159</w:t>
      </w:r>
    </w:p>
    <w:p>
      <w:r>
        <w:t>2.13</w:t>
      </w:r>
    </w:p>
    <w:p>
      <w:r>
        <w:t>Đất ở tại nông thôn</w:t>
      </w:r>
    </w:p>
    <w:p>
      <w:r>
        <w:t>ONT</w:t>
      </w:r>
    </w:p>
    <w:p>
      <w:r>
        <w:t>0,0000</w:t>
      </w:r>
    </w:p>
    <w:p>
      <w:r>
        <w:t>2.14</w:t>
      </w:r>
    </w:p>
    <w:p>
      <w:r>
        <w:t>Đất ở tại đô thị</w:t>
      </w:r>
    </w:p>
    <w:p>
      <w:r>
        <w:t>ODT</w:t>
      </w:r>
    </w:p>
    <w:p>
      <w:r>
        <w:t>0,0000</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(Vị trí các loại đất trong năm kế hoạch sử dụng đất được thể hiện trên bản đồ kế hoạch sử dụng đất năm 2024, tỷ lệ 1/10.000 do Ủy ban nhân dân quận Sơn Trà xác lập ngày 29/02/2024)..</w:t>
      </w:r>
    </w:p>
    <w:p>
      <w:r>
        <w:t>Điều 2.  Căn cứ vào Điều 1 của Quyết định này, Ủy ban nhân dân quận Sơn Trà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Sơn Trà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