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792/QĐ-UBND năm 2024 Danh mục thành phần hồ sơ phải số hóa đối với các thủ tục hành chính thuộc phạm vi quản lý của Sở Giáo dục và Đào tạo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792/QĐ-UBND</w:t>
      </w:r>
    </w:p>
    <w:p>
      <w:r>
        <w:t>Thái Nguyên, ngày  09  tháng  4  năm 20 24</w:t>
      </w:r>
    </w:p>
    <w:p>
      <w:r>
        <w:t>QUYẾT ĐỊNH</w:t>
      </w:r>
    </w:p>
    <w:p>
      <w:r>
        <w:t>BAN HÀNH DANH MỤC THÀNH PHẦN HỒ SƠ PHẢI SỐ HÓA ĐỐI VỚI CÁC THỦ TỤC HÀNH CHÍNH THUỘC PHẠM VI QUẢN LÝ CỦA SỞ GIÁO DỤC VÀ ĐÀO TẠO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quy định về việc thực hiện thủ tục hành chính trên môi trường điện tử;</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Giáo dục và Đào tạo tại Tờ trình số 616/TTr-SGDĐT ngày 29/3/2024.</w:t>
      </w:r>
    </w:p>
    <w:p>
      <w:r>
        <w:t>QUYẾT ĐỊNH:</w:t>
      </w:r>
    </w:p>
    <w:p>
      <w:r>
        <w:t>Điều 1.    Ban hành kèm theo Quyết định này Danh mục thành phần hồ sơ phải số hóa đối với các thủ tục hành chính thuộc phạm vi chức năng quản lý của Sở Giáo dục và Đào tạo tỉnh Thái Nguyên  (có phụ lục kèm theo).</w:t>
      </w:r>
    </w:p>
    <w:p>
      <w:r>
        <w:t>Điều 2.    Thành phần hồ sơ theo khoản 2, khoản 3 Điều 4 Thông tư số 01/2023/TT-VPCP ngày 05/4/2023 của Bộ trưởng, Chủ nhiệm Văn phòng Chính phủ và kết quả giải quyết thủ tục hành chính thực hiện số hóa theo quy định hiện hành.</w:t>
      </w:r>
    </w:p>
    <w:p>
      <w:r>
        <w:t>Điều 3.    Quyết định này có hiệu lực thi hành kể từ ngày ký.</w:t>
      </w:r>
    </w:p>
    <w:p>
      <w:r>
        <w:t>Chánh Văn phòng UBND tỉnh, Giám đốc Sở Giáo dục và Đào tạo; Chủ tịch UBND các huyện, thành phố; Chủ tịch UBND các xã, phường, thị trấn và các tổ chức, cá nhân có liên quan chịu trách nhiệm thi hành quyết định này./.</w:t>
      </w:r>
    </w:p>
    <w:p>
      <w:r>
        <w:t>Nơi nhận:</w:t>
      </w:r>
    </w:p>
    <w:p>
      <w:r>
        <w:t>- Như Điều 3;</w:t>
      </w:r>
    </w:p>
    <w:p>
      <w:r>
        <w:t>- Bộ Giáo dục và Đào tạo;</w:t>
      </w:r>
    </w:p>
    <w:p>
      <w:r>
        <w:t>- Cục KSTTHC, Văn phòng Chính phủ;</w:t>
      </w:r>
    </w:p>
    <w:p>
      <w:r>
        <w:t>- Chủ tịch và các PCT UBND tỉnh;</w:t>
      </w:r>
    </w:p>
    <w:p>
      <w:r>
        <w:t>- Sở Thông tin và Truyền thông;</w:t>
      </w:r>
    </w:p>
    <w:p>
      <w:r>
        <w:t>- Lãnh đạo VP UBND tỉnh;</w:t>
      </w:r>
    </w:p>
    <w:p>
      <w:r>
        <w:t>- Trung tâm thông tin tỉnh;</w:t>
      </w:r>
    </w:p>
    <w:p>
      <w:r>
        <w:t>- Lưu: VT, TTPVHCC</w:t>
      </w:r>
    </w:p>
    <w:p>
      <w:r>
        <w:t>Linhnd, QĐ/2024</w:t>
      </w:r>
    </w:p>
    <w:p>
      <w:r>
        <w:t>KT.CHỦ TỊCH</w:t>
      </w:r>
    </w:p>
    <w:p>
      <w:r>
        <w:t>PHÓ CHỦ TỊCH</w:t>
      </w:r>
    </w:p>
    <w:p>
      <w:r>
        <w:t>Lê Quang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