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791/QĐ-UBND phê duyệt Kế hoạch sử dụng đất năm 2024 của quận Liên Chiểu, thành phố Đà Nẵng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791/QĐ-UBND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15/04/2024</w:t>
            </w:r>
          </w:p>
        </w:tc>
      </w:tr>
      <w:tr>
        <w:tc>
          <w:tcPr>
            <w:tcW w:type="dxa" w:w="4320"/>
          </w:tcPr>
          <w:p>
            <w:r>
              <w:t>Ngày hiệu lực</w:t>
            </w:r>
          </w:p>
        </w:tc>
        <w:tc>
          <w:tcPr>
            <w:tcW w:type="dxa" w:w="4320"/>
          </w:tcPr>
          <w:p>
            <w:r>
              <w:t>15/04/2024</w:t>
            </w:r>
          </w:p>
        </w:tc>
      </w:tr>
      <w:tr>
        <w:tc>
          <w:tcPr>
            <w:tcW w:type="dxa" w:w="4320"/>
          </w:tcPr>
          <w:p>
            <w:r>
              <w:t>Tình trạng</w:t>
            </w:r>
          </w:p>
        </w:tc>
        <w:tc>
          <w:tcPr>
            <w:tcW w:type="dxa" w:w="4320"/>
          </w:tcPr>
          <w:p>
            <w:r>
              <w:t>Chưa xác định</w:t>
            </w:r>
          </w:p>
        </w:tc>
      </w:tr>
    </w:tbl>
    <w:p/>
    <w:p>
      <w:r>
        <w:t>ỦY BAN NHÂN DÂN</w:t>
      </w:r>
    </w:p>
    <w:p>
      <w:r>
        <w:t>THÀNH PHỐ ĐÀ NẴNG</w:t>
      </w:r>
    </w:p>
    <w:p>
      <w:r>
        <w:t>-------</w:t>
      </w:r>
    </w:p>
    <w:p>
      <w:r>
        <w:t>CỘNG HÒA XÃ HỘI CHỦ NGHĨA VIỆT NAM</w:t>
      </w:r>
    </w:p>
    <w:p>
      <w:r>
        <w:t>Độc lập - Tự do - Hạnh phúc</w:t>
      </w:r>
    </w:p>
    <w:p>
      <w:r>
        <w:t>---------------</w:t>
      </w:r>
    </w:p>
    <w:p>
      <w:r>
        <w:t>Số: 791/QĐ-UBND</w:t>
      </w:r>
    </w:p>
    <w:p>
      <w:r>
        <w:t>Đà Nẵng, ngày 15 tháng 4 năm 2024</w:t>
      </w:r>
    </w:p>
    <w:p>
      <w:r>
        <w:t>QUYẾT ĐỊNH</w:t>
      </w:r>
    </w:p>
    <w:p>
      <w:r>
        <w:t>VỀ VIỆC PHÊ DUYỆT KẾ HOẠCH SỬ DỤNG ĐẤT NĂM 2024 CỦA QUẬN LIÊN CHIỂU</w:t>
      </w:r>
    </w:p>
    <w:p>
      <w:r>
        <w:t>ỦY BAN NHÂN DÂN THÀNH PHỐ ĐÀ NẴNG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Đất đai ngày 29 tháng 11 năm 2013;</w:t>
      </w:r>
    </w:p>
    <w:p>
      <w:r>
        <w:t>Căn cứ Luật Quy hoạch ngày 24 tháng 11 năm 2017;</w:t>
      </w:r>
    </w:p>
    <w:p>
      <w:r>
        <w:t>Căn cứ Luật sửa đổi, bổ sung một số điều của 37 luật có liên quan đến quy hoạch ngày 15 tháng 6 năm 2018;</w:t>
      </w:r>
    </w:p>
    <w:p>
      <w:r>
        <w:t>Căn cứ Nghị định số 37/2019/NĐ-CP ngày 07 tháng 5 năm 2019 của Chính phủ quy định chi tiết thi hành một số điều của Luật Quy hoạch;</w:t>
      </w:r>
    </w:p>
    <w:p>
      <w:r>
        <w:t>Căn cứ Nghị định số 148/2020/NĐ-CP ngày 18 tháng 12 năm 2020 của Chính phủ sửa đổi, bổ sung một số nghị định quy định chi tiết thi hành Luật Đất đai;</w:t>
      </w:r>
    </w:p>
    <w:p>
      <w:r>
        <w:t>Căn cứ Thông tư số 01/2021/TT-BTNMT ngày 12 tháng 4 năm 2021 của Bộ trưởng Bộ Tài nguyên và Môi trường quy định kỹ thuật việc lập, điều chỉnh quy hoạch, kế hoạch sử dụng đất;</w:t>
      </w:r>
    </w:p>
    <w:p>
      <w:r>
        <w:t>Theo đề nghị của UBND quận Liên Chiểu tại Tờ trình số 431/TTr-UBND ngày 05/02/2024; Sở Tài nguyên và Môi trường tại Tờ trình số 87/TTr-STNMT ngày 14/3/2024 và Công văn số 1784/STNMT-QHĐK&amp;ĐĐBĐ ngày 13/4/2024; trên cơ sở ý kiến thống nhất của các Ủy viên UBND thành phố (tại Công văn số 1142/VP-ĐTĐT ngày 29/3/2024 của Văn phòng UBND thành phố).</w:t>
      </w:r>
    </w:p>
    <w:p>
      <w:r>
        <w:t>QUYẾT ĐỊNH:</w:t>
      </w:r>
    </w:p>
    <w:p>
      <w:r>
        <w:t>Điều 1.  Phê duyệt kế hoạch sử dụng đất năm 2024 của quận Liên Chiểu với các chỉ tiêu chủ yếu như sau:</w:t>
      </w:r>
    </w:p>
    <w:p>
      <w:r>
        <w:t>1. Phân bổ diện tích các loại đất trong kế hoạch sử dụng đất năm 2024</w:t>
      </w:r>
    </w:p>
    <w:p>
      <w:r>
        <w:t>Đơn vị tính: ha</w:t>
      </w:r>
    </w:p>
    <w:p>
      <w:r>
        <w:t>STT</w:t>
      </w:r>
    </w:p>
    <w:p>
      <w:r>
        <w:t>Chỉ tiêu</w:t>
      </w:r>
    </w:p>
    <w:p>
      <w:r>
        <w:t>Mã</w:t>
      </w:r>
    </w:p>
    <w:p>
      <w:r>
        <w:t>Tổng diện tích</w:t>
      </w:r>
    </w:p>
    <w:p>
      <w:r>
        <w:t>Phân theo đơn vị hành chính</w:t>
      </w:r>
    </w:p>
    <w:p>
      <w:r>
        <w:t>Phường Hòa Hiệp Bắc</w:t>
      </w:r>
    </w:p>
    <w:p>
      <w:r>
        <w:t>Phường Hòa Hiệp Nam</w:t>
      </w:r>
    </w:p>
    <w:p>
      <w:r>
        <w:t>Phường Hòa Khánh Bắc</w:t>
      </w:r>
    </w:p>
    <w:p>
      <w:r>
        <w:t>Phường Hòa Khánh Nam</w:t>
      </w:r>
    </w:p>
    <w:p>
      <w:r>
        <w:t>Phường Hòa Minh</w:t>
      </w:r>
    </w:p>
    <w:p>
      <w:r>
        <w:t>(1)</w:t>
      </w:r>
    </w:p>
    <w:p>
      <w:r>
        <w:t>(2)</w:t>
      </w:r>
    </w:p>
    <w:p>
      <w:r>
        <w:t>(3)</w:t>
      </w:r>
    </w:p>
    <w:p>
      <w:r>
        <w:t>(4)=(5) +</w:t>
      </w:r>
    </w:p>
    <w:p>
      <w:r>
        <w:t>...+ (9)</w:t>
      </w:r>
    </w:p>
    <w:p>
      <w:r>
        <w:t>(5)</w:t>
      </w:r>
    </w:p>
    <w:p>
      <w:r>
        <w:t>(6)</w:t>
      </w:r>
    </w:p>
    <w:p>
      <w:r>
        <w:t>(7)</w:t>
      </w:r>
    </w:p>
    <w:p>
      <w:r>
        <w:t>(8)</w:t>
      </w:r>
    </w:p>
    <w:p>
      <w:r>
        <w:t>(9)</w:t>
      </w:r>
    </w:p>
    <w:p>
      <w:r>
        <w:t>TỔNG DIỆN TÍCH TỰ NHIÊN</w:t>
      </w:r>
    </w:p>
    <w:p>
      <w:r>
        <w:t>8198,4686 (*)</w:t>
      </w:r>
    </w:p>
    <w:p>
      <w:r>
        <w:t>4579,9736</w:t>
      </w:r>
    </w:p>
    <w:p>
      <w:r>
        <w:t>779,3848</w:t>
      </w:r>
    </w:p>
    <w:p>
      <w:r>
        <w:t>1038,3383</w:t>
      </w:r>
    </w:p>
    <w:p>
      <w:r>
        <w:t>1032,2429</w:t>
      </w:r>
    </w:p>
    <w:p>
      <w:r>
        <w:t>768,5290</w:t>
      </w:r>
    </w:p>
    <w:p>
      <w:r>
        <w:t>1</w:t>
      </w:r>
    </w:p>
    <w:p>
      <w:r>
        <w:t>Đất nông nghiệp</w:t>
      </w:r>
    </w:p>
    <w:p>
      <w:r>
        <w:t>NNP</w:t>
      </w:r>
    </w:p>
    <w:p>
      <w:r>
        <w:t>3882,1840 (*)</w:t>
      </w:r>
    </w:p>
    <w:p>
      <w:r>
        <w:t>3250,1277</w:t>
      </w:r>
    </w:p>
    <w:p>
      <w:r>
        <w:t>16,9820</w:t>
      </w:r>
    </w:p>
    <w:p>
      <w:r>
        <w:t>192,6280</w:t>
      </w:r>
    </w:p>
    <w:p>
      <w:r>
        <w:t>388,6757</w:t>
      </w:r>
    </w:p>
    <w:p>
      <w:r>
        <w:t>33,7706</w:t>
      </w:r>
    </w:p>
    <w:p>
      <w:r>
        <w:t>1.1</w:t>
      </w:r>
    </w:p>
    <w:p>
      <w:r>
        <w:t>Đất trồng lúa</w:t>
      </w:r>
    </w:p>
    <w:p>
      <w:r>
        <w:t>LUA</w:t>
      </w:r>
    </w:p>
    <w:p>
      <w:r>
        <w:t>68,1854</w:t>
      </w:r>
    </w:p>
    <w:p>
      <w:r>
        <w:t>7,6644</w:t>
      </w:r>
    </w:p>
    <w:p>
      <w:r>
        <w:t>0,1789</w:t>
      </w:r>
    </w:p>
    <w:p>
      <w:r>
        <w:t>1,5281</w:t>
      </w:r>
    </w:p>
    <w:p>
      <w:r>
        <w:t>51,8609</w:t>
      </w:r>
    </w:p>
    <w:p>
      <w:r>
        <w:t>6,9531</w:t>
      </w:r>
    </w:p>
    <w:p>
      <w:r>
        <w:t>Trong đó: Đất chuyên trồng lúa nước</w:t>
      </w:r>
    </w:p>
    <w:p>
      <w:r>
        <w:t>LUC</w:t>
      </w:r>
    </w:p>
    <w:p>
      <w:r>
        <w:t>68,1108</w:t>
      </w:r>
    </w:p>
    <w:p>
      <w:r>
        <w:t>7,6644</w:t>
      </w:r>
    </w:p>
    <w:p>
      <w:r>
        <w:t>0,1789</w:t>
      </w:r>
    </w:p>
    <w:p>
      <w:r>
        <w:t>1,4535</w:t>
      </w:r>
    </w:p>
    <w:p>
      <w:r>
        <w:t>51,8609</w:t>
      </w:r>
    </w:p>
    <w:p>
      <w:r>
        <w:t>6,9531</w:t>
      </w:r>
    </w:p>
    <w:p>
      <w:r>
        <w:t>1.2</w:t>
      </w:r>
    </w:p>
    <w:p>
      <w:r>
        <w:t>Đất trồng cây hàng năm khác</w:t>
      </w:r>
    </w:p>
    <w:p>
      <w:r>
        <w:t>HNK</w:t>
      </w:r>
    </w:p>
    <w:p>
      <w:r>
        <w:t>126,0691</w:t>
      </w:r>
    </w:p>
    <w:p>
      <w:r>
        <w:t>10,9328</w:t>
      </w:r>
    </w:p>
    <w:p>
      <w:r>
        <w:t>1,1303</w:t>
      </w:r>
    </w:p>
    <w:p>
      <w:r>
        <w:t>43,6865</w:t>
      </w:r>
    </w:p>
    <w:p>
      <w:r>
        <w:t>67,1903</w:t>
      </w:r>
    </w:p>
    <w:p>
      <w:r>
        <w:t>3,1292</w:t>
      </w:r>
    </w:p>
    <w:p>
      <w:r>
        <w:t>1.3</w:t>
      </w:r>
    </w:p>
    <w:p>
      <w:r>
        <w:t>Đất trồng cây lâu năm</w:t>
      </w:r>
    </w:p>
    <w:p>
      <w:r>
        <w:t>CLN</w:t>
      </w:r>
    </w:p>
    <w:p>
      <w:r>
        <w:t>43,6336</w:t>
      </w:r>
    </w:p>
    <w:p>
      <w:r>
        <w:t>12,7943</w:t>
      </w:r>
    </w:p>
    <w:p>
      <w:r>
        <w:t>5,4675</w:t>
      </w:r>
    </w:p>
    <w:p>
      <w:r>
        <w:t>2,8102</w:t>
      </w:r>
    </w:p>
    <w:p>
      <w:r>
        <w:t>14,7597</w:t>
      </w:r>
    </w:p>
    <w:p>
      <w:r>
        <w:t>7,8019</w:t>
      </w:r>
    </w:p>
    <w:p>
      <w:r>
        <w:t>1.4</w:t>
      </w:r>
    </w:p>
    <w:p>
      <w:r>
        <w:t>Đất rừng phòng hộ</w:t>
      </w:r>
    </w:p>
    <w:p>
      <w:r>
        <w:t>RPH</w:t>
      </w:r>
    </w:p>
    <w:p>
      <w:r>
        <w:t>0,0000</w:t>
      </w:r>
    </w:p>
    <w:p>
      <w:r>
        <w:t>1.5</w:t>
      </w:r>
    </w:p>
    <w:p>
      <w:r>
        <w:t>Đất rừng đặc dụng</w:t>
      </w:r>
    </w:p>
    <w:p>
      <w:r>
        <w:t>RDD</w:t>
      </w:r>
    </w:p>
    <w:p>
      <w:r>
        <w:t>1801,8426  (*)</w:t>
      </w:r>
    </w:p>
    <w:p>
      <w:r>
        <w:t>1801,8426</w:t>
      </w:r>
    </w:p>
    <w:p>
      <w:r>
        <w:t>1.6</w:t>
      </w:r>
    </w:p>
    <w:p>
      <w:r>
        <w:t>Đất rừng sản xuất</w:t>
      </w:r>
    </w:p>
    <w:p>
      <w:r>
        <w:t>RSX</w:t>
      </w:r>
    </w:p>
    <w:p>
      <w:r>
        <w:t>1839,8461  (*)</w:t>
      </w:r>
    </w:p>
    <w:p>
      <w:r>
        <w:t>1415,5987</w:t>
      </w:r>
    </w:p>
    <w:p>
      <w:r>
        <w:t>10,2053</w:t>
      </w:r>
    </w:p>
    <w:p>
      <w:r>
        <w:t>144,2508</w:t>
      </w:r>
    </w:p>
    <w:p>
      <w:r>
        <w:t>253,9049</w:t>
      </w:r>
    </w:p>
    <w:p>
      <w:r>
        <w:t>15,8864</w:t>
      </w:r>
    </w:p>
    <w:p>
      <w:r>
        <w:t>Trong đó: đất có rừng sản xuất là rừng tự nhiên</w:t>
      </w:r>
    </w:p>
    <w:p>
      <w:r>
        <w:t>RSN</w:t>
      </w:r>
    </w:p>
    <w:p>
      <w:r>
        <w:t>179,7118  (*)</w:t>
      </w:r>
    </w:p>
    <w:p>
      <w:r>
        <w:t>176,544</w:t>
      </w:r>
    </w:p>
    <w:p>
      <w:r>
        <w:t>3,1678</w:t>
      </w:r>
    </w:p>
    <w:p>
      <w:r>
        <w:t>1.7</w:t>
      </w:r>
    </w:p>
    <w:p>
      <w:r>
        <w:t>Đất nuôi trồng thủy sản</w:t>
      </w:r>
    </w:p>
    <w:p>
      <w:r>
        <w:t>NTS</w:t>
      </w:r>
    </w:p>
    <w:p>
      <w:r>
        <w:t>2,6072</w:t>
      </w:r>
    </w:p>
    <w:p>
      <w:r>
        <w:t>1,2949</w:t>
      </w:r>
    </w:p>
    <w:p>
      <w:r>
        <w:t>0,3524</w:t>
      </w:r>
    </w:p>
    <w:p>
      <w:r>
        <w:t>0,9599</w:t>
      </w:r>
    </w:p>
    <w:p>
      <w:r>
        <w:t>1.8</w:t>
      </w:r>
    </w:p>
    <w:p>
      <w:r>
        <w:t>Đất làm muối</w:t>
      </w:r>
    </w:p>
    <w:p>
      <w:r>
        <w:t>LMU</w:t>
      </w:r>
    </w:p>
    <w:p>
      <w:r>
        <w:t>0,0000</w:t>
      </w:r>
    </w:p>
    <w:p>
      <w:r>
        <w:t>1.9</w:t>
      </w:r>
    </w:p>
    <w:p>
      <w:r>
        <w:t>Đất nông nghiệp khác</w:t>
      </w:r>
    </w:p>
    <w:p>
      <w:r>
        <w:t>NKH</w:t>
      </w:r>
    </w:p>
    <w:p>
      <w:r>
        <w:t>0,0000</w:t>
      </w:r>
    </w:p>
    <w:p>
      <w:r>
        <w:t>2</w:t>
      </w:r>
    </w:p>
    <w:p>
      <w:r>
        <w:t>Đất phi nông nghiệp</w:t>
      </w:r>
    </w:p>
    <w:p>
      <w:r>
        <w:t>PNN</w:t>
      </w:r>
    </w:p>
    <w:p>
      <w:r>
        <w:t>4042,0829</w:t>
      </w:r>
    </w:p>
    <w:p>
      <w:r>
        <w:t>1243,7422</w:t>
      </w:r>
    </w:p>
    <w:p>
      <w:r>
        <w:t>708,1560</w:t>
      </w:r>
    </w:p>
    <w:p>
      <w:r>
        <w:t>779,5254</w:t>
      </w:r>
    </w:p>
    <w:p>
      <w:r>
        <w:t>614,8893</w:t>
      </w:r>
    </w:p>
    <w:p>
      <w:r>
        <w:t>695,7700</w:t>
      </w:r>
    </w:p>
    <w:p>
      <w:r>
        <w:t>2.1</w:t>
      </w:r>
    </w:p>
    <w:p>
      <w:r>
        <w:t>Đất quốc phòng</w:t>
      </w:r>
    </w:p>
    <w:p>
      <w:r>
        <w:t>CQP</w:t>
      </w:r>
    </w:p>
    <w:p>
      <w:r>
        <w:t>227,1327</w:t>
      </w:r>
    </w:p>
    <w:p>
      <w:r>
        <w:t>11,1183</w:t>
      </w:r>
    </w:p>
    <w:p>
      <w:r>
        <w:t>21,8662</w:t>
      </w:r>
    </w:p>
    <w:p>
      <w:r>
        <w:t>27,4263</w:t>
      </w:r>
    </w:p>
    <w:p>
      <w:r>
        <w:t>153,1245</w:t>
      </w:r>
    </w:p>
    <w:p>
      <w:r>
        <w:t>13,5974</w:t>
      </w:r>
    </w:p>
    <w:p>
      <w:r>
        <w:t>2.2</w:t>
      </w:r>
    </w:p>
    <w:p>
      <w:r>
        <w:t>Đất an ninh</w:t>
      </w:r>
    </w:p>
    <w:p>
      <w:r>
        <w:t>CAN</w:t>
      </w:r>
    </w:p>
    <w:p>
      <w:r>
        <w:t>17,5149</w:t>
      </w:r>
    </w:p>
    <w:p>
      <w:r>
        <w:t>0,2829</w:t>
      </w:r>
    </w:p>
    <w:p>
      <w:r>
        <w:t>1,0139</w:t>
      </w:r>
    </w:p>
    <w:p>
      <w:r>
        <w:t>0,3276</w:t>
      </w:r>
    </w:p>
    <w:p>
      <w:r>
        <w:t>14,6347</w:t>
      </w:r>
    </w:p>
    <w:p>
      <w:r>
        <w:t>1,2558</w:t>
      </w:r>
    </w:p>
    <w:p>
      <w:r>
        <w:t>2.3</w:t>
      </w:r>
    </w:p>
    <w:p>
      <w:r>
        <w:t>Đất khu công nghiệp</w:t>
      </w:r>
    </w:p>
    <w:p>
      <w:r>
        <w:t>SKK</w:t>
      </w:r>
    </w:p>
    <w:p>
      <w:r>
        <w:t>625,7723</w:t>
      </w:r>
    </w:p>
    <w:p>
      <w:r>
        <w:t>243,238</w:t>
      </w:r>
    </w:p>
    <w:p>
      <w:r>
        <w:t>67,2394</w:t>
      </w:r>
    </w:p>
    <w:p>
      <w:r>
        <w:t>315,2949</w:t>
      </w:r>
    </w:p>
    <w:p>
      <w:r>
        <w:t>2.4</w:t>
      </w:r>
    </w:p>
    <w:p>
      <w:r>
        <w:t>Đất cụm công nghiệp</w:t>
      </w:r>
    </w:p>
    <w:p>
      <w:r>
        <w:t>SKN</w:t>
      </w:r>
    </w:p>
    <w:p>
      <w:r>
        <w:t>0,4056</w:t>
      </w:r>
    </w:p>
    <w:p>
      <w:r>
        <w:t>0,4056</w:t>
      </w:r>
    </w:p>
    <w:p>
      <w:r>
        <w:t>2.5</w:t>
      </w:r>
    </w:p>
    <w:p>
      <w:r>
        <w:t>Đất thương mại, dịch vụ</w:t>
      </w:r>
    </w:p>
    <w:p>
      <w:r>
        <w:t>TMD</w:t>
      </w:r>
    </w:p>
    <w:p>
      <w:r>
        <w:t>536,2247</w:t>
      </w:r>
    </w:p>
    <w:p>
      <w:r>
        <w:t>469,2227</w:t>
      </w:r>
    </w:p>
    <w:p>
      <w:r>
        <w:t>39,6015</w:t>
      </w:r>
    </w:p>
    <w:p>
      <w:r>
        <w:t>7,4614</w:t>
      </w:r>
    </w:p>
    <w:p>
      <w:r>
        <w:t>2,6402</w:t>
      </w:r>
    </w:p>
    <w:p>
      <w:r>
        <w:t>17,2989</w:t>
      </w:r>
    </w:p>
    <w:p>
      <w:r>
        <w:t>2.6</w:t>
      </w:r>
    </w:p>
    <w:p>
      <w:r>
        <w:t>Đất cơ sở sản xuất phi nông nghiệp</w:t>
      </w:r>
    </w:p>
    <w:p>
      <w:r>
        <w:t>SKC</w:t>
      </w:r>
    </w:p>
    <w:p>
      <w:r>
        <w:t>99,6571</w:t>
      </w:r>
    </w:p>
    <w:p>
      <w:r>
        <w:t>68,7279</w:t>
      </w:r>
    </w:p>
    <w:p>
      <w:r>
        <w:t>0,1073</w:t>
      </w:r>
    </w:p>
    <w:p>
      <w:r>
        <w:t>3,253</w:t>
      </w:r>
    </w:p>
    <w:p>
      <w:r>
        <w:t>19,2975</w:t>
      </w:r>
    </w:p>
    <w:p>
      <w:r>
        <w:t>8,2714</w:t>
      </w:r>
    </w:p>
    <w:p>
      <w:r>
        <w:t>2.7</w:t>
      </w:r>
    </w:p>
    <w:p>
      <w:r>
        <w:t>Đất cho hoạt động khoáng sản</w:t>
      </w:r>
    </w:p>
    <w:p>
      <w:r>
        <w:t>SKS</w:t>
      </w:r>
    </w:p>
    <w:p>
      <w:r>
        <w:t>11,3776</w:t>
      </w:r>
    </w:p>
    <w:p>
      <w:r>
        <w:t>11,3776</w:t>
      </w:r>
    </w:p>
    <w:p>
      <w:r>
        <w:t>2.8</w:t>
      </w:r>
    </w:p>
    <w:p>
      <w:r>
        <w:t>Đất sản xuất vật liệu xây dựng, làm đồ gốm</w:t>
      </w:r>
    </w:p>
    <w:p>
      <w:r>
        <w:t>SKX</w:t>
      </w:r>
    </w:p>
    <w:p>
      <w:r>
        <w:t>0,0000</w:t>
      </w:r>
    </w:p>
    <w:p>
      <w:r>
        <w:t>2.9</w:t>
      </w:r>
    </w:p>
    <w:p>
      <w:r>
        <w:t>Đất phát triển hạ tầng cấp quốc gia, cấp tỉnh, cấp huyện, cấp xã</w:t>
      </w:r>
    </w:p>
    <w:p>
      <w:r>
        <w:t>DHT</w:t>
      </w:r>
    </w:p>
    <w:p>
      <w:r>
        <w:t>1137,5101</w:t>
      </w:r>
    </w:p>
    <w:p>
      <w:r>
        <w:t>153,4406</w:t>
      </w:r>
    </w:p>
    <w:p>
      <w:r>
        <w:t>242,5731</w:t>
      </w:r>
    </w:p>
    <w:p>
      <w:r>
        <w:t>222,7911</w:t>
      </w:r>
    </w:p>
    <w:p>
      <w:r>
        <w:t>223,0541</w:t>
      </w:r>
    </w:p>
    <w:p>
      <w:r>
        <w:t>295,6512</w:t>
      </w:r>
    </w:p>
    <w:p>
      <w:r>
        <w:t>Trong đó:</w:t>
      </w:r>
    </w:p>
    <w:p>
      <w:r>
        <w:t>2.9.1</w:t>
      </w:r>
    </w:p>
    <w:p>
      <w:r>
        <w:t>Đất giao thông</w:t>
      </w:r>
    </w:p>
    <w:p>
      <w:r>
        <w:t>DGT</w:t>
      </w:r>
    </w:p>
    <w:p>
      <w:r>
        <w:t>756,2897</w:t>
      </w:r>
    </w:p>
    <w:p>
      <w:r>
        <w:t>122,9026</w:t>
      </w:r>
    </w:p>
    <w:p>
      <w:r>
        <w:t>202,4735</w:t>
      </w:r>
    </w:p>
    <w:p>
      <w:r>
        <w:t>144,3535</w:t>
      </w:r>
    </w:p>
    <w:p>
      <w:r>
        <w:t>83,032</w:t>
      </w:r>
    </w:p>
    <w:p>
      <w:r>
        <w:t>203,5281</w:t>
      </w:r>
    </w:p>
    <w:p>
      <w:r>
        <w:t>2.9.2</w:t>
      </w:r>
    </w:p>
    <w:p>
      <w:r>
        <w:t>Đất thủy lợi</w:t>
      </w:r>
    </w:p>
    <w:p>
      <w:r>
        <w:t>DTL</w:t>
      </w:r>
    </w:p>
    <w:p>
      <w:r>
        <w:t>35,5469</w:t>
      </w:r>
    </w:p>
    <w:p>
      <w:r>
        <w:t>6,8819</w:t>
      </w:r>
    </w:p>
    <w:p>
      <w:r>
        <w:t>8,256</w:t>
      </w:r>
    </w:p>
    <w:p>
      <w:r>
        <w:t>4,5819</w:t>
      </w:r>
    </w:p>
    <w:p>
      <w:r>
        <w:t>4,591</w:t>
      </w:r>
    </w:p>
    <w:p>
      <w:r>
        <w:t>11,2361</w:t>
      </w:r>
    </w:p>
    <w:p>
      <w:r>
        <w:t>2.9.3</w:t>
      </w:r>
    </w:p>
    <w:p>
      <w:r>
        <w:t>Đất xây dựng cơ sở văn hóa</w:t>
      </w:r>
    </w:p>
    <w:p>
      <w:r>
        <w:t>DVH</w:t>
      </w:r>
    </w:p>
    <w:p>
      <w:r>
        <w:t>2,6988</w:t>
      </w:r>
    </w:p>
    <w:p>
      <w:r>
        <w:t>1,106</w:t>
      </w:r>
    </w:p>
    <w:p>
      <w:r>
        <w:t>0,9413</w:t>
      </w:r>
    </w:p>
    <w:p>
      <w:r>
        <w:t>0,277</w:t>
      </w:r>
    </w:p>
    <w:p>
      <w:r>
        <w:t>0,3745</w:t>
      </w:r>
    </w:p>
    <w:p>
      <w:r>
        <w:t>2.9.4</w:t>
      </w:r>
    </w:p>
    <w:p>
      <w:r>
        <w:t>Đất xây dựng cơ sở y tế</w:t>
      </w:r>
    </w:p>
    <w:p>
      <w:r>
        <w:t>DYT</w:t>
      </w:r>
    </w:p>
    <w:p>
      <w:r>
        <w:t>24,0002</w:t>
      </w:r>
    </w:p>
    <w:p>
      <w:r>
        <w:t>0,2246</w:t>
      </w:r>
    </w:p>
    <w:p>
      <w:r>
        <w:t>0,824</w:t>
      </w:r>
    </w:p>
    <w:p>
      <w:r>
        <w:t>2,5444</w:t>
      </w:r>
    </w:p>
    <w:p>
      <w:r>
        <w:t>1,2392</w:t>
      </w:r>
    </w:p>
    <w:p>
      <w:r>
        <w:t>19,168</w:t>
      </w:r>
    </w:p>
    <w:p>
      <w:r>
        <w:t>2.9.5</w:t>
      </w:r>
    </w:p>
    <w:p>
      <w:r>
        <w:t>Đất xây dựng cơ sở giáo dục và đào tạo</w:t>
      </w:r>
    </w:p>
    <w:p>
      <w:r>
        <w:t>DGD</w:t>
      </w:r>
    </w:p>
    <w:p>
      <w:r>
        <w:t>102,8511</w:t>
      </w:r>
    </w:p>
    <w:p>
      <w:r>
        <w:t>12,8271</w:t>
      </w:r>
    </w:p>
    <w:p>
      <w:r>
        <w:t>25,4208</w:t>
      </w:r>
    </w:p>
    <w:p>
      <w:r>
        <w:t>34,1291</w:t>
      </w:r>
    </w:p>
    <w:p>
      <w:r>
        <w:t>14,7226</w:t>
      </w:r>
    </w:p>
    <w:p>
      <w:r>
        <w:t>15,7515</w:t>
      </w:r>
    </w:p>
    <w:p>
      <w:r>
        <w:t>2.9.6</w:t>
      </w:r>
    </w:p>
    <w:p>
      <w:r>
        <w:t>Đất xây dựng cơ sở thể dục thể thao</w:t>
      </w:r>
    </w:p>
    <w:p>
      <w:r>
        <w:t>DTT</w:t>
      </w:r>
    </w:p>
    <w:p>
      <w:r>
        <w:t>78,4317</w:t>
      </w:r>
    </w:p>
    <w:p>
      <w:r>
        <w:t>46,1266</w:t>
      </w:r>
    </w:p>
    <w:p>
      <w:r>
        <w:t>32,3051</w:t>
      </w:r>
    </w:p>
    <w:p>
      <w:r>
        <w:t>2.9.7</w:t>
      </w:r>
    </w:p>
    <w:p>
      <w:r>
        <w:t>Đất công trình năng lượng</w:t>
      </w:r>
    </w:p>
    <w:p>
      <w:r>
        <w:t>DNL</w:t>
      </w:r>
    </w:p>
    <w:p>
      <w:r>
        <w:t>2,877</w:t>
      </w:r>
    </w:p>
    <w:p>
      <w:r>
        <w:t>0,162</w:t>
      </w:r>
    </w:p>
    <w:p>
      <w:r>
        <w:t>2,4114</w:t>
      </w:r>
    </w:p>
    <w:p>
      <w:r>
        <w:t>0,3043</w:t>
      </w:r>
    </w:p>
    <w:p>
      <w:r>
        <w:t>2.9.8</w:t>
      </w:r>
    </w:p>
    <w:p>
      <w:r>
        <w:t>Đất công trình bưu chính, viễn thông</w:t>
      </w:r>
    </w:p>
    <w:p>
      <w:r>
        <w:t>DBV</w:t>
      </w:r>
    </w:p>
    <w:p>
      <w:r>
        <w:t>2,0220</w:t>
      </w:r>
    </w:p>
    <w:p>
      <w:r>
        <w:t>0,0504</w:t>
      </w:r>
    </w:p>
    <w:p>
      <w:r>
        <w:t>0,0037</w:t>
      </w:r>
    </w:p>
    <w:p>
      <w:r>
        <w:t>1,9679</w:t>
      </w:r>
    </w:p>
    <w:p>
      <w:r>
        <w:t>2.9.9</w:t>
      </w:r>
    </w:p>
    <w:p>
      <w:r>
        <w:t>Đất xây dựng kho dự trữ quốc gia</w:t>
      </w:r>
    </w:p>
    <w:p>
      <w:r>
        <w:t>DKG</w:t>
      </w:r>
    </w:p>
    <w:p>
      <w:r>
        <w:t>0,0000</w:t>
      </w:r>
    </w:p>
    <w:p>
      <w:r>
        <w:t>2.9.10</w:t>
      </w:r>
    </w:p>
    <w:p>
      <w:r>
        <w:t>Đất có di tích lịch sử - văn hóa</w:t>
      </w:r>
    </w:p>
    <w:p>
      <w:r>
        <w:t>DDT</w:t>
      </w:r>
    </w:p>
    <w:p>
      <w:r>
        <w:t>0,6327</w:t>
      </w:r>
    </w:p>
    <w:p>
      <w:r>
        <w:t>0,5268</w:t>
      </w:r>
    </w:p>
    <w:p>
      <w:r>
        <w:t>0,1059</w:t>
      </w:r>
    </w:p>
    <w:p>
      <w:r>
        <w:t>2.9.11</w:t>
      </w:r>
    </w:p>
    <w:p>
      <w:r>
        <w:t>Đất bãi thải, xử lý chất thải</w:t>
      </w:r>
    </w:p>
    <w:p>
      <w:r>
        <w:t>DRA</w:t>
      </w:r>
    </w:p>
    <w:p>
      <w:r>
        <w:t>59,4645</w:t>
      </w:r>
    </w:p>
    <w:p>
      <w:r>
        <w:t>0,9007</w:t>
      </w:r>
    </w:p>
    <w:p>
      <w:r>
        <w:t>2,6224</w:t>
      </w:r>
    </w:p>
    <w:p>
      <w:r>
        <w:t>51,3027</w:t>
      </w:r>
    </w:p>
    <w:p>
      <w:r>
        <w:t>4,6387</w:t>
      </w:r>
    </w:p>
    <w:p>
      <w:r>
        <w:t>2.9.12</w:t>
      </w:r>
    </w:p>
    <w:p>
      <w:r>
        <w:t>Đất cơ sở tôn giáo</w:t>
      </w:r>
    </w:p>
    <w:p>
      <w:r>
        <w:t>TON</w:t>
      </w:r>
    </w:p>
    <w:p>
      <w:r>
        <w:t>9,2749</w:t>
      </w:r>
    </w:p>
    <w:p>
      <w:r>
        <w:t>0,7754</w:t>
      </w:r>
    </w:p>
    <w:p>
      <w:r>
        <w:t>0,2637</w:t>
      </w:r>
    </w:p>
    <w:p>
      <w:r>
        <w:t>1,3173</w:t>
      </w:r>
    </w:p>
    <w:p>
      <w:r>
        <w:t>1,3803</w:t>
      </w:r>
    </w:p>
    <w:p>
      <w:r>
        <w:t>5,5382</w:t>
      </w:r>
    </w:p>
    <w:p>
      <w:r>
        <w:t>2.9.13</w:t>
      </w:r>
    </w:p>
    <w:p>
      <w:r>
        <w:t>Đất làm nghĩa trang, nhà tang lễ, nhà hỏa táng</w:t>
      </w:r>
    </w:p>
    <w:p>
      <w:r>
        <w:t>NTD</w:t>
      </w:r>
    </w:p>
    <w:p>
      <w:r>
        <w:t>53,2367</w:t>
      </w:r>
    </w:p>
    <w:p>
      <w:r>
        <w:t>6,0028</w:t>
      </w:r>
    </w:p>
    <w:p>
      <w:r>
        <w:t>2,6201</w:t>
      </w:r>
    </w:p>
    <w:p>
      <w:r>
        <w:t>28,0067</w:t>
      </w:r>
    </w:p>
    <w:p>
      <w:r>
        <w:t>13,9082</w:t>
      </w:r>
    </w:p>
    <w:p>
      <w:r>
        <w:t>2,6989</w:t>
      </w:r>
    </w:p>
    <w:p>
      <w:r>
        <w:t>2.9.14</w:t>
      </w:r>
    </w:p>
    <w:p>
      <w:r>
        <w:t>Đất xây dựng cơ sở khoa học công nghệ</w:t>
      </w:r>
    </w:p>
    <w:p>
      <w:r>
        <w:t>DKH</w:t>
      </w:r>
    </w:p>
    <w:p>
      <w:r>
        <w:t>0,0000</w:t>
      </w:r>
    </w:p>
    <w:p>
      <w:r>
        <w:t>2.9.15</w:t>
      </w:r>
    </w:p>
    <w:p>
      <w:r>
        <w:t>Đất xây dựng cơ sở dịch vụ xã hội</w:t>
      </w:r>
    </w:p>
    <w:p>
      <w:r>
        <w:t>DXH</w:t>
      </w:r>
    </w:p>
    <w:p>
      <w:r>
        <w:t>5,3443</w:t>
      </w:r>
    </w:p>
    <w:p>
      <w:r>
        <w:t>1,1824</w:t>
      </w:r>
    </w:p>
    <w:p>
      <w:r>
        <w:t>4,1619</w:t>
      </w:r>
    </w:p>
    <w:p>
      <w:r>
        <w:t>2.9.16</w:t>
      </w:r>
    </w:p>
    <w:p>
      <w:r>
        <w:t>Đất chợ</w:t>
      </w:r>
    </w:p>
    <w:p>
      <w:r>
        <w:t>DCH</w:t>
      </w:r>
    </w:p>
    <w:p>
      <w:r>
        <w:t>4,8389</w:t>
      </w:r>
    </w:p>
    <w:p>
      <w:r>
        <w:t>1,0803</w:t>
      </w:r>
    </w:p>
    <w:p>
      <w:r>
        <w:t>0,5876</w:t>
      </w:r>
    </w:p>
    <w:p>
      <w:r>
        <w:t>2,4415</w:t>
      </w:r>
    </w:p>
    <w:p>
      <w:r>
        <w:t>0,2472</w:t>
      </w:r>
    </w:p>
    <w:p>
      <w:r>
        <w:t>0,4823</w:t>
      </w:r>
    </w:p>
    <w:p>
      <w:r>
        <w:t>2.10</w:t>
      </w:r>
    </w:p>
    <w:p>
      <w:r>
        <w:t>Đất danh lam thắng cảnh</w:t>
      </w:r>
    </w:p>
    <w:p>
      <w:r>
        <w:t>DDL</w:t>
      </w:r>
    </w:p>
    <w:p>
      <w:r>
        <w:t>0,0000</w:t>
      </w:r>
    </w:p>
    <w:p>
      <w:r>
        <w:t>2.11</w:t>
      </w:r>
    </w:p>
    <w:p>
      <w:r>
        <w:t>Đất sinh hoạt cộng đồng</w:t>
      </w:r>
    </w:p>
    <w:p>
      <w:r>
        <w:t>DSH</w:t>
      </w:r>
    </w:p>
    <w:p>
      <w:r>
        <w:t>1,4339</w:t>
      </w:r>
    </w:p>
    <w:p>
      <w:r>
        <w:t>0,2337</w:t>
      </w:r>
    </w:p>
    <w:p>
      <w:r>
        <w:t>0,1109</w:t>
      </w:r>
    </w:p>
    <w:p>
      <w:r>
        <w:t>0,9208</w:t>
      </w:r>
    </w:p>
    <w:p>
      <w:r>
        <w:t>0,0493</w:t>
      </w:r>
    </w:p>
    <w:p>
      <w:r>
        <w:t>0,1192</w:t>
      </w:r>
    </w:p>
    <w:p>
      <w:r>
        <w:t>2.12</w:t>
      </w:r>
    </w:p>
    <w:p>
      <w:r>
        <w:t>Đất khu vui chơi, giải trí công cộng</w:t>
      </w:r>
    </w:p>
    <w:p>
      <w:r>
        <w:t>DKV</w:t>
      </w:r>
    </w:p>
    <w:p>
      <w:r>
        <w:t>97,5208</w:t>
      </w:r>
    </w:p>
    <w:p>
      <w:r>
        <w:t>43,1212</w:t>
      </w:r>
    </w:p>
    <w:p>
      <w:r>
        <w:t>28,9601</w:t>
      </w:r>
    </w:p>
    <w:p>
      <w:r>
        <w:t>0,4604</w:t>
      </w:r>
    </w:p>
    <w:p>
      <w:r>
        <w:t>1,5244</w:t>
      </w:r>
    </w:p>
    <w:p>
      <w:r>
        <w:t>23,4547</w:t>
      </w:r>
    </w:p>
    <w:p>
      <w:r>
        <w:t>2.13</w:t>
      </w:r>
    </w:p>
    <w:p>
      <w:r>
        <w:t>Đất ở tại nông thôn</w:t>
      </w:r>
    </w:p>
    <w:p>
      <w:r>
        <w:t>ONT</w:t>
      </w:r>
    </w:p>
    <w:p>
      <w:r>
        <w:t>0,0000</w:t>
      </w:r>
    </w:p>
    <w:p>
      <w:r>
        <w:t>2.14</w:t>
      </w:r>
    </w:p>
    <w:p>
      <w:r>
        <w:t>Đất ở tại đô thị</w:t>
      </w:r>
    </w:p>
    <w:p>
      <w:r>
        <w:t>ODT</w:t>
      </w:r>
    </w:p>
    <w:p>
      <w:r>
        <w:t>1013,3483</w:t>
      </w:r>
    </w:p>
    <w:p>
      <w:r>
        <w:t>118,6264</w:t>
      </w:r>
    </w:p>
    <w:p>
      <w:r>
        <w:t>218,7363</w:t>
      </w:r>
    </w:p>
    <w:p>
      <w:r>
        <w:t>193,2218</w:t>
      </w:r>
    </w:p>
    <w:p>
      <w:r>
        <w:t>169,4248</w:t>
      </w:r>
    </w:p>
    <w:p>
      <w:r>
        <w:t>313,339</w:t>
      </w:r>
    </w:p>
    <w:p>
      <w:r>
        <w:t>2.15</w:t>
      </w:r>
    </w:p>
    <w:p>
      <w:r>
        <w:t>Đất xây dựng trụ sở cơ quan</w:t>
      </w:r>
    </w:p>
    <w:p>
      <w:r>
        <w:t>TSC</w:t>
      </w:r>
    </w:p>
    <w:p>
      <w:r>
        <w:t>8,6560</w:t>
      </w:r>
    </w:p>
    <w:p>
      <w:r>
        <w:t>0,5981</w:t>
      </w:r>
    </w:p>
    <w:p>
      <w:r>
        <w:t>0,3703</w:t>
      </w:r>
    </w:p>
    <w:p>
      <w:r>
        <w:t>4,1875</w:t>
      </w:r>
    </w:p>
    <w:p>
      <w:r>
        <w:t>0,8049</w:t>
      </w:r>
    </w:p>
    <w:p>
      <w:r>
        <w:t>2,6952</w:t>
      </w:r>
    </w:p>
    <w:p>
      <w:r>
        <w:t>2.16</w:t>
      </w:r>
    </w:p>
    <w:p>
      <w:r>
        <w:t>Đất xây dựng trụ sở của tổ chức sự nghiệp</w:t>
      </w:r>
    </w:p>
    <w:p>
      <w:r>
        <w:t>DTS</w:t>
      </w:r>
    </w:p>
    <w:p>
      <w:r>
        <w:t>0,8186</w:t>
      </w:r>
    </w:p>
    <w:p>
      <w:r>
        <w:t>0,0165</w:t>
      </w:r>
    </w:p>
    <w:p>
      <w:r>
        <w:t>0,8021</w:t>
      </w:r>
    </w:p>
    <w:p>
      <w:r>
        <w:t>2.17</w:t>
      </w:r>
    </w:p>
    <w:p>
      <w:r>
        <w:t>Đất xây dựng cơ sở ngoại giao</w:t>
      </w:r>
    </w:p>
    <w:p>
      <w:r>
        <w:t>DNG</w:t>
      </w:r>
    </w:p>
    <w:p>
      <w:r>
        <w:t>0,0000</w:t>
      </w:r>
    </w:p>
    <w:p>
      <w:r>
        <w:t>2.18</w:t>
      </w:r>
    </w:p>
    <w:p>
      <w:r>
        <w:t>Đất cơ sở tín ngưỡng</w:t>
      </w:r>
    </w:p>
    <w:p>
      <w:r>
        <w:t>TIN</w:t>
      </w:r>
    </w:p>
    <w:p>
      <w:r>
        <w:t>6,0702</w:t>
      </w:r>
    </w:p>
    <w:p>
      <w:r>
        <w:t>0,4349</w:t>
      </w:r>
    </w:p>
    <w:p>
      <w:r>
        <w:t>0,9568</w:t>
      </w:r>
    </w:p>
    <w:p>
      <w:r>
        <w:t>0,2536</w:t>
      </w:r>
    </w:p>
    <w:p>
      <w:r>
        <w:t>1,2268</w:t>
      </w:r>
    </w:p>
    <w:p>
      <w:r>
        <w:t>3,1981</w:t>
      </w:r>
    </w:p>
    <w:p>
      <w:r>
        <w:t>2.19</w:t>
      </w:r>
    </w:p>
    <w:p>
      <w:r>
        <w:t>Đất sông, ngòi, kênh, rạch, suối</w:t>
      </w:r>
    </w:p>
    <w:p>
      <w:r>
        <w:t>SON</w:t>
      </w:r>
    </w:p>
    <w:p>
      <w:r>
        <w:t>137,7747</w:t>
      </w:r>
    </w:p>
    <w:p>
      <w:r>
        <w:t>129,1373</w:t>
      </w:r>
    </w:p>
    <w:p>
      <w:r>
        <w:t>8,6374</w:t>
      </w:r>
    </w:p>
    <w:p>
      <w:r>
        <w:t>2.20</w:t>
      </w:r>
    </w:p>
    <w:p>
      <w:r>
        <w:t>Đất có mặt nước chuyên dùng</w:t>
      </w:r>
    </w:p>
    <w:p>
      <w:r>
        <w:t>MNC</w:t>
      </w:r>
    </w:p>
    <w:p>
      <w:r>
        <w:t>120,3323</w:t>
      </w:r>
    </w:p>
    <w:p>
      <w:r>
        <w:t>5,4969</w:t>
      </w:r>
    </w:p>
    <w:p>
      <w:r>
        <w:t>77,9828</w:t>
      </w:r>
    </w:p>
    <w:p>
      <w:r>
        <w:t>3,4662</w:t>
      </w:r>
    </w:p>
    <w:p>
      <w:r>
        <w:t>17,2994</w:t>
      </w:r>
    </w:p>
    <w:p>
      <w:r>
        <w:t>16,087</w:t>
      </w:r>
    </w:p>
    <w:p>
      <w:r>
        <w:t>2.21</w:t>
      </w:r>
    </w:p>
    <w:p>
      <w:r>
        <w:t>Đất phi nông nghiệp khác</w:t>
      </w:r>
    </w:p>
    <w:p>
      <w:r>
        <w:t>PNK</w:t>
      </w:r>
    </w:p>
    <w:p>
      <w:r>
        <w:t>0,5331</w:t>
      </w:r>
    </w:p>
    <w:p>
      <w:r>
        <w:t>0,0633</w:t>
      </w:r>
    </w:p>
    <w:p>
      <w:r>
        <w:t>0,4608</w:t>
      </w:r>
    </w:p>
    <w:p>
      <w:r>
        <w:t>0,009</w:t>
      </w:r>
    </w:p>
    <w:p>
      <w:r>
        <w:t>3</w:t>
      </w:r>
    </w:p>
    <w:p>
      <w:r>
        <w:t>Đất chưa sử dụng</w:t>
      </w:r>
    </w:p>
    <w:p>
      <w:r>
        <w:t>CSD</w:t>
      </w:r>
    </w:p>
    <w:p>
      <w:r>
        <w:t>274,2017</w:t>
      </w:r>
    </w:p>
    <w:p>
      <w:r>
        <w:t>86,1037</w:t>
      </w:r>
    </w:p>
    <w:p>
      <w:r>
        <w:t>54,2468</w:t>
      </w:r>
    </w:p>
    <w:p>
      <w:r>
        <w:t>66,1849</w:t>
      </w:r>
    </w:p>
    <w:p>
      <w:r>
        <w:t>28,6779</w:t>
      </w:r>
    </w:p>
    <w:p>
      <w:r>
        <w:t>38,9884</w:t>
      </w:r>
    </w:p>
    <w:p>
      <w:r>
        <w:t>Ghi chú: (*) bao gồm cả phần diện tích đất tranh chấp với tỉnh Thừa Thiên Huế có diện tích 760,79ha (trong đó: đất rừng sản xuất là 127,92ha; đất rừng đặc dụng là 632,87ha)</w:t>
      </w:r>
    </w:p>
    <w:p>
      <w:r>
        <w:t>2. Kế hoạch thu hồi đất năm 2024 của quận Liên Chiểu</w:t>
      </w:r>
    </w:p>
    <w:p>
      <w:r>
        <w:t>Đơn vị tính: ha</w:t>
      </w:r>
    </w:p>
    <w:p>
      <w:r>
        <w:t>STT</w:t>
      </w:r>
    </w:p>
    <w:p>
      <w:r>
        <w:t>Chỉ tiêu</w:t>
      </w:r>
    </w:p>
    <w:p>
      <w:r>
        <w:t>Mã</w:t>
      </w:r>
    </w:p>
    <w:p>
      <w:r>
        <w:t>Tổng diện tích</w:t>
      </w:r>
    </w:p>
    <w:p>
      <w:r>
        <w:t>Phân theo đơn vị hành chính</w:t>
      </w:r>
    </w:p>
    <w:p>
      <w:r>
        <w:t>Phường Hòa Hiệp Bắc</w:t>
      </w:r>
    </w:p>
    <w:p>
      <w:r>
        <w:t>Phường Hòa Hiệp Nam</w:t>
      </w:r>
    </w:p>
    <w:p>
      <w:r>
        <w:t>Phường Hòa Khánh Bắc</w:t>
      </w:r>
    </w:p>
    <w:p>
      <w:r>
        <w:t>Phường Hòa Khánh Nam</w:t>
      </w:r>
    </w:p>
    <w:p>
      <w:r>
        <w:t>Phường Hòa Minh</w:t>
      </w:r>
    </w:p>
    <w:p>
      <w:r>
        <w:t>(1)</w:t>
      </w:r>
    </w:p>
    <w:p>
      <w:r>
        <w:t>(2)</w:t>
      </w:r>
    </w:p>
    <w:p>
      <w:r>
        <w:t>(3)</w:t>
      </w:r>
    </w:p>
    <w:p>
      <w:r>
        <w:t>(4)=(5) + ...</w:t>
      </w:r>
    </w:p>
    <w:p>
      <w:r>
        <w:t>+(9)</w:t>
      </w:r>
    </w:p>
    <w:p>
      <w:r>
        <w:t>(5)</w:t>
      </w:r>
    </w:p>
    <w:p>
      <w:r>
        <w:t>(6)</w:t>
      </w:r>
    </w:p>
    <w:p>
      <w:r>
        <w:t>(7)</w:t>
      </w:r>
    </w:p>
    <w:p>
      <w:r>
        <w:t>(8)</w:t>
      </w:r>
    </w:p>
    <w:p>
      <w:r>
        <w:t>(9)</w:t>
      </w:r>
    </w:p>
    <w:p>
      <w:r>
        <w:t>Tổng diện tích đất của đơn vị hành chính (1+2)</w:t>
      </w:r>
    </w:p>
    <w:p>
      <w:r>
        <w:t>49,8213</w:t>
      </w:r>
    </w:p>
    <w:p>
      <w:r>
        <w:t>39,7552</w:t>
      </w:r>
    </w:p>
    <w:p>
      <w:r>
        <w:t>1,2972</w:t>
      </w:r>
    </w:p>
    <w:p>
      <w:r>
        <w:t>0,7576</w:t>
      </w:r>
    </w:p>
    <w:p>
      <w:r>
        <w:t>6,1507</w:t>
      </w:r>
    </w:p>
    <w:p>
      <w:r>
        <w:t>1,8606</w:t>
      </w:r>
    </w:p>
    <w:p>
      <w:r>
        <w:t>1</w:t>
      </w:r>
    </w:p>
    <w:p>
      <w:r>
        <w:t>Đất nông nghiệp</w:t>
      </w:r>
    </w:p>
    <w:p>
      <w:r>
        <w:t>NNP</w:t>
      </w:r>
    </w:p>
    <w:p>
      <w:r>
        <w:t>45,2323</w:t>
      </w:r>
    </w:p>
    <w:p>
      <w:r>
        <w:t>39,6498</w:t>
      </w:r>
    </w:p>
    <w:p>
      <w:r>
        <w:t>0,0000</w:t>
      </w:r>
    </w:p>
    <w:p>
      <w:r>
        <w:t>0,1013</w:t>
      </w:r>
    </w:p>
    <w:p>
      <w:r>
        <w:t>5,3556</w:t>
      </w:r>
    </w:p>
    <w:p>
      <w:r>
        <w:t>0,1256</w:t>
      </w:r>
    </w:p>
    <w:p>
      <w:r>
        <w:t>1.1</w:t>
      </w:r>
    </w:p>
    <w:p>
      <w:r>
        <w:t>Đất trồng lúa</w:t>
      </w:r>
    </w:p>
    <w:p>
      <w:r>
        <w:t>LUA</w:t>
      </w:r>
    </w:p>
    <w:p>
      <w:r>
        <w:t>0,0510</w:t>
      </w:r>
    </w:p>
    <w:p>
      <w:r>
        <w:t>0,051</w:t>
      </w:r>
    </w:p>
    <w:p>
      <w:r>
        <w:t>Trong đó: Đất chuyên trồng lúa nước</w:t>
      </w:r>
    </w:p>
    <w:p>
      <w:r>
        <w:t>LUC</w:t>
      </w:r>
    </w:p>
    <w:p>
      <w:r>
        <w:t>0,0510</w:t>
      </w:r>
    </w:p>
    <w:p>
      <w:r>
        <w:t>0,051</w:t>
      </w:r>
    </w:p>
    <w:p>
      <w:r>
        <w:t>1.2</w:t>
      </w:r>
    </w:p>
    <w:p>
      <w:r>
        <w:t>Đất trồng cây hàng năm khác</w:t>
      </w:r>
    </w:p>
    <w:p>
      <w:r>
        <w:t>HNK</w:t>
      </w:r>
    </w:p>
    <w:p>
      <w:r>
        <w:t>10,0438</w:t>
      </w:r>
    </w:p>
    <w:p>
      <w:r>
        <w:t>9,8679</w:t>
      </w:r>
    </w:p>
    <w:p>
      <w:r>
        <w:t>0,1013</w:t>
      </w:r>
    </w:p>
    <w:p>
      <w:r>
        <w:t>0,0746</w:t>
      </w:r>
    </w:p>
    <w:p>
      <w:r>
        <w:t>1.3</w:t>
      </w:r>
    </w:p>
    <w:p>
      <w:r>
        <w:t>Đất trồng cây lâu năm</w:t>
      </w:r>
    </w:p>
    <w:p>
      <w:r>
        <w:t>CLN</w:t>
      </w:r>
    </w:p>
    <w:p>
      <w:r>
        <w:t>0,0519</w:t>
      </w:r>
    </w:p>
    <w:p>
      <w:r>
        <w:t>0,0519</w:t>
      </w:r>
    </w:p>
    <w:p>
      <w:r>
        <w:t>1.4</w:t>
      </w:r>
    </w:p>
    <w:p>
      <w:r>
        <w:t>Đất rừng phòng hộ</w:t>
      </w:r>
    </w:p>
    <w:p>
      <w:r>
        <w:t>RPH</w:t>
      </w:r>
    </w:p>
    <w:p>
      <w:r>
        <w:t>0,0000</w:t>
      </w:r>
    </w:p>
    <w:p>
      <w:r>
        <w:t>1.5</w:t>
      </w:r>
    </w:p>
    <w:p>
      <w:r>
        <w:t>Đất rừng đặc dụng</w:t>
      </w:r>
    </w:p>
    <w:p>
      <w:r>
        <w:t>RDD</w:t>
      </w:r>
    </w:p>
    <w:p>
      <w:r>
        <w:t>0,0000</w:t>
      </w:r>
    </w:p>
    <w:p>
      <w:r>
        <w:t>1.6</w:t>
      </w:r>
    </w:p>
    <w:p>
      <w:r>
        <w:t>Đất rừng sản xuất</w:t>
      </w:r>
    </w:p>
    <w:p>
      <w:r>
        <w:t>RSX</w:t>
      </w:r>
    </w:p>
    <w:p>
      <w:r>
        <w:t>35,0856</w:t>
      </w:r>
    </w:p>
    <w:p>
      <w:r>
        <w:t>29,73</w:t>
      </w:r>
    </w:p>
    <w:p>
      <w:r>
        <w:t>5,3556</w:t>
      </w:r>
    </w:p>
    <w:p>
      <w:r>
        <w:t>Trong đó: đất có rừng sản xuất là rừng tự nhiên</w:t>
      </w:r>
    </w:p>
    <w:p>
      <w:r>
        <w:t>RSN</w:t>
      </w:r>
    </w:p>
    <w:p>
      <w:r>
        <w:t>0,0000</w:t>
      </w:r>
    </w:p>
    <w:p>
      <w:r>
        <w:t>1.7</w:t>
      </w:r>
    </w:p>
    <w:p>
      <w:r>
        <w:t>Đất nuôi trồng thủy sản</w:t>
      </w:r>
    </w:p>
    <w:p>
      <w:r>
        <w:t>NTS</w:t>
      </w:r>
    </w:p>
    <w:p>
      <w:r>
        <w:t>0,0000</w:t>
      </w:r>
    </w:p>
    <w:p>
      <w:r>
        <w:t>1.8</w:t>
      </w:r>
    </w:p>
    <w:p>
      <w:r>
        <w:t>Đất làm muối</w:t>
      </w:r>
    </w:p>
    <w:p>
      <w:r>
        <w:t>LMU</w:t>
      </w:r>
    </w:p>
    <w:p>
      <w:r>
        <w:t>0,0000</w:t>
      </w:r>
    </w:p>
    <w:p>
      <w:r>
        <w:t>1.9</w:t>
      </w:r>
    </w:p>
    <w:p>
      <w:r>
        <w:t>Đất nông nghiệp khác</w:t>
      </w:r>
    </w:p>
    <w:p>
      <w:r>
        <w:t>NKH</w:t>
      </w:r>
    </w:p>
    <w:p>
      <w:r>
        <w:t>0,0000</w:t>
      </w:r>
    </w:p>
    <w:p>
      <w:r>
        <w:t>2</w:t>
      </w:r>
    </w:p>
    <w:p>
      <w:r>
        <w:t>Đất phi nông nghiệp</w:t>
      </w:r>
    </w:p>
    <w:p>
      <w:r>
        <w:t>PNN</w:t>
      </w:r>
    </w:p>
    <w:p>
      <w:r>
        <w:t>4,5890</w:t>
      </w:r>
    </w:p>
    <w:p>
      <w:r>
        <w:t>0,1054</w:t>
      </w:r>
    </w:p>
    <w:p>
      <w:r>
        <w:t>1,2972</w:t>
      </w:r>
    </w:p>
    <w:p>
      <w:r>
        <w:t>0,6563</w:t>
      </w:r>
    </w:p>
    <w:p>
      <w:r>
        <w:t>0,7951</w:t>
      </w:r>
    </w:p>
    <w:p>
      <w:r>
        <w:t>1,7350</w:t>
      </w:r>
    </w:p>
    <w:p>
      <w:r>
        <w:t>2.1</w:t>
      </w:r>
    </w:p>
    <w:p>
      <w:r>
        <w:t>Đất quốc phòng</w:t>
      </w:r>
    </w:p>
    <w:p>
      <w:r>
        <w:t>CQP</w:t>
      </w:r>
    </w:p>
    <w:p>
      <w:r>
        <w:t>0,3464</w:t>
      </w:r>
    </w:p>
    <w:p>
      <w:r>
        <w:t>0,3464</w:t>
      </w:r>
    </w:p>
    <w:p>
      <w:r>
        <w:t>2.2</w:t>
      </w:r>
    </w:p>
    <w:p>
      <w:r>
        <w:t>Đất an ninh</w:t>
      </w:r>
    </w:p>
    <w:p>
      <w:r>
        <w:t>CAN</w:t>
      </w:r>
    </w:p>
    <w:p>
      <w:r>
        <w:t>0,0000</w:t>
      </w:r>
    </w:p>
    <w:p>
      <w:r>
        <w:t>2.3</w:t>
      </w:r>
    </w:p>
    <w:p>
      <w:r>
        <w:t>Đất khu công nghiệp</w:t>
      </w:r>
    </w:p>
    <w:p>
      <w:r>
        <w:t>SKK</w:t>
      </w:r>
    </w:p>
    <w:p>
      <w:r>
        <w:t>0,0000</w:t>
      </w:r>
    </w:p>
    <w:p>
      <w:r>
        <w:t>2.4</w:t>
      </w:r>
    </w:p>
    <w:p>
      <w:r>
        <w:t>Đất cụm công nghiệp</w:t>
      </w:r>
    </w:p>
    <w:p>
      <w:r>
        <w:t>SKN</w:t>
      </w:r>
    </w:p>
    <w:p>
      <w:r>
        <w:t>0,0000</w:t>
      </w:r>
    </w:p>
    <w:p>
      <w:r>
        <w:t>2.5</w:t>
      </w:r>
    </w:p>
    <w:p>
      <w:r>
        <w:t>Đất thương mại, dịch vụ</w:t>
      </w:r>
    </w:p>
    <w:p>
      <w:r>
        <w:t>TMD</w:t>
      </w:r>
    </w:p>
    <w:p>
      <w:r>
        <w:t>0,0660</w:t>
      </w:r>
    </w:p>
    <w:p>
      <w:r>
        <w:t>0,066</w:t>
      </w:r>
    </w:p>
    <w:p>
      <w:r>
        <w:t>2.6</w:t>
      </w:r>
    </w:p>
    <w:p>
      <w:r>
        <w:t>Đất cơ sở sản xuất phi nông nghiệp</w:t>
      </w:r>
    </w:p>
    <w:p>
      <w:r>
        <w:t>SKC</w:t>
      </w:r>
    </w:p>
    <w:p>
      <w:r>
        <w:t>0,0000</w:t>
      </w:r>
    </w:p>
    <w:p>
      <w:r>
        <w:t>2.7</w:t>
      </w:r>
    </w:p>
    <w:p>
      <w:r>
        <w:t>Đất cho hoạt động khoáng sản</w:t>
      </w:r>
    </w:p>
    <w:p>
      <w:r>
        <w:t>SKS</w:t>
      </w:r>
    </w:p>
    <w:p>
      <w:r>
        <w:t>0,0000</w:t>
      </w:r>
    </w:p>
    <w:p>
      <w:r>
        <w:t>2.8</w:t>
      </w:r>
    </w:p>
    <w:p>
      <w:r>
        <w:t>Đất sản xuất vật liệu xây dựng, làm đồ gốm</w:t>
      </w:r>
    </w:p>
    <w:p>
      <w:r>
        <w:t>SKX</w:t>
      </w:r>
    </w:p>
    <w:p>
      <w:r>
        <w:t>0,0000</w:t>
      </w:r>
    </w:p>
    <w:p>
      <w:r>
        <w:t>2.9</w:t>
      </w:r>
    </w:p>
    <w:p>
      <w:r>
        <w:t>Đất phát triển hạ tầng cấp quốc gia, cấp tỉnh, cấp huyện, cấp xã</w:t>
      </w:r>
    </w:p>
    <w:p>
      <w:r>
        <w:t>DHT</w:t>
      </w:r>
    </w:p>
    <w:p>
      <w:r>
        <w:t>0,0134</w:t>
      </w:r>
    </w:p>
    <w:p>
      <w:r>
        <w:t>0,0000</w:t>
      </w:r>
    </w:p>
    <w:p>
      <w:r>
        <w:t>0,0000</w:t>
      </w:r>
    </w:p>
    <w:p>
      <w:r>
        <w:t>0,0000</w:t>
      </w:r>
    </w:p>
    <w:p>
      <w:r>
        <w:t>0,0000</w:t>
      </w:r>
    </w:p>
    <w:p>
      <w:r>
        <w:t>0,0134</w:t>
      </w:r>
    </w:p>
    <w:p>
      <w:r>
        <w:t>Trong đó:</w:t>
      </w:r>
    </w:p>
    <w:p>
      <w:r>
        <w:t>2.9.1</w:t>
      </w:r>
    </w:p>
    <w:p>
      <w:r>
        <w:t>Đất giao thông</w:t>
      </w:r>
    </w:p>
    <w:p>
      <w:r>
        <w:t>DGT</w:t>
      </w:r>
    </w:p>
    <w:p>
      <w:r>
        <w:t>0,0000</w:t>
      </w:r>
    </w:p>
    <w:p>
      <w:r>
        <w:t>2.9.2</w:t>
      </w:r>
    </w:p>
    <w:p>
      <w:r>
        <w:t>Đất thủy lợi</w:t>
      </w:r>
    </w:p>
    <w:p>
      <w:r>
        <w:t>DTL</w:t>
      </w:r>
    </w:p>
    <w:p>
      <w:r>
        <w:t>0,0000</w:t>
      </w:r>
    </w:p>
    <w:p>
      <w:r>
        <w:t>2.9.3</w:t>
      </w:r>
    </w:p>
    <w:p>
      <w:r>
        <w:t>Đất xây dựng cơ sở văn hóa</w:t>
      </w:r>
    </w:p>
    <w:p>
      <w:r>
        <w:t>DVH</w:t>
      </w:r>
    </w:p>
    <w:p>
      <w:r>
        <w:t>0,0000</w:t>
      </w:r>
    </w:p>
    <w:p>
      <w:r>
        <w:t>2.9.4</w:t>
      </w:r>
    </w:p>
    <w:p>
      <w:r>
        <w:t>Đất xây dựng cơ sở y tế</w:t>
      </w:r>
    </w:p>
    <w:p>
      <w:r>
        <w:t>DYT</w:t>
      </w:r>
    </w:p>
    <w:p>
      <w:r>
        <w:t>0,0000</w:t>
      </w:r>
    </w:p>
    <w:p>
      <w:r>
        <w:t>2.9.5</w:t>
      </w:r>
    </w:p>
    <w:p>
      <w:r>
        <w:t>Đất xây dựng cơ sở giáo dục và đào tạo</w:t>
      </w:r>
    </w:p>
    <w:p>
      <w:r>
        <w:t>DGD</w:t>
      </w:r>
    </w:p>
    <w:p>
      <w:r>
        <w:t>0,0000</w:t>
      </w:r>
    </w:p>
    <w:p>
      <w:r>
        <w:t>2.9.6</w:t>
      </w:r>
    </w:p>
    <w:p>
      <w:r>
        <w:t>Đất xây dựng cơ sở thể dục thể thao</w:t>
      </w:r>
    </w:p>
    <w:p>
      <w:r>
        <w:t>DTT</w:t>
      </w:r>
    </w:p>
    <w:p>
      <w:r>
        <w:t>0,0000</w:t>
      </w:r>
    </w:p>
    <w:p>
      <w:r>
        <w:t>2.9.7</w:t>
      </w:r>
    </w:p>
    <w:p>
      <w:r>
        <w:t>Đất công trình năng lượng</w:t>
      </w:r>
    </w:p>
    <w:p>
      <w:r>
        <w:t>DNL</w:t>
      </w:r>
    </w:p>
    <w:p>
      <w:r>
        <w:t>0,0000</w:t>
      </w:r>
    </w:p>
    <w:p>
      <w:r>
        <w:t>2.9.8</w:t>
      </w:r>
    </w:p>
    <w:p>
      <w:r>
        <w:t>Đất công trình bưu chính, viễn thông</w:t>
      </w:r>
    </w:p>
    <w:p>
      <w:r>
        <w:t>DBV</w:t>
      </w:r>
    </w:p>
    <w:p>
      <w:r>
        <w:t>0,0000</w:t>
      </w:r>
    </w:p>
    <w:p>
      <w:r>
        <w:t>2.9.9</w:t>
      </w:r>
    </w:p>
    <w:p>
      <w:r>
        <w:t>Đất xây dựng kho dự trữ quốc gia</w:t>
      </w:r>
    </w:p>
    <w:p>
      <w:r>
        <w:t>DKG</w:t>
      </w:r>
    </w:p>
    <w:p>
      <w:r>
        <w:t>0,0000</w:t>
      </w:r>
    </w:p>
    <w:p>
      <w:r>
        <w:t>2.9.10</w:t>
      </w:r>
    </w:p>
    <w:p>
      <w:r>
        <w:t>Đất có di tích lịch sử - văn hóa</w:t>
      </w:r>
    </w:p>
    <w:p>
      <w:r>
        <w:t>DDT</w:t>
      </w:r>
    </w:p>
    <w:p>
      <w:r>
        <w:t>0,0000</w:t>
      </w:r>
    </w:p>
    <w:p>
      <w:r>
        <w:t>2.9.11</w:t>
      </w:r>
    </w:p>
    <w:p>
      <w:r>
        <w:t>Đất bãi thải, xử lý chất thải</w:t>
      </w:r>
    </w:p>
    <w:p>
      <w:r>
        <w:t>DRA</w:t>
      </w:r>
    </w:p>
    <w:p>
      <w:r>
        <w:t>0,0000</w:t>
      </w:r>
    </w:p>
    <w:p>
      <w:r>
        <w:t>2.9.12</w:t>
      </w:r>
    </w:p>
    <w:p>
      <w:r>
        <w:t>Đất cơ sở tôn giáo</w:t>
      </w:r>
    </w:p>
    <w:p>
      <w:r>
        <w:t>TON</w:t>
      </w:r>
    </w:p>
    <w:p>
      <w:r>
        <w:t>0,0000</w:t>
      </w:r>
    </w:p>
    <w:p>
      <w:r>
        <w:t>2.9.13</w:t>
      </w:r>
    </w:p>
    <w:p>
      <w:r>
        <w:t>Đất làm nghĩa trang, nhà tang lễ, nhà hỏa táng</w:t>
      </w:r>
    </w:p>
    <w:p>
      <w:r>
        <w:t>NTD</w:t>
      </w:r>
    </w:p>
    <w:p>
      <w:r>
        <w:t>0,0134</w:t>
      </w:r>
    </w:p>
    <w:p>
      <w:r>
        <w:t>0,0134</w:t>
      </w:r>
    </w:p>
    <w:p>
      <w:r>
        <w:t>2.9.14</w:t>
      </w:r>
    </w:p>
    <w:p>
      <w:r>
        <w:t>Đất xây dựng cơ sở khoa học công nghệ</w:t>
      </w:r>
    </w:p>
    <w:p>
      <w:r>
        <w:t>DKH</w:t>
      </w:r>
    </w:p>
    <w:p>
      <w:r>
        <w:t>0,0000</w:t>
      </w:r>
    </w:p>
    <w:p>
      <w:r>
        <w:t>2.9.15</w:t>
      </w:r>
    </w:p>
    <w:p>
      <w:r>
        <w:t>Đất xây dựng cơ sở dịch vụ xã hội</w:t>
      </w:r>
    </w:p>
    <w:p>
      <w:r>
        <w:t>DXH</w:t>
      </w:r>
    </w:p>
    <w:p>
      <w:r>
        <w:t>0,0000</w:t>
      </w:r>
    </w:p>
    <w:p>
      <w:r>
        <w:t>2.9.16</w:t>
      </w:r>
    </w:p>
    <w:p>
      <w:r>
        <w:t>Đất chợ</w:t>
      </w:r>
    </w:p>
    <w:p>
      <w:r>
        <w:t>DCH</w:t>
      </w:r>
    </w:p>
    <w:p>
      <w:r>
        <w:t>0,0000</w:t>
      </w:r>
    </w:p>
    <w:p>
      <w:r>
        <w:t>2.10</w:t>
      </w:r>
    </w:p>
    <w:p>
      <w:r>
        <w:t>Đất danh lam thắng cảnh</w:t>
      </w:r>
    </w:p>
    <w:p>
      <w:r>
        <w:t>DDL</w:t>
      </w:r>
    </w:p>
    <w:p>
      <w:r>
        <w:t>0,0000</w:t>
      </w:r>
    </w:p>
    <w:p>
      <w:r>
        <w:t>2.11</w:t>
      </w:r>
    </w:p>
    <w:p>
      <w:r>
        <w:t>Đất sinh hoạt cộng đồng</w:t>
      </w:r>
    </w:p>
    <w:p>
      <w:r>
        <w:t>DSH</w:t>
      </w:r>
    </w:p>
    <w:p>
      <w:r>
        <w:t>0,0000</w:t>
      </w:r>
    </w:p>
    <w:p>
      <w:r>
        <w:t>2.12</w:t>
      </w:r>
    </w:p>
    <w:p>
      <w:r>
        <w:t>Đất khu vui chơi, giải trí công cộng</w:t>
      </w:r>
    </w:p>
    <w:p>
      <w:r>
        <w:t>DKV</w:t>
      </w:r>
    </w:p>
    <w:p>
      <w:r>
        <w:t>0,1264</w:t>
      </w:r>
    </w:p>
    <w:p>
      <w:r>
        <w:t>0,0211</w:t>
      </w:r>
    </w:p>
    <w:p>
      <w:r>
        <w:t>0,1053</w:t>
      </w:r>
    </w:p>
    <w:p>
      <w:r>
        <w:t>2.13</w:t>
      </w:r>
    </w:p>
    <w:p>
      <w:r>
        <w:t>Đất ở tại nông thôn</w:t>
      </w:r>
    </w:p>
    <w:p>
      <w:r>
        <w:t>ONT</w:t>
      </w:r>
    </w:p>
    <w:p>
      <w:r>
        <w:t>0,0000</w:t>
      </w:r>
    </w:p>
    <w:p>
      <w:r>
        <w:t>2.14</w:t>
      </w:r>
    </w:p>
    <w:p>
      <w:r>
        <w:t>Đất ở tại đô thị</w:t>
      </w:r>
    </w:p>
    <w:p>
      <w:r>
        <w:t>ODT</w:t>
      </w:r>
    </w:p>
    <w:p>
      <w:r>
        <w:t>3,8260</w:t>
      </w:r>
    </w:p>
    <w:p>
      <w:r>
        <w:t>0,0021</w:t>
      </w:r>
    </w:p>
    <w:p>
      <w:r>
        <w:t>0,7562</w:t>
      </w:r>
    </w:p>
    <w:p>
      <w:r>
        <w:t>0,6563</w:t>
      </w:r>
    </w:p>
    <w:p>
      <w:r>
        <w:t>0,6898</w:t>
      </w:r>
    </w:p>
    <w:p>
      <w:r>
        <w:t>1,7216</w:t>
      </w:r>
    </w:p>
    <w:p>
      <w:r>
        <w:t>2.15</w:t>
      </w:r>
    </w:p>
    <w:p>
      <w:r>
        <w:t>Đất xây dựng trụ sở cơ quan</w:t>
      </w:r>
    </w:p>
    <w:p>
      <w:r>
        <w:t>TSC</w:t>
      </w:r>
    </w:p>
    <w:p>
      <w:r>
        <w:t>0,0000</w:t>
      </w:r>
    </w:p>
    <w:p>
      <w:r>
        <w:t>2.16</w:t>
      </w:r>
    </w:p>
    <w:p>
      <w:r>
        <w:t>Đất xây dựng trụ sở của tổ chức sự nghiệp</w:t>
      </w:r>
    </w:p>
    <w:p>
      <w:r>
        <w:t>DTS</w:t>
      </w:r>
    </w:p>
    <w:p>
      <w:r>
        <w:t>0,0000</w:t>
      </w:r>
    </w:p>
    <w:p>
      <w:r>
        <w:t>2.17</w:t>
      </w:r>
    </w:p>
    <w:p>
      <w:r>
        <w:t>Đất xây dựng cơ sở ngoại giao</w:t>
      </w:r>
    </w:p>
    <w:p>
      <w:r>
        <w:t>DNG</w:t>
      </w:r>
    </w:p>
    <w:p>
      <w:r>
        <w:t>0,0000</w:t>
      </w:r>
    </w:p>
    <w:p>
      <w:r>
        <w:t>2.18</w:t>
      </w:r>
    </w:p>
    <w:p>
      <w:r>
        <w:t>Đất cơ sở tín ngưỡng</w:t>
      </w:r>
    </w:p>
    <w:p>
      <w:r>
        <w:t>TIN</w:t>
      </w:r>
    </w:p>
    <w:p>
      <w:r>
        <w:t>0,0822</w:t>
      </w:r>
    </w:p>
    <w:p>
      <w:r>
        <w:t>0,0822</w:t>
      </w:r>
    </w:p>
    <w:p>
      <w:r>
        <w:t>2.19</w:t>
      </w:r>
    </w:p>
    <w:p>
      <w:r>
        <w:t>Đất sông, ngòi, kênh, rạch, suối</w:t>
      </w:r>
    </w:p>
    <w:p>
      <w:r>
        <w:t>SON</w:t>
      </w:r>
    </w:p>
    <w:p>
      <w:r>
        <w:t>0,0000</w:t>
      </w:r>
    </w:p>
    <w:p>
      <w:r>
        <w:t>2.20</w:t>
      </w:r>
    </w:p>
    <w:p>
      <w:r>
        <w:t>Đất có mặt nước chuyên dùng</w:t>
      </w:r>
    </w:p>
    <w:p>
      <w:r>
        <w:t>MNC</w:t>
      </w:r>
    </w:p>
    <w:p>
      <w:r>
        <w:t>0,1286</w:t>
      </w:r>
    </w:p>
    <w:p>
      <w:r>
        <w:t>0,1286</w:t>
      </w:r>
    </w:p>
    <w:p>
      <w:r>
        <w:t>2.21</w:t>
      </w:r>
    </w:p>
    <w:p>
      <w:r>
        <w:t>Đất phi nông nghiệp khác</w:t>
      </w:r>
    </w:p>
    <w:p>
      <w:r>
        <w:t>PNK</w:t>
      </w:r>
    </w:p>
    <w:p>
      <w:r>
        <w:t>0,0000</w:t>
      </w:r>
    </w:p>
    <w:p>
      <w:r>
        <w:t>3. Kế hoạch chuyển mục đích sử dụng đất năm 2024 của quận Liên Chiểu</w:t>
      </w:r>
    </w:p>
    <w:p>
      <w:r>
        <w:t>Đơn vị tính: ha</w:t>
      </w:r>
    </w:p>
    <w:p>
      <w:r>
        <w:t>STT</w:t>
      </w:r>
    </w:p>
    <w:p>
      <w:r>
        <w:t>Chỉ tiêu</w:t>
      </w:r>
    </w:p>
    <w:p>
      <w:r>
        <w:t>Mã</w:t>
      </w:r>
    </w:p>
    <w:p>
      <w:r>
        <w:t>Diện tích (ha)</w:t>
      </w:r>
    </w:p>
    <w:p>
      <w:r>
        <w:t>Phân theo đơn vị hành chính</w:t>
      </w:r>
    </w:p>
    <w:p>
      <w:r>
        <w:t>Phường Hòa Hiệp Bắc</w:t>
      </w:r>
    </w:p>
    <w:p>
      <w:r>
        <w:t>Phường Hòa Hiệp Nam</w:t>
      </w:r>
    </w:p>
    <w:p>
      <w:r>
        <w:t>Phường Hòa Khánh Bắc</w:t>
      </w:r>
    </w:p>
    <w:p>
      <w:r>
        <w:t>Phường Hòa Khánh Nam</w:t>
      </w:r>
    </w:p>
    <w:p>
      <w:r>
        <w:t>Phường Hòa Minh</w:t>
      </w:r>
    </w:p>
    <w:p>
      <w:r>
        <w:t>(1)</w:t>
      </w:r>
    </w:p>
    <w:p>
      <w:r>
        <w:t>(2)</w:t>
      </w:r>
    </w:p>
    <w:p>
      <w:r>
        <w:t>(3)</w:t>
      </w:r>
    </w:p>
    <w:p>
      <w:r>
        <w:t>(4)=(5)+...</w:t>
      </w:r>
    </w:p>
    <w:p>
      <w:r>
        <w:t>+ (9)</w:t>
      </w:r>
    </w:p>
    <w:p>
      <w:r>
        <w:t>(5)</w:t>
      </w:r>
    </w:p>
    <w:p>
      <w:r>
        <w:t>(6)</w:t>
      </w:r>
    </w:p>
    <w:p>
      <w:r>
        <w:t>(7)</w:t>
      </w:r>
    </w:p>
    <w:p>
      <w:r>
        <w:t>(8)</w:t>
      </w:r>
    </w:p>
    <w:p>
      <w:r>
        <w:t>(9)</w:t>
      </w:r>
    </w:p>
    <w:p>
      <w:r>
        <w:t>Tổng diện tích đất của đơn vị hành chính (1+2+3)</w:t>
      </w:r>
    </w:p>
    <w:p>
      <w:r>
        <w:t>47,1198</w:t>
      </w:r>
    </w:p>
    <w:p>
      <w:r>
        <w:t>40,7461</w:t>
      </w:r>
    </w:p>
    <w:p>
      <w:r>
        <w:t>0,1080</w:t>
      </w:r>
    </w:p>
    <w:p>
      <w:r>
        <w:t>0,3333</w:t>
      </w:r>
    </w:p>
    <w:p>
      <w:r>
        <w:t>5,4711</w:t>
      </w:r>
    </w:p>
    <w:p>
      <w:r>
        <w:t>0,4613</w:t>
      </w:r>
    </w:p>
    <w:p>
      <w:r>
        <w:t>1</w:t>
      </w:r>
    </w:p>
    <w:p>
      <w:r>
        <w:t>Đất nông nghiệp chuyển sang đất phi nông nghiệp</w:t>
      </w:r>
    </w:p>
    <w:p>
      <w:r>
        <w:t>NNP/PNN</w:t>
      </w:r>
    </w:p>
    <w:p>
      <w:r>
        <w:t>47,1134</w:t>
      </w:r>
    </w:p>
    <w:p>
      <w:r>
        <w:t>40,7461</w:t>
      </w:r>
    </w:p>
    <w:p>
      <w:r>
        <w:t>0,1080</w:t>
      </w:r>
    </w:p>
    <w:p>
      <w:r>
        <w:t>0,3333</w:t>
      </w:r>
    </w:p>
    <w:p>
      <w:r>
        <w:t>5,4711</w:t>
      </w:r>
    </w:p>
    <w:p>
      <w:r>
        <w:t>0,4549</w:t>
      </w:r>
    </w:p>
    <w:p>
      <w:r>
        <w:t>Trong đó:</w:t>
      </w:r>
    </w:p>
    <w:p>
      <w:r>
        <w:t>1.1</w:t>
      </w:r>
    </w:p>
    <w:p>
      <w:r>
        <w:t>Đất trồng lúa</w:t>
      </w:r>
    </w:p>
    <w:p>
      <w:r>
        <w:t>LUA/PNN</w:t>
      </w:r>
    </w:p>
    <w:p>
      <w:r>
        <w:t>0,0510</w:t>
      </w:r>
    </w:p>
    <w:p>
      <w:r>
        <w:t>0,051</w:t>
      </w:r>
    </w:p>
    <w:p>
      <w:r>
        <w:t>Trong đó: Đất chuyên trồng lúa nước</w:t>
      </w:r>
    </w:p>
    <w:p>
      <w:r>
        <w:t>LUC/PNN</w:t>
      </w:r>
    </w:p>
    <w:p>
      <w:r>
        <w:t>0,0510</w:t>
      </w:r>
    </w:p>
    <w:p>
      <w:r>
        <w:t>0,051</w:t>
      </w:r>
    </w:p>
    <w:p>
      <w:r>
        <w:t>1.2</w:t>
      </w:r>
    </w:p>
    <w:p>
      <w:r>
        <w:t>Đất trồng cây hàng năm khác</w:t>
      </w:r>
    </w:p>
    <w:p>
      <w:r>
        <w:t>HNK/PNN</w:t>
      </w:r>
    </w:p>
    <w:p>
      <w:r>
        <w:t>10,0438</w:t>
      </w:r>
    </w:p>
    <w:p>
      <w:r>
        <w:t>9,8679</w:t>
      </w:r>
    </w:p>
    <w:p>
      <w:r>
        <w:t>0,1013</w:t>
      </w:r>
    </w:p>
    <w:p>
      <w:r>
        <w:t>0,0746</w:t>
      </w:r>
    </w:p>
    <w:p>
      <w:r>
        <w:t>1.3</w:t>
      </w:r>
    </w:p>
    <w:p>
      <w:r>
        <w:t>Đất trồng cây lâu năm</w:t>
      </w:r>
    </w:p>
    <w:p>
      <w:r>
        <w:t>CLN/PNN</w:t>
      </w:r>
    </w:p>
    <w:p>
      <w:r>
        <w:t>0,9367</w:t>
      </w:r>
    </w:p>
    <w:p>
      <w:r>
        <w:t>0,1519</w:t>
      </w:r>
    </w:p>
    <w:p>
      <w:r>
        <w:t>0,108</w:t>
      </w:r>
    </w:p>
    <w:p>
      <w:r>
        <w:t>0,232</w:t>
      </w:r>
    </w:p>
    <w:p>
      <w:r>
        <w:t>0,1155</w:t>
      </w:r>
    </w:p>
    <w:p>
      <w:r>
        <w:t>0,3293</w:t>
      </w:r>
    </w:p>
    <w:p>
      <w:r>
        <w:t>1.4</w:t>
      </w:r>
    </w:p>
    <w:p>
      <w:r>
        <w:t>Đất rừng phòng hộ</w:t>
      </w:r>
    </w:p>
    <w:p>
      <w:r>
        <w:t>RPH/PNN</w:t>
      </w:r>
    </w:p>
    <w:p>
      <w:r>
        <w:t>0,0000</w:t>
      </w:r>
    </w:p>
    <w:p>
      <w:r>
        <w:t>1.5</w:t>
      </w:r>
    </w:p>
    <w:p>
      <w:r>
        <w:t>Đất rừng đặc dụng</w:t>
      </w:r>
    </w:p>
    <w:p>
      <w:r>
        <w:t>RDD/PNN</w:t>
      </w:r>
    </w:p>
    <w:p>
      <w:r>
        <w:t>0,0000</w:t>
      </w:r>
    </w:p>
    <w:p>
      <w:r>
        <w:t>1.6</w:t>
      </w:r>
    </w:p>
    <w:p>
      <w:r>
        <w:t>Đất rừng sản xuất</w:t>
      </w:r>
    </w:p>
    <w:p>
      <w:r>
        <w:t>RSX/PNN</w:t>
      </w:r>
    </w:p>
    <w:p>
      <w:r>
        <w:t>36,0819</w:t>
      </w:r>
    </w:p>
    <w:p>
      <w:r>
        <w:t>30,7263</w:t>
      </w:r>
    </w:p>
    <w:p>
      <w:r>
        <w:t>5,3556</w:t>
      </w:r>
    </w:p>
    <w:p>
      <w:r>
        <w:t>Trong đó: đất có rừng sản xuất là rừng tự nhiên</w:t>
      </w:r>
    </w:p>
    <w:p>
      <w:r>
        <w:t>RSN/PNN</w:t>
      </w:r>
    </w:p>
    <w:p>
      <w:r>
        <w:t>0,0000</w:t>
      </w:r>
    </w:p>
    <w:p>
      <w:r>
        <w:t>1.7</w:t>
      </w:r>
    </w:p>
    <w:p>
      <w:r>
        <w:t>Đất nuôi trồng thủy sản</w:t>
      </w:r>
    </w:p>
    <w:p>
      <w:r>
        <w:t>NTS/PNN</w:t>
      </w:r>
    </w:p>
    <w:p>
      <w:r>
        <w:t>0,0000</w:t>
      </w:r>
    </w:p>
    <w:p>
      <w:r>
        <w:t>1.8</w:t>
      </w:r>
    </w:p>
    <w:p>
      <w:r>
        <w:t>Đất làm muối</w:t>
      </w:r>
    </w:p>
    <w:p>
      <w:r>
        <w:t>LMU/PNN</w:t>
      </w:r>
    </w:p>
    <w:p>
      <w:r>
        <w:t>0,0000</w:t>
      </w:r>
    </w:p>
    <w:p>
      <w:r>
        <w:t>1.9</w:t>
      </w:r>
    </w:p>
    <w:p>
      <w:r>
        <w:t>Đất nông nghiệp khác</w:t>
      </w:r>
    </w:p>
    <w:p>
      <w:r>
        <w:t>NKH/PNN</w:t>
      </w:r>
    </w:p>
    <w:p>
      <w:r>
        <w:t>0,0000</w:t>
      </w:r>
    </w:p>
    <w:p>
      <w:r>
        <w:t>2</w:t>
      </w:r>
    </w:p>
    <w:p>
      <w:r>
        <w:t>Chuyển đổi cơ cấu sử dụng đất trong nội bộ đất nông nghiệp</w:t>
      </w:r>
    </w:p>
    <w:p>
      <w:r>
        <w:t>0,0000</w:t>
      </w:r>
    </w:p>
    <w:p>
      <w:r>
        <w:t>0,0000</w:t>
      </w:r>
    </w:p>
    <w:p>
      <w:r>
        <w:t>0,0000</w:t>
      </w:r>
    </w:p>
    <w:p>
      <w:r>
        <w:t>0,0000</w:t>
      </w:r>
    </w:p>
    <w:p>
      <w:r>
        <w:t>0,0000</w:t>
      </w:r>
    </w:p>
    <w:p>
      <w:r>
        <w:t>0,0000</w:t>
      </w:r>
    </w:p>
    <w:p>
      <w:r>
        <w:t>Trong đó:</w:t>
      </w:r>
    </w:p>
    <w:p>
      <w:r>
        <w:t>2.1</w:t>
      </w:r>
    </w:p>
    <w:p>
      <w:r>
        <w:t>Đất trồng lúa chuyển sang đất trồng cây lâu năm</w:t>
      </w:r>
    </w:p>
    <w:p>
      <w:r>
        <w:t>LUA/CLN</w:t>
      </w:r>
    </w:p>
    <w:p>
      <w:r>
        <w:t>0,0000</w:t>
      </w:r>
    </w:p>
    <w:p>
      <w:r>
        <w:t>2.2</w:t>
      </w:r>
    </w:p>
    <w:p>
      <w:r>
        <w:t>Đất trồng lúa chuyển sang đất trồng rừng</w:t>
      </w:r>
    </w:p>
    <w:p>
      <w:r>
        <w:t>LUA/LNP</w:t>
      </w:r>
    </w:p>
    <w:p>
      <w:r>
        <w:t>0,0000</w:t>
      </w:r>
    </w:p>
    <w:p>
      <w:r>
        <w:t>2.3</w:t>
      </w:r>
    </w:p>
    <w:p>
      <w:r>
        <w:t>Đất trồng lúa chuyển sang đất nuôi trồng thủy sản</w:t>
      </w:r>
    </w:p>
    <w:p>
      <w:r>
        <w:t>LUA/NTS</w:t>
      </w:r>
    </w:p>
    <w:p>
      <w:r>
        <w:t>0,0000</w:t>
      </w:r>
    </w:p>
    <w:p>
      <w:r>
        <w:t>2.4</w:t>
      </w:r>
    </w:p>
    <w:p>
      <w:r>
        <w:t>Đất trồng lúa chuyển sang đất làm muối</w:t>
      </w:r>
    </w:p>
    <w:p>
      <w:r>
        <w:t>LUA/LMU</w:t>
      </w:r>
    </w:p>
    <w:p>
      <w:r>
        <w:t>0,0000</w:t>
      </w:r>
    </w:p>
    <w:p>
      <w:r>
        <w:t>2.5</w:t>
      </w:r>
    </w:p>
    <w:p>
      <w:r>
        <w:t>Đất trồng cây hàng năm khác chuyển sang đất nuôi trồng thủy sản</w:t>
      </w:r>
    </w:p>
    <w:p>
      <w:r>
        <w:t>HNK/NTS</w:t>
      </w:r>
    </w:p>
    <w:p>
      <w:r>
        <w:t>0,0000</w:t>
      </w:r>
    </w:p>
    <w:p>
      <w:r>
        <w:t>2.6</w:t>
      </w:r>
    </w:p>
    <w:p>
      <w:r>
        <w:t>Đất trồng cây hàng năm khác chuyển sang đất làm muối</w:t>
      </w:r>
    </w:p>
    <w:p>
      <w:r>
        <w:t>HNK/LMU</w:t>
      </w:r>
    </w:p>
    <w:p>
      <w:r>
        <w:t>0,0000</w:t>
      </w:r>
    </w:p>
    <w:p>
      <w:r>
        <w:t>2.7</w:t>
      </w:r>
    </w:p>
    <w:p>
      <w:r>
        <w:t>Đất rừng phòng hộ chuyển sang đất nông nghiệp không phải là rừng</w:t>
      </w:r>
    </w:p>
    <w:p>
      <w:r>
        <w:t>RPH/NKR(a)</w:t>
      </w:r>
    </w:p>
    <w:p>
      <w:r>
        <w:t>0,0000</w:t>
      </w:r>
    </w:p>
    <w:p>
      <w:r>
        <w:t>2.8</w:t>
      </w:r>
    </w:p>
    <w:p>
      <w:r>
        <w:t>Đất rừng đặc dụng chuyển sang đất nông nghiệp không phải là rừng</w:t>
      </w:r>
    </w:p>
    <w:p>
      <w:r>
        <w:t>RDD/NKR(b)</w:t>
      </w:r>
    </w:p>
    <w:p>
      <w:r>
        <w:t>0,0000</w:t>
      </w:r>
    </w:p>
    <w:p>
      <w:r>
        <w:t>2.9</w:t>
      </w:r>
    </w:p>
    <w:p>
      <w:r>
        <w:t>Đất rừng sản xuất chuyển sang đất nông nghiệp không phải là rừng</w:t>
      </w:r>
    </w:p>
    <w:p>
      <w:r>
        <w:t>RSX/NKR(c)</w:t>
      </w:r>
    </w:p>
    <w:p>
      <w:r>
        <w:t>0,0000</w:t>
      </w:r>
    </w:p>
    <w:p>
      <w:r>
        <w:t>Trong đó: đất có rừng sản xuất là rừng tự nhiên</w:t>
      </w:r>
    </w:p>
    <w:p>
      <w:r>
        <w:t>0,0000</w:t>
      </w:r>
    </w:p>
    <w:p>
      <w:r>
        <w:t>3</w:t>
      </w:r>
    </w:p>
    <w:p>
      <w:r>
        <w:t>Đất phi nông nghiệp không phải là đất ở tại đô thị chuyển sang đất ở</w:t>
      </w:r>
    </w:p>
    <w:p>
      <w:r>
        <w:t>PKO/OCT</w:t>
      </w:r>
    </w:p>
    <w:p>
      <w:r>
        <w:t>0,0064</w:t>
      </w:r>
    </w:p>
    <w:p>
      <w:r>
        <w:t>0,0064</w:t>
      </w:r>
    </w:p>
    <w:p>
      <w:r>
        <w:t>Ghi chú: - (a) gồm đất sản xuất nông nghiệp, đất nuôi trồng thủy sản, đất làm muối và đất nông nghiệp khác.</w:t>
      </w:r>
    </w:p>
    <w:p>
      <w:r>
        <w:t>- PKO là đất phi nông nghiệp không phải là đất ở.</w:t>
      </w:r>
    </w:p>
    <w:p>
      <w:r>
        <w:t>4. Kế hoạch đưa đất chưa sử dụng vào sử dụng năm 2024</w:t>
      </w:r>
    </w:p>
    <w:p>
      <w:r>
        <w:t>Đơn vị tính: ha</w:t>
      </w:r>
    </w:p>
    <w:p>
      <w:r>
        <w:t>STT</w:t>
      </w:r>
    </w:p>
    <w:p>
      <w:r>
        <w:t>Chỉ tiêu</w:t>
      </w:r>
    </w:p>
    <w:p>
      <w:r>
        <w:t>Mã</w:t>
      </w:r>
    </w:p>
    <w:p>
      <w:r>
        <w:t>Tổng diện tích</w:t>
      </w:r>
    </w:p>
    <w:p>
      <w:r>
        <w:t>Phân theo đơn vị hành chính</w:t>
      </w:r>
    </w:p>
    <w:p>
      <w:r>
        <w:t>Phường Hòa Hiệp Bắc</w:t>
      </w:r>
    </w:p>
    <w:p>
      <w:r>
        <w:t>Phường Hòa Hiệp Nam</w:t>
      </w:r>
    </w:p>
    <w:p>
      <w:r>
        <w:t>Phường Hòa Khánh Bắc</w:t>
      </w:r>
    </w:p>
    <w:p>
      <w:r>
        <w:t>Phường Hòa Khánh Nam</w:t>
      </w:r>
    </w:p>
    <w:p>
      <w:r>
        <w:t>Phường Hòa Minh</w:t>
      </w:r>
    </w:p>
    <w:p>
      <w:r>
        <w:t>(1)</w:t>
      </w:r>
    </w:p>
    <w:p>
      <w:r>
        <w:t>(2)</w:t>
      </w:r>
    </w:p>
    <w:p>
      <w:r>
        <w:t>(3)</w:t>
      </w:r>
    </w:p>
    <w:p>
      <w:r>
        <w:t>(4)=(5) +</w:t>
      </w:r>
    </w:p>
    <w:p>
      <w:r>
        <w:t>...+ (9)</w:t>
      </w:r>
    </w:p>
    <w:p>
      <w:r>
        <w:t>(5)</w:t>
      </w:r>
    </w:p>
    <w:p>
      <w:r>
        <w:t>(6)</w:t>
      </w:r>
    </w:p>
    <w:p>
      <w:r>
        <w:t>(7)</w:t>
      </w:r>
    </w:p>
    <w:p>
      <w:r>
        <w:t>(8)</w:t>
      </w:r>
    </w:p>
    <w:p>
      <w:r>
        <w:t>(9)</w:t>
      </w:r>
    </w:p>
    <w:p>
      <w:r>
        <w:t>Tổng diện tích đất của đơn vị hành chính (1+2)</w:t>
      </w:r>
    </w:p>
    <w:p>
      <w:r>
        <w:t>10,3087</w:t>
      </w:r>
    </w:p>
    <w:p>
      <w:r>
        <w:t>1,9030</w:t>
      </w:r>
    </w:p>
    <w:p>
      <w:r>
        <w:t>5,2151</w:t>
      </w:r>
    </w:p>
    <w:p>
      <w:r>
        <w:t>1,1238</w:t>
      </w:r>
    </w:p>
    <w:p>
      <w:r>
        <w:t>1,5634</w:t>
      </w:r>
    </w:p>
    <w:p>
      <w:r>
        <w:t>0,5034</w:t>
      </w:r>
    </w:p>
    <w:p>
      <w:r>
        <w:t>1</w:t>
      </w:r>
    </w:p>
    <w:p>
      <w:r>
        <w:t>Đất nông nghiệp</w:t>
      </w:r>
    </w:p>
    <w:p>
      <w:r>
        <w:t>NNP</w:t>
      </w:r>
    </w:p>
    <w:p>
      <w:r>
        <w:t>0,0000</w:t>
      </w:r>
    </w:p>
    <w:p>
      <w:r>
        <w:t>0,0000</w:t>
      </w:r>
    </w:p>
    <w:p>
      <w:r>
        <w:t>0,0000</w:t>
      </w:r>
    </w:p>
    <w:p>
      <w:r>
        <w:t>0,0000</w:t>
      </w:r>
    </w:p>
    <w:p>
      <w:r>
        <w:t>0,0000</w:t>
      </w:r>
    </w:p>
    <w:p>
      <w:r>
        <w:t>0,0000</w:t>
      </w:r>
    </w:p>
    <w:p>
      <w:r>
        <w:t>1.1</w:t>
      </w:r>
    </w:p>
    <w:p>
      <w:r>
        <w:t>Đất trồng lúa</w:t>
      </w:r>
    </w:p>
    <w:p>
      <w:r>
        <w:t>LUA</w:t>
      </w:r>
    </w:p>
    <w:p>
      <w:r>
        <w:t>0,0000</w:t>
      </w:r>
    </w:p>
    <w:p>
      <w:r>
        <w:t>Trong đó: Đất chuyên trồng lúa nước</w:t>
      </w:r>
    </w:p>
    <w:p>
      <w:r>
        <w:t>LUC</w:t>
      </w:r>
    </w:p>
    <w:p>
      <w:r>
        <w:t>0,0000</w:t>
      </w:r>
    </w:p>
    <w:p>
      <w:r>
        <w:t>1.2</w:t>
      </w:r>
    </w:p>
    <w:p>
      <w:r>
        <w:t>Đất trồng cây hàng năm khác</w:t>
      </w:r>
    </w:p>
    <w:p>
      <w:r>
        <w:t>HNK</w:t>
      </w:r>
    </w:p>
    <w:p>
      <w:r>
        <w:t>0,0000</w:t>
      </w:r>
    </w:p>
    <w:p>
      <w:r>
        <w:t>1.3</w:t>
      </w:r>
    </w:p>
    <w:p>
      <w:r>
        <w:t>Đất trồng cây lâu năm</w:t>
      </w:r>
    </w:p>
    <w:p>
      <w:r>
        <w:t>CLN</w:t>
      </w:r>
    </w:p>
    <w:p>
      <w:r>
        <w:t>0,0000</w:t>
      </w:r>
    </w:p>
    <w:p>
      <w:r>
        <w:t>1.4</w:t>
      </w:r>
    </w:p>
    <w:p>
      <w:r>
        <w:t>Đất rừng phòng hộ</w:t>
      </w:r>
    </w:p>
    <w:p>
      <w:r>
        <w:t>RPH</w:t>
      </w:r>
    </w:p>
    <w:p>
      <w:r>
        <w:t>0,0000</w:t>
      </w:r>
    </w:p>
    <w:p>
      <w:r>
        <w:t>1.5</w:t>
      </w:r>
    </w:p>
    <w:p>
      <w:r>
        <w:t>Đất rừng đặc dụng</w:t>
      </w:r>
    </w:p>
    <w:p>
      <w:r>
        <w:t>RDD</w:t>
      </w:r>
    </w:p>
    <w:p>
      <w:r>
        <w:t>0,0000</w:t>
      </w:r>
    </w:p>
    <w:p>
      <w:r>
        <w:t>1.6</w:t>
      </w:r>
    </w:p>
    <w:p>
      <w:r>
        <w:t>Đất rừng sản xuất</w:t>
      </w:r>
    </w:p>
    <w:p>
      <w:r>
        <w:t>RSX</w:t>
      </w:r>
    </w:p>
    <w:p>
      <w:r>
        <w:t>0,0000</w:t>
      </w:r>
    </w:p>
    <w:p>
      <w:r>
        <w:t>Trong đó: đất có rừng sản xuất là rừng tự nhiên</w:t>
      </w:r>
    </w:p>
    <w:p>
      <w:r>
        <w:t>RSN</w:t>
      </w:r>
    </w:p>
    <w:p>
      <w:r>
        <w:t>0,0000</w:t>
      </w:r>
    </w:p>
    <w:p>
      <w:r>
        <w:t>1.7</w:t>
      </w:r>
    </w:p>
    <w:p>
      <w:r>
        <w:t>Đất nuôi trồng thủy sản</w:t>
      </w:r>
    </w:p>
    <w:p>
      <w:r>
        <w:t>NTS</w:t>
      </w:r>
    </w:p>
    <w:p>
      <w:r>
        <w:t>0,0000</w:t>
      </w:r>
    </w:p>
    <w:p>
      <w:r>
        <w:t>1.8</w:t>
      </w:r>
    </w:p>
    <w:p>
      <w:r>
        <w:t>Đất làm muối</w:t>
      </w:r>
    </w:p>
    <w:p>
      <w:r>
        <w:t>LMU</w:t>
      </w:r>
    </w:p>
    <w:p>
      <w:r>
        <w:t>0,0000</w:t>
      </w:r>
    </w:p>
    <w:p>
      <w:r>
        <w:t>1.9</w:t>
      </w:r>
    </w:p>
    <w:p>
      <w:r>
        <w:t>Đất nông nghiệp khác</w:t>
      </w:r>
    </w:p>
    <w:p>
      <w:r>
        <w:t>NKH</w:t>
      </w:r>
    </w:p>
    <w:p>
      <w:r>
        <w:t>0,0000</w:t>
      </w:r>
    </w:p>
    <w:p>
      <w:r>
        <w:t>2</w:t>
      </w:r>
    </w:p>
    <w:p>
      <w:r>
        <w:t>Đất phi nông nghiệp</w:t>
      </w:r>
    </w:p>
    <w:p>
      <w:r>
        <w:t>PNN</w:t>
      </w:r>
    </w:p>
    <w:p>
      <w:r>
        <w:t>10,3087</w:t>
      </w:r>
    </w:p>
    <w:p>
      <w:r>
        <w:t>1,9030</w:t>
      </w:r>
    </w:p>
    <w:p>
      <w:r>
        <w:t>5,2151</w:t>
      </w:r>
    </w:p>
    <w:p>
      <w:r>
        <w:t>1,1238</w:t>
      </w:r>
    </w:p>
    <w:p>
      <w:r>
        <w:t>1,5634</w:t>
      </w:r>
    </w:p>
    <w:p>
      <w:r>
        <w:t>0,5034</w:t>
      </w:r>
    </w:p>
    <w:p>
      <w:r>
        <w:t>2.1</w:t>
      </w:r>
    </w:p>
    <w:p>
      <w:r>
        <w:t>Đất quốc phòng</w:t>
      </w:r>
    </w:p>
    <w:p>
      <w:r>
        <w:t>CQP</w:t>
      </w:r>
    </w:p>
    <w:p>
      <w:r>
        <w:t>0,0000</w:t>
      </w:r>
    </w:p>
    <w:p>
      <w:r>
        <w:t>2.2</w:t>
      </w:r>
    </w:p>
    <w:p>
      <w:r>
        <w:t>Đất an ninh</w:t>
      </w:r>
    </w:p>
    <w:p>
      <w:r>
        <w:t>CAN</w:t>
      </w:r>
    </w:p>
    <w:p>
      <w:r>
        <w:t>0,2402</w:t>
      </w:r>
    </w:p>
    <w:p>
      <w:r>
        <w:t>0,2402</w:t>
      </w:r>
    </w:p>
    <w:p>
      <w:r>
        <w:t>2.3</w:t>
      </w:r>
    </w:p>
    <w:p>
      <w:r>
        <w:t>Đất khu công nghiệp</w:t>
      </w:r>
    </w:p>
    <w:p>
      <w:r>
        <w:t>SKK</w:t>
      </w:r>
    </w:p>
    <w:p>
      <w:r>
        <w:t>1,0160</w:t>
      </w:r>
    </w:p>
    <w:p>
      <w:r>
        <w:t>1,016</w:t>
      </w:r>
    </w:p>
    <w:p>
      <w:r>
        <w:t>2.4</w:t>
      </w:r>
    </w:p>
    <w:p>
      <w:r>
        <w:t>Đất cụm công nghiệp</w:t>
      </w:r>
    </w:p>
    <w:p>
      <w:r>
        <w:t>SKN</w:t>
      </w:r>
    </w:p>
    <w:p>
      <w:r>
        <w:t>0,0000</w:t>
      </w:r>
    </w:p>
    <w:p>
      <w:r>
        <w:t>2.5</w:t>
      </w:r>
    </w:p>
    <w:p>
      <w:r>
        <w:t>Đất thương mại, dịch vụ</w:t>
      </w:r>
    </w:p>
    <w:p>
      <w:r>
        <w:t>TMD</w:t>
      </w:r>
    </w:p>
    <w:p>
      <w:r>
        <w:t>0,0000</w:t>
      </w:r>
    </w:p>
    <w:p>
      <w:r>
        <w:t>2.6</w:t>
      </w:r>
    </w:p>
    <w:p>
      <w:r>
        <w:t>Đất cơ sở sản xuất phi nông nghiệp</w:t>
      </w:r>
    </w:p>
    <w:p>
      <w:r>
        <w:t>SKC</w:t>
      </w:r>
    </w:p>
    <w:p>
      <w:r>
        <w:t>0,0000</w:t>
      </w:r>
    </w:p>
    <w:p>
      <w:r>
        <w:t>2.7</w:t>
      </w:r>
    </w:p>
    <w:p>
      <w:r>
        <w:t>Đất cho hoạt động khoáng sản</w:t>
      </w:r>
    </w:p>
    <w:p>
      <w:r>
        <w:t>SKS</w:t>
      </w:r>
    </w:p>
    <w:p>
      <w:r>
        <w:t>0,0000</w:t>
      </w:r>
    </w:p>
    <w:p>
      <w:r>
        <w:t>2.8</w:t>
      </w:r>
    </w:p>
    <w:p>
      <w:r>
        <w:t>Đất sản xuất vật liệu xây dựng, làm đồ gốm</w:t>
      </w:r>
    </w:p>
    <w:p>
      <w:r>
        <w:t>SKX</w:t>
      </w:r>
    </w:p>
    <w:p>
      <w:r>
        <w:t>0,0000</w:t>
      </w:r>
    </w:p>
    <w:p>
      <w:r>
        <w:t>2.9</w:t>
      </w:r>
    </w:p>
    <w:p>
      <w:r>
        <w:t>Đất phát triển hạ tầng cấp quốc gia, cấp tỉnh, cấp huyện, cấp xã</w:t>
      </w:r>
    </w:p>
    <w:p>
      <w:r>
        <w:t>DHT</w:t>
      </w:r>
    </w:p>
    <w:p>
      <w:r>
        <w:t>2,9681</w:t>
      </w:r>
    </w:p>
    <w:p>
      <w:r>
        <w:t>0,0763</w:t>
      </w:r>
    </w:p>
    <w:p>
      <w:r>
        <w:t>1,9773</w:t>
      </w:r>
    </w:p>
    <w:p>
      <w:r>
        <w:t>0,0379</w:t>
      </w:r>
    </w:p>
    <w:p>
      <w:r>
        <w:t>0,6134</w:t>
      </w:r>
    </w:p>
    <w:p>
      <w:r>
        <w:t>0,2632</w:t>
      </w:r>
    </w:p>
    <w:p>
      <w:r>
        <w:t>Trong đó:</w:t>
      </w:r>
    </w:p>
    <w:p>
      <w:r>
        <w:t>2.9.1</w:t>
      </w:r>
    </w:p>
    <w:p>
      <w:r>
        <w:t>Đất giao thông</w:t>
      </w:r>
    </w:p>
    <w:p>
      <w:r>
        <w:t>DGT</w:t>
      </w:r>
    </w:p>
    <w:p>
      <w:r>
        <w:t>0,7150</w:t>
      </w:r>
    </w:p>
    <w:p>
      <w:r>
        <w:t>0,0763</w:t>
      </w:r>
    </w:p>
    <w:p>
      <w:r>
        <w:t>0,0253</w:t>
      </w:r>
    </w:p>
    <w:p>
      <w:r>
        <w:t>0,6134</w:t>
      </w:r>
    </w:p>
    <w:p>
      <w:r>
        <w:t>2.9.2</w:t>
      </w:r>
    </w:p>
    <w:p>
      <w:r>
        <w:t>Đất thủy lợi</w:t>
      </w:r>
    </w:p>
    <w:p>
      <w:r>
        <w:t>DTL</w:t>
      </w:r>
    </w:p>
    <w:p>
      <w:r>
        <w:t>0,0000</w:t>
      </w:r>
    </w:p>
    <w:p>
      <w:r>
        <w:t>2.9.3</w:t>
      </w:r>
    </w:p>
    <w:p>
      <w:r>
        <w:t>Đất xây dựng cơ sở văn hóa</w:t>
      </w:r>
    </w:p>
    <w:p>
      <w:r>
        <w:t>DVH</w:t>
      </w:r>
    </w:p>
    <w:p>
      <w:r>
        <w:t>0,8931</w:t>
      </w:r>
    </w:p>
    <w:p>
      <w:r>
        <w:t>0,8931</w:t>
      </w:r>
    </w:p>
    <w:p>
      <w:r>
        <w:t>2.9.4</w:t>
      </w:r>
    </w:p>
    <w:p>
      <w:r>
        <w:t>Đất xây dựng cơ sở y tế</w:t>
      </w:r>
    </w:p>
    <w:p>
      <w:r>
        <w:t>DYT</w:t>
      </w:r>
    </w:p>
    <w:p>
      <w:r>
        <w:t>0,0000</w:t>
      </w:r>
    </w:p>
    <w:p>
      <w:r>
        <w:t>2.9.5</w:t>
      </w:r>
    </w:p>
    <w:p>
      <w:r>
        <w:t>Đất xây dựng cơ sở giáo dục và đào tạo</w:t>
      </w:r>
    </w:p>
    <w:p>
      <w:r>
        <w:t>DGD</w:t>
      </w:r>
    </w:p>
    <w:p>
      <w:r>
        <w:t>1,3474</w:t>
      </w:r>
    </w:p>
    <w:p>
      <w:r>
        <w:t>1,0842</w:t>
      </w:r>
    </w:p>
    <w:p>
      <w:r>
        <w:t>0,2632</w:t>
      </w:r>
    </w:p>
    <w:p>
      <w:r>
        <w:t>2.9.6</w:t>
      </w:r>
    </w:p>
    <w:p>
      <w:r>
        <w:t>Đất xây dựng cơ sở thể dục thể thao</w:t>
      </w:r>
    </w:p>
    <w:p>
      <w:r>
        <w:t>DTT</w:t>
      </w:r>
    </w:p>
    <w:p>
      <w:r>
        <w:t>0,0000</w:t>
      </w:r>
    </w:p>
    <w:p>
      <w:r>
        <w:t>2.9.7</w:t>
      </w:r>
    </w:p>
    <w:p>
      <w:r>
        <w:t>Đất công trình năng lượng</w:t>
      </w:r>
    </w:p>
    <w:p>
      <w:r>
        <w:t>DNL</w:t>
      </w:r>
    </w:p>
    <w:p>
      <w:r>
        <w:t>0,0126</w:t>
      </w:r>
    </w:p>
    <w:p>
      <w:r>
        <w:t>0,0126</w:t>
      </w:r>
    </w:p>
    <w:p>
      <w:r>
        <w:t>2.9.8</w:t>
      </w:r>
    </w:p>
    <w:p>
      <w:r>
        <w:t>Đất công trình bưu chính, viễn thông</w:t>
      </w:r>
    </w:p>
    <w:p>
      <w:r>
        <w:t>DBV</w:t>
      </w:r>
    </w:p>
    <w:p>
      <w:r>
        <w:t>0,0000</w:t>
      </w:r>
    </w:p>
    <w:p>
      <w:r>
        <w:t>2.9.9</w:t>
      </w:r>
    </w:p>
    <w:p>
      <w:r>
        <w:t>Đất xây dựng kho dự trữ quốc gia</w:t>
      </w:r>
    </w:p>
    <w:p>
      <w:r>
        <w:t>DKG</w:t>
      </w:r>
    </w:p>
    <w:p>
      <w:r>
        <w:t>0,0000</w:t>
      </w:r>
    </w:p>
    <w:p>
      <w:r>
        <w:t>2.9.10</w:t>
      </w:r>
    </w:p>
    <w:p>
      <w:r>
        <w:t>Đất có di tích lịch sử - văn hóa</w:t>
      </w:r>
    </w:p>
    <w:p>
      <w:r>
        <w:t>DDT</w:t>
      </w:r>
    </w:p>
    <w:p>
      <w:r>
        <w:t>0,0000</w:t>
      </w:r>
    </w:p>
    <w:p>
      <w:r>
        <w:t>2.9.11</w:t>
      </w:r>
    </w:p>
    <w:p>
      <w:r>
        <w:t>Đất bãi thải, xử lý chất thải</w:t>
      </w:r>
    </w:p>
    <w:p>
      <w:r>
        <w:t>DRA</w:t>
      </w:r>
    </w:p>
    <w:p>
      <w:r>
        <w:t>0,0000</w:t>
      </w:r>
    </w:p>
    <w:p>
      <w:r>
        <w:t>2.9.12</w:t>
      </w:r>
    </w:p>
    <w:p>
      <w:r>
        <w:t>Đất cơ sở tôn giáo</w:t>
      </w:r>
    </w:p>
    <w:p>
      <w:r>
        <w:t>TON</w:t>
      </w:r>
    </w:p>
    <w:p>
      <w:r>
        <w:t>0,0000</w:t>
      </w:r>
    </w:p>
    <w:p>
      <w:r>
        <w:t>2.9.13</w:t>
      </w:r>
    </w:p>
    <w:p>
      <w:r>
        <w:t>Đất làm nghĩa trang, nhà tang lễ, nhà hỏa táng</w:t>
      </w:r>
    </w:p>
    <w:p>
      <w:r>
        <w:t>NTD</w:t>
      </w:r>
    </w:p>
    <w:p>
      <w:r>
        <w:t>0,0000</w:t>
      </w:r>
    </w:p>
    <w:p>
      <w:r>
        <w:t>2.9.14</w:t>
      </w:r>
    </w:p>
    <w:p>
      <w:r>
        <w:t>Đất xây dựng cơ sở khoa học công nghệ</w:t>
      </w:r>
    </w:p>
    <w:p>
      <w:r>
        <w:t>DKH</w:t>
      </w:r>
    </w:p>
    <w:p>
      <w:r>
        <w:t>0,0000</w:t>
      </w:r>
    </w:p>
    <w:p>
      <w:r>
        <w:t>2.9.15</w:t>
      </w:r>
    </w:p>
    <w:p>
      <w:r>
        <w:t>Đất xây dựng cơ sở dịch vụ xã hội</w:t>
      </w:r>
    </w:p>
    <w:p>
      <w:r>
        <w:t>DXH</w:t>
      </w:r>
    </w:p>
    <w:p>
      <w:r>
        <w:t>0,0000</w:t>
      </w:r>
    </w:p>
    <w:p>
      <w:r>
        <w:t>2.9.16</w:t>
      </w:r>
    </w:p>
    <w:p>
      <w:r>
        <w:t>Đất chợ</w:t>
      </w:r>
    </w:p>
    <w:p>
      <w:r>
        <w:t>DCH</w:t>
      </w:r>
    </w:p>
    <w:p>
      <w:r>
        <w:t>0,0000</w:t>
      </w:r>
    </w:p>
    <w:p>
      <w:r>
        <w:t>2.10</w:t>
      </w:r>
    </w:p>
    <w:p>
      <w:r>
        <w:t>Đất danh lam thắng cảnh</w:t>
      </w:r>
    </w:p>
    <w:p>
      <w:r>
        <w:t>DDL</w:t>
      </w:r>
    </w:p>
    <w:p>
      <w:r>
        <w:t>0,0000</w:t>
      </w:r>
    </w:p>
    <w:p>
      <w:r>
        <w:t>2.11</w:t>
      </w:r>
    </w:p>
    <w:p>
      <w:r>
        <w:t>Đất sinh hoạt cộng đồng</w:t>
      </w:r>
    </w:p>
    <w:p>
      <w:r>
        <w:t>DSH</w:t>
      </w:r>
    </w:p>
    <w:p>
      <w:r>
        <w:t>0,0000</w:t>
      </w:r>
    </w:p>
    <w:p>
      <w:r>
        <w:t>2.12</w:t>
      </w:r>
    </w:p>
    <w:p>
      <w:r>
        <w:t>Đất khu vui chơi, giải trí công cộng</w:t>
      </w:r>
    </w:p>
    <w:p>
      <w:r>
        <w:t>DKV</w:t>
      </w:r>
    </w:p>
    <w:p>
      <w:r>
        <w:t>0,8107</w:t>
      </w:r>
    </w:p>
    <w:p>
      <w:r>
        <w:t>0,8107</w:t>
      </w:r>
    </w:p>
    <w:p>
      <w:r>
        <w:t>2.13</w:t>
      </w:r>
    </w:p>
    <w:p>
      <w:r>
        <w:t>Đất ở tại nông thôn</w:t>
      </w:r>
    </w:p>
    <w:p>
      <w:r>
        <w:t>ONT</w:t>
      </w:r>
    </w:p>
    <w:p>
      <w:r>
        <w:t>0,0000</w:t>
      </w:r>
    </w:p>
    <w:p>
      <w:r>
        <w:t>2.14</w:t>
      </w:r>
    </w:p>
    <w:p>
      <w:r>
        <w:t>Đất ở tại đô thị</w:t>
      </w:r>
    </w:p>
    <w:p>
      <w:r>
        <w:t>ODT</w:t>
      </w:r>
    </w:p>
    <w:p>
      <w:r>
        <w:t>5,2737</w:t>
      </w:r>
    </w:p>
    <w:p>
      <w:r>
        <w:t>3,2378</w:t>
      </w:r>
    </w:p>
    <w:p>
      <w:r>
        <w:t>1,0859</w:t>
      </w:r>
    </w:p>
    <w:p>
      <w:r>
        <w:t>0,95</w:t>
      </w:r>
    </w:p>
    <w:p>
      <w:r>
        <w:t>2.15</w:t>
      </w:r>
    </w:p>
    <w:p>
      <w:r>
        <w:t>Đất xây dựng trụ sở cơ quan</w:t>
      </w:r>
    </w:p>
    <w:p>
      <w:r>
        <w:t>TSC</w:t>
      </w:r>
    </w:p>
    <w:p>
      <w:r>
        <w:t>0,0000</w:t>
      </w:r>
    </w:p>
    <w:p>
      <w:r>
        <w:t>2.16</w:t>
      </w:r>
    </w:p>
    <w:p>
      <w:r>
        <w:t>Đất xây dựng trụ sở của tổ chức sự nghiệp</w:t>
      </w:r>
    </w:p>
    <w:p>
      <w:r>
        <w:t>DTS</w:t>
      </w:r>
    </w:p>
    <w:p>
      <w:r>
        <w:t>0,0000</w:t>
      </w:r>
    </w:p>
    <w:p>
      <w:r>
        <w:t>.</w:t>
      </w:r>
    </w:p>
    <w:p>
      <w:r>
        <w:t>2.17</w:t>
      </w:r>
    </w:p>
    <w:p>
      <w:r>
        <w:t>Đất xây dựng cơ sở ngoại giao</w:t>
      </w:r>
    </w:p>
    <w:p>
      <w:r>
        <w:t>DNG</w:t>
      </w:r>
    </w:p>
    <w:p>
      <w:r>
        <w:t>0,0000</w:t>
      </w:r>
    </w:p>
    <w:p>
      <w:r>
        <w:t>2.18</w:t>
      </w:r>
    </w:p>
    <w:p>
      <w:r>
        <w:t>Đất cơ sở tín ngưỡng</w:t>
      </w:r>
    </w:p>
    <w:p>
      <w:r>
        <w:t>TIN</w:t>
      </w:r>
    </w:p>
    <w:p>
      <w:r>
        <w:t>0,0000</w:t>
      </w:r>
    </w:p>
    <w:p>
      <w:r>
        <w:t>2.19</w:t>
      </w:r>
    </w:p>
    <w:p>
      <w:r>
        <w:t>Đất sông, ngòi, kênh, rạch, suối</w:t>
      </w:r>
    </w:p>
    <w:p>
      <w:r>
        <w:t>SON</w:t>
      </w:r>
    </w:p>
    <w:p>
      <w:r>
        <w:t>0,0000</w:t>
      </w:r>
    </w:p>
    <w:p>
      <w:r>
        <w:t>2.20</w:t>
      </w:r>
    </w:p>
    <w:p>
      <w:r>
        <w:t>Đất có mặt nước chuyên dùng</w:t>
      </w:r>
    </w:p>
    <w:p>
      <w:r>
        <w:t>MNC</w:t>
      </w:r>
    </w:p>
    <w:p>
      <w:r>
        <w:t>0,0000</w:t>
      </w:r>
    </w:p>
    <w:p>
      <w:r>
        <w:t>2.21</w:t>
      </w:r>
    </w:p>
    <w:p>
      <w:r>
        <w:t>Đất phi nông nghiệp khác</w:t>
      </w:r>
    </w:p>
    <w:p>
      <w:r>
        <w:t>PNK</w:t>
      </w:r>
    </w:p>
    <w:p>
      <w:r>
        <w:t>0,0000</w:t>
      </w:r>
    </w:p>
    <w:p>
      <w:r>
        <w:t>(Vị trí các loại đất trong năm kế hoạch sử dụng đất được thể hiện trên bản đồ kế hoạch sử dụng đất năm 2024, tỷ lệ 1/10.000 do Ủy ban nhân dân quận Liên Chiểu xác lập ngày 14/02/2024)</w:t>
      </w:r>
    </w:p>
    <w:p>
      <w:r>
        <w:t>Điều 2.  Căn cứ vào Điều 1 của Quyết định này, Ủy ban nhân dân quận Liên Chiểu có trách nhiệm:</w:t>
      </w:r>
    </w:p>
    <w:p>
      <w:r>
        <w:t>1. Công bố công khai kế hoạch sử dụng đất theo đúng quy định của pháp luật về đất đai.</w:t>
      </w:r>
    </w:p>
    <w:p>
      <w:r>
        <w:t>2. Thực hiện thu hồi đất, giao đất, cho thuê đất, chuyển mục đích sử dụng đất theo đúng kế hoạch sử dụng đất đã được duyệt.</w:t>
      </w:r>
    </w:p>
    <w:p>
      <w:r>
        <w:t>3. Tổ chức kiểm tra thường xuyên việc thực hiện kế hoạch sử dụng đất.</w:t>
      </w:r>
    </w:p>
    <w:p>
      <w:r>
        <w:t>Điều 3.  Chánh Văn phòng Ủy ban nhân dân thành phố; Giám đốc Sở Tài nguyên và Môi trường, Thủ trưởng các cơ quan có liên quan và Chủ tịch UBND quận Liên Chiểu chịu trách nhiệm thi hành Quyết định này.</w:t>
      </w:r>
    </w:p>
    <w:p>
      <w:r>
        <w:t>Văn phòng Ủy ban nhân dân thành phố chịu trách nhiệm đưa Quyết định này lên Cổng thông tin điện tử của thành phố Đà Nẵng./.</w:t>
      </w:r>
    </w:p>
    <w:p>
      <w:r>
        <w:t>Nơi nhận:</w:t>
      </w:r>
    </w:p>
    <w:p>
      <w:r>
        <w:t>- Như Điều 3;</w:t>
      </w:r>
    </w:p>
    <w:p>
      <w:r>
        <w:t>- TTTU, HĐND thành phố (B/c);</w:t>
      </w:r>
    </w:p>
    <w:p>
      <w:r>
        <w:t>- CT và các PCT UBND thành phố;</w:t>
      </w:r>
    </w:p>
    <w:p>
      <w:r>
        <w:t>- CVP và các PCVP TP;</w:t>
      </w:r>
    </w:p>
    <w:p>
      <w:r>
        <w:t>- Lưu: VT, ĐTĐT.</w:t>
      </w:r>
    </w:p>
    <w:p>
      <w:r>
        <w:t>TM. ỦY BAN NHÂN DÂN</w:t>
      </w:r>
    </w:p>
    <w:p>
      <w:r>
        <w:t>KT. CHỦ TỊCH</w:t>
      </w:r>
    </w:p>
    <w:p>
      <w:r>
        <w:t>PHÓ CHỦ TỊCH</w:t>
      </w:r>
    </w:p>
    <w:p>
      <w:r>
        <w:t>Lê Quang Nam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