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791/QĐ-BGDĐT năm 2024 phê duyệt liên kết tổ chức thi cấp chứng chỉ tiếng Anh Cambridge giữa Công ty trách nhiệm hữu hạn giáo dục quốc tế Nguyễn Siêu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791/QĐ-BGDĐT</w:t>
      </w:r>
    </w:p>
    <w:p>
      <w:r>
        <w:t>Hà Nội, ngày 13 tháng 3 năm 2024</w:t>
      </w:r>
    </w:p>
    <w:p>
      <w:r>
        <w:t>QUYẾT ĐỊNH</w:t>
      </w:r>
    </w:p>
    <w:p>
      <w:r>
        <w:t>PHÊ DUYỆT LIÊN KẾT TỔ CHỨC THI CẤP CHỨNG CHỈ TIẾNG ANH CAMBRIDGE GIỮA CÔNG TY TNHH GIÁO DỤC QUỐC TẾ NGUYỄN SIÊU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quốc tế Nguyễn Siêu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26 tháng 02 năm 2024;</w:t>
      </w:r>
    </w:p>
    <w:p>
      <w:r>
        <w:t>Theo đề nghị của Cục trưởng Cục Quản lý chất lượng.</w:t>
      </w:r>
    </w:p>
    <w:p>
      <w:r>
        <w:t>QUYẾT ĐỊNH:</w:t>
      </w:r>
    </w:p>
    <w:p>
      <w:r>
        <w:t>Điều 1.  Phê duyệt liên kết tổ chức thi cấp chứng chỉ tiếng Anh Cambridge giữa các bên liên kết gồm:</w:t>
      </w:r>
    </w:p>
    <w:p>
      <w:r>
        <w:t>Bên Việt Nam:</w:t>
      </w:r>
    </w:p>
    <w:p>
      <w:r>
        <w:t>Công ty TNHH giáo dục quốc tế Nguyễn Siêu</w:t>
      </w:r>
    </w:p>
    <w:p>
      <w:r>
        <w:t>- Trụ sở: Số 54 Trần Quốc Vượng, phường Dịch Vọng Hậu, quận Cầu Giấy, thành phố Hà Nội</w:t>
      </w:r>
    </w:p>
    <w:p>
      <w:r>
        <w:t>- Điện thoại: 0868899236</w:t>
      </w:r>
    </w:p>
    <w:p>
      <w:r>
        <w:t>- Website: https://nsi.nguyensieu.edu.vn</w:t>
      </w:r>
    </w:p>
    <w:p>
      <w:r>
        <w:t>Giấy chứng nhận đăng ký doanh nghiệp công ty trách nhiệm hữu hạn một thành viên: Mã số doanh nghiệp 0109463359, đăng ký lần đầu ngày 18 tháng 12 năm 2020, đăng ký thay đổi lần thứ 2 ngày 23 tháng 5 năm 2023 do Phòng Đăng ký kinh doanh, Sở Kế hoạch và Đầu tư thành phố Hà Nội cấp.</w:t>
      </w:r>
    </w:p>
    <w:p>
      <w:r>
        <w:t>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w:t>
      </w:r>
    </w:p>
    <w:p>
      <w:r>
        <w:t>- Điện thoại: +44 1223 553311</w:t>
      </w:r>
    </w:p>
    <w:p>
      <w:r>
        <w:t>- Website: https://www.cambridge.org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26 tháng 02 năm 2024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 Trung tâm Ngoại ngữ Nguyễn Siêu, Tổ 59, phố Trung Kính, phường Yên Hòa, quận Cầu Giấy, thành phố Hà Nội.</w:t>
      </w:r>
    </w:p>
    <w:p>
      <w:r>
        <w:t>4. Hình thức thi: Bài thi trên giấy.</w:t>
      </w:r>
    </w:p>
    <w:p>
      <w:r>
        <w:t>5. Chứng chỉ được cấp:  Cambridge: Key English Test (KET), Preliminary English Test (PET) và First Certificate in English (FCE).</w:t>
      </w:r>
    </w:p>
    <w:p>
      <w:r>
        <w:t>6. Tài chính: Tệ phí thi và các loại phí khác (nếu có) thực hiện theo quy định hiện hành của pháp luật về giá của Nhà nước Việt Nam.</w:t>
      </w:r>
    </w:p>
    <w:p>
      <w:r>
        <w:t>Điều 3.  Công ty TNHH giáo dục quốc tế Nguyễn Siêu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giữa Công ty TNHH giáo dục quốc tế Nguyễn Siêu và Cambridge là 05 năm tính từ ngày Quyết định này có hiệu lực thi hành. Trong trường hợp thỏa thuận giữa các bên hết hiệu lực trước 05 năm tính từ ngày Quyết định này có hiệu lực thi hành thì thời hạn thực hiện liên kết áp dụng theo thỏa thuận giữa các bên.</w:t>
      </w:r>
    </w:p>
    <w:p>
      <w:r>
        <w:t>Điều 5.  Quyết định này có hiệu lực kể từ ngày ký.</w:t>
      </w:r>
    </w:p>
    <w:p>
      <w:r>
        <w:t>Chánh Văn phòng, Cục trưởng Cục Quản lý chất lượng, thủ trưởng các đơn vị có liên quan thuộc Bộ Giáo dục và Đào tạo, Công ty TNHH giáo dục quốc tế Nguyễn Siêu và Cambridge chịu trách nhiệm thi hành Quyết định này./.</w:t>
      </w:r>
    </w:p>
    <w:p>
      <w:r>
        <w:t>Nơi nhận:</w:t>
      </w:r>
    </w:p>
    <w:p>
      <w:r>
        <w:t>- Như Điều 5;</w:t>
      </w:r>
    </w:p>
    <w:p>
      <w:r>
        <w:t>- Bộ trưởng (để b/c);</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