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790/QĐ-QLD năm 2024 thu hồi số tiếp nhận Phiếu công bố sản phẩm mỹ phẩm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790/QĐ-QLD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790/QĐ-QLD</w:t>
      </w:r>
    </w:p>
    <w:p>
      <w:r>
        <w:t>Hà Nội, ngày 29 tháng 11 năm 2024</w:t>
      </w:r>
    </w:p>
    <w:p>
      <w:r>
        <w:t>QUYẾT ĐỊNH</w:t>
      </w:r>
    </w:p>
    <w:p>
      <w:r>
        <w:t>VỀ VIỆC THU HỒI SỐ TIẾP NHẬN PHIẾU CÔNG BỐ SẢN PHẨM MỸ PHẨM</w:t>
      </w:r>
    </w:p>
    <w:p>
      <w:r>
        <w:t>CỤC TRƯỞNG CỤC QUẢN LÝ DƯỢC</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về việc quy định chức năng, nhiệm vụ, quyền hạn và cơ cấu tổ chức của Cục Quản lý Dược thuộc Bộ Y tế;</w:t>
      </w:r>
    </w:p>
    <w:p>
      <w:r>
        <w:t>Căn cứ Thông tư số 06/2011/TT-BYT ngày 25/01/2011 của Bộ Y tế quy định về quản lý mỹ phẩm;</w:t>
      </w:r>
    </w:p>
    <w:p>
      <w:r>
        <w:t>Căn cứ đề nghị của Công ty Cổ phần KIN Việt Nam tại văn bản số   20241028/CV-KINVN ngày 28/10/2024 về việc thu hồi tự nguyện số tiếp nhận   Phiếu công bố sản phẩm mỹ phẩm;</w:t>
      </w:r>
    </w:p>
    <w:p>
      <w:r>
        <w:t>Theo đề nghị của Trưởng phòng Quản lý mỹ phẩm - Cục Quản lý Dược.</w:t>
      </w:r>
    </w:p>
    <w:p>
      <w:r>
        <w:t>QUYẾT ĐỊNH:</w:t>
      </w:r>
    </w:p>
    <w:p>
      <w:r>
        <w:t>Điều 1.  Thu hồi 51 số tiếp nhận Phiếu công bố sản phẩm mỹ phẩm do Cục Quản lý Dược cấp đối với sản phẩm mỹ phẩm tại Danh mục kèm theo Quyết định này.</w:t>
      </w:r>
    </w:p>
    <w:p>
      <w:r>
        <w:t>- Doanh nghiệp chịu trách nhiệm đưa sản phẩm ra thị trường: Công ty Cổ phần KIN Việt Nam, địa chỉ: Số 99 Đại Thắng, Phường Hòa Nghĩa, Quận Dương Kinh, Thành phố Hải Phòng, Việt Nam.</w:t>
      </w:r>
    </w:p>
    <w:p>
      <w:r>
        <w:t>- Lý do thu hồi: Công ty đề nghị thu hồi tự nguyện số tiếp nhận Phiếu công bố sản phẩm mỹ phẩm.</w:t>
      </w:r>
    </w:p>
    <w:p>
      <w:r>
        <w:t>Điều 2.  Quyết định này có hiệu lực kể từ ngày ký ban hành.</w:t>
      </w:r>
    </w:p>
    <w:p>
      <w:r>
        <w:t>Điều 3.  Giám đốc Công ty Cổ phần KIN Việt Nam và Giám đốc Sở Y tế các tỉnh, thành phố trực thuộc Trung ương chịu trách nhiệm thi hành Quyết định này./.</w:t>
      </w:r>
    </w:p>
    <w:p>
      <w:r>
        <w:t>Nơi nhận:</w:t>
      </w:r>
    </w:p>
    <w:p>
      <w:r>
        <w:t>- Như Điều 3;</w:t>
      </w:r>
    </w:p>
    <w:p>
      <w:r>
        <w:t>- Cục trưởng (để b/c);</w:t>
      </w:r>
    </w:p>
    <w:p>
      <w:r>
        <w:t>- Tổng cục Hải quan - Bộ Tài chính;</w:t>
      </w:r>
    </w:p>
    <w:p>
      <w:r>
        <w:t>- Trang TTĐT Cục QLD;</w:t>
      </w:r>
    </w:p>
    <w:p>
      <w:r>
        <w:t>- Lưu: VT, MP (MH).</w:t>
      </w:r>
    </w:p>
    <w:p>
      <w:r>
        <w:t>KT. CỤC TRƯỞNG</w:t>
      </w:r>
    </w:p>
    <w:p>
      <w:r>
        <w:t>PHÓ CỤC TRƯỞNG</w:t>
      </w:r>
    </w:p>
    <w:p>
      <w:r>
        <w:t>Tạ Mạnh Hùng</w:t>
      </w:r>
    </w:p>
    <w:p>
      <w:r>
        <w:t>PHỤ LỤC</w:t>
      </w:r>
    </w:p>
    <w:p>
      <w:r>
        <w:t>DANH MỤC 51 SỐ TIẾP NHẬN PHIẾU CÔNG BỐ SẢN PHẨM MỸ PHẨM THU HỒI</w:t>
      </w:r>
    </w:p>
    <w:p>
      <w:r>
        <w:t>(Kèm theo Quyết định số 790/QĐ-QLD ngày 29 tháng 11 năm 2024 của Cục Quản lý Dược)</w:t>
      </w:r>
    </w:p>
    <w:p>
      <w:r>
        <w:t>STT</w:t>
      </w:r>
    </w:p>
    <w:p>
      <w:r>
        <w:t>Tên sản phẩm mỹ phẩm</w:t>
      </w:r>
    </w:p>
    <w:p>
      <w:r>
        <w:t>Số tiếp nhận Phiếu công bố mỹ phẩm</w:t>
      </w:r>
    </w:p>
    <w:p>
      <w:r>
        <w:t>Tên nhà sản xuất</w:t>
      </w:r>
    </w:p>
    <w:p>
      <w:r>
        <w:t>Địa chỉ</w:t>
      </w:r>
    </w:p>
    <w:p>
      <w:r>
        <w:t>Ngày cấp</w:t>
      </w:r>
    </w:p>
    <w:p>
      <w:r>
        <w:t>1</w:t>
      </w:r>
    </w:p>
    <w:p>
      <w:r>
        <w:t>KINCREM COLOR. CRK+V VEGAN FORMULA. PERMANENT BEAUTY COLORING 7.0 RUBIO MEDIO NATURAL</w:t>
      </w:r>
    </w:p>
    <w:p>
      <w:r>
        <w:t>165378/22/CBMP- QLD</w:t>
      </w:r>
    </w:p>
    <w:p>
      <w:r>
        <w:t>KIN COSMETICS S.A.</w:t>
      </w:r>
    </w:p>
    <w:p>
      <w:r>
        <w:t>Pol. Ind. Bujonis, Parcelas 7-9, 17220 - S. Feliu de Guíxols (Gerona), Spain</w:t>
      </w:r>
    </w:p>
    <w:p>
      <w:r>
        <w:t>05/02/2022</w:t>
      </w:r>
    </w:p>
    <w:p>
      <w:r>
        <w:t>2</w:t>
      </w:r>
    </w:p>
    <w:p>
      <w:r>
        <w:t>KINCREM COLOR. CRK+V VEGAN FORMULA. PERMANENT BEAUTY COLORING 1.1 NEGRO AZULADO</w:t>
      </w:r>
    </w:p>
    <w:p>
      <w:r>
        <w:t>165381/22/CBMP- QLD</w:t>
      </w:r>
    </w:p>
    <w:p>
      <w:r>
        <w:t>KIN COSMETICS S.A.</w:t>
      </w:r>
    </w:p>
    <w:p>
      <w:r>
        <w:t>Pol. Ind. Bujonis, Parcelas 7-9, 17220 - S. Feliu de Guíxols (Gerona), Spain</w:t>
      </w:r>
    </w:p>
    <w:p>
      <w:r>
        <w:t>05/02/2022</w:t>
      </w:r>
    </w:p>
    <w:p>
      <w:r>
        <w:t>3</w:t>
      </w:r>
    </w:p>
    <w:p>
      <w:r>
        <w:t>KINCREM COLOR. CRK+V VEGAN FORMULA. PERMANENT BEAUTY COLORING 4.0 CASTAÑO MEDIO NATURAL</w:t>
      </w:r>
    </w:p>
    <w:p>
      <w:r>
        <w:t>165385/22/CBMP- QLD</w:t>
      </w:r>
    </w:p>
    <w:p>
      <w:r>
        <w:t>KIN COSMETICS S.A.</w:t>
      </w:r>
    </w:p>
    <w:p>
      <w:r>
        <w:t>Pol. Ind. Bujonis, Parcelas 7-9, 17220 - S. Feliu de Guíxols (Gerona), Spain</w:t>
      </w:r>
    </w:p>
    <w:p>
      <w:r>
        <w:t>05/02/2022</w:t>
      </w:r>
    </w:p>
    <w:p>
      <w:r>
        <w:t>4</w:t>
      </w:r>
    </w:p>
    <w:p>
      <w:r>
        <w:t>KINCREM COLOR. CRK+V VEGAN FORMULA. PERMANENT BEAUTY COLORING 9.2 RUBIO MUY CLARO IRISADO</w:t>
      </w:r>
    </w:p>
    <w:p>
      <w:r>
        <w:t>165387/22/CBMP- QLD</w:t>
      </w:r>
    </w:p>
    <w:p>
      <w:r>
        <w:t>KIN COSMETICS S.A.</w:t>
      </w:r>
    </w:p>
    <w:p>
      <w:r>
        <w:t>Pol. Ind. Bujonis, Parcelas 7-9, 17220 - S. Feliu de Guíxols (Gerona), Spain</w:t>
      </w:r>
    </w:p>
    <w:p>
      <w:r>
        <w:t>05/02/2022</w:t>
      </w:r>
    </w:p>
    <w:p>
      <w:r>
        <w:t>5</w:t>
      </w:r>
    </w:p>
    <w:p>
      <w:r>
        <w:t>KINCREM COLOR. CRK+V VEGAN FORMULA. PERMANENT BEAUTY COLORING 10.2 RUBIO PLATINO IRISADO</w:t>
      </w:r>
    </w:p>
    <w:p>
      <w:r>
        <w:t>165389/22/CBMP- QLD</w:t>
      </w:r>
    </w:p>
    <w:p>
      <w:r>
        <w:t>KIN COSMETICS S.A.</w:t>
      </w:r>
    </w:p>
    <w:p>
      <w:r>
        <w:t>Pol. Ind. Bujonis, Parcelas 7-9, 17220 - S. Feliu de Guíxols (Gerona), Spain</w:t>
      </w:r>
    </w:p>
    <w:p>
      <w:r>
        <w:t>05/02/2022</w:t>
      </w:r>
    </w:p>
    <w:p>
      <w:r>
        <w:t>6</w:t>
      </w:r>
    </w:p>
    <w:p>
      <w:r>
        <w:t>KINCREM COLOR. CRK+V VEGAN FORMULA. PERMANENT BEAUTY COLORING 8.21 RUBIO CLARO IRISADO CENIZA</w:t>
      </w:r>
    </w:p>
    <w:p>
      <w:r>
        <w:t>165390/22/CBMP- QLD</w:t>
      </w:r>
    </w:p>
    <w:p>
      <w:r>
        <w:t>KIN COSMETICS S.A.</w:t>
      </w:r>
    </w:p>
    <w:p>
      <w:r>
        <w:t>Pol. Ind. Bujonis, Parcelas 7-9, 17220 - S. Feliu de Guíxols (Gerona), Spain</w:t>
      </w:r>
    </w:p>
    <w:p>
      <w:r>
        <w:t>05/02/2022</w:t>
      </w:r>
    </w:p>
    <w:p>
      <w:r>
        <w:t>7</w:t>
      </w:r>
    </w:p>
    <w:p>
      <w:r>
        <w:t>KINCREM COLOR. CRK+V VEGAN FORMULA. PERMANENT BEAUTY COLORING 8.00 RUBIO CLARO NATURAL INTENSO</w:t>
      </w:r>
    </w:p>
    <w:p>
      <w:r>
        <w:t>165391/22/CBMP- QLD</w:t>
      </w:r>
    </w:p>
    <w:p>
      <w:r>
        <w:t>KIN COSMETICS S.A.</w:t>
      </w:r>
    </w:p>
    <w:p>
      <w:r>
        <w:t>Pol. Ind. Bujonis, Parcelas 7-9, 17220 - S. Feliu de Guíxols (Gerona), Spain</w:t>
      </w:r>
    </w:p>
    <w:p>
      <w:r>
        <w:t>05/02/2022</w:t>
      </w:r>
    </w:p>
    <w:p>
      <w:r>
        <w:t>8</w:t>
      </w:r>
    </w:p>
    <w:p>
      <w:r>
        <w:t>KINCREM COLOR. CRK+V VEGAN FORMULA. PERMANENT BEAUTY COLORING 7.00 RUBIO MEDIO NATURAL INTENSO</w:t>
      </w:r>
    </w:p>
    <w:p>
      <w:r>
        <w:t>165392/22/CBMP- QLD</w:t>
      </w:r>
    </w:p>
    <w:p>
      <w:r>
        <w:t>KIN COSMETICS S.A.</w:t>
      </w:r>
    </w:p>
    <w:p>
      <w:r>
        <w:t>Pol. Ind. Bujonis, Parcelas 7-9, 17220 - S. Feliu de Guíxols (Gerona), Spain</w:t>
      </w:r>
    </w:p>
    <w:p>
      <w:r>
        <w:t>05/02/2022</w:t>
      </w:r>
    </w:p>
    <w:p>
      <w:r>
        <w:t>9</w:t>
      </w:r>
    </w:p>
    <w:p>
      <w:r>
        <w:t>KINCREM COLOR. CRK+V VEGAN FORMULA. PERMANENT BEAUTY COLORING 5.00 CASTAÑO CLARO NATURAL INTENSO</w:t>
      </w:r>
    </w:p>
    <w:p>
      <w:r>
        <w:t>165394/22/CBMP- QLD</w:t>
      </w:r>
    </w:p>
    <w:p>
      <w:r>
        <w:t>KIN COSMETICS S.A.</w:t>
      </w:r>
    </w:p>
    <w:p>
      <w:r>
        <w:t>Pol. Ind. Bujonis, Parcelas 7-9, 17220 - S. Feliu de Guíxols (Gerona), Spain</w:t>
      </w:r>
    </w:p>
    <w:p>
      <w:r>
        <w:t>05/02/2022</w:t>
      </w:r>
    </w:p>
    <w:p>
      <w:r>
        <w:t>10</w:t>
      </w:r>
    </w:p>
    <w:p>
      <w:r>
        <w:t>KINCREM COLOR. CRK+V VEGAN FORMULA. PERMANENT BEAUTY COLORING 9.0 RUBIO MUY CLARO NATURAL</w:t>
      </w:r>
    </w:p>
    <w:p>
      <w:r>
        <w:t>165396/22/CBMP- QLD</w:t>
      </w:r>
    </w:p>
    <w:p>
      <w:r>
        <w:t>KIN COSMETICS S.A.</w:t>
      </w:r>
    </w:p>
    <w:p>
      <w:r>
        <w:t>Pol. Ind. Bujonis, Parcelas 7-9, 17220 - S. Feliu de Guíxols (Gerona), Spain</w:t>
      </w:r>
    </w:p>
    <w:p>
      <w:r>
        <w:t>05/02/2022</w:t>
      </w:r>
    </w:p>
    <w:p>
      <w:r>
        <w:t>11</w:t>
      </w:r>
    </w:p>
    <w:p>
      <w:r>
        <w:t>KINCREM COLOR. CRK+V VEGAN FORMULA. PERMANENT BEAUTY COLORING 8.0 RUBIO CLARO NATURAL</w:t>
      </w:r>
    </w:p>
    <w:p>
      <w:r>
        <w:t>165397/22/CBMP- QLD</w:t>
      </w:r>
    </w:p>
    <w:p>
      <w:r>
        <w:t>KIN COSMETICS S.A.</w:t>
      </w:r>
    </w:p>
    <w:p>
      <w:r>
        <w:t>Pol. Ind. Bujonis, Parcelas 7-9, 17220 - S. Feliu de Guíxols (Gerona), Spain</w:t>
      </w:r>
    </w:p>
    <w:p>
      <w:r>
        <w:t>05/02/2022</w:t>
      </w:r>
    </w:p>
    <w:p>
      <w:r>
        <w:t>12</w:t>
      </w:r>
    </w:p>
    <w:p>
      <w:r>
        <w:t>KINCREM COLOR. CRK+V VEGAN FORMULA. PERMANENT BEAUTY COLORING 6.0 RUBIO OSCURO NATURAL</w:t>
      </w:r>
    </w:p>
    <w:p>
      <w:r>
        <w:t>165399/22/CBMP- QLD</w:t>
      </w:r>
    </w:p>
    <w:p>
      <w:r>
        <w:t>KIN COSMETICS S.A.</w:t>
      </w:r>
    </w:p>
    <w:p>
      <w:r>
        <w:t>Pol. Ind. Bujonis, Parcelas 7-9, 17220 - S. Feliu de Guíxols (Gerona), Spain</w:t>
      </w:r>
    </w:p>
    <w:p>
      <w:r>
        <w:t>05/02/2022</w:t>
      </w:r>
    </w:p>
    <w:p>
      <w:r>
        <w:t>13</w:t>
      </w:r>
    </w:p>
    <w:p>
      <w:r>
        <w:t>KINCREM COLOR. CRK+V VEGAN FORMULA. PERMANENT BEAUTY COLORING 5.0 CASTAÑO CLARO NATURAL</w:t>
      </w:r>
    </w:p>
    <w:p>
      <w:r>
        <w:t>165400/22/CBMP- QLD</w:t>
      </w:r>
    </w:p>
    <w:p>
      <w:r>
        <w:t>KIN COSMETICS S.A.</w:t>
      </w:r>
    </w:p>
    <w:p>
      <w:r>
        <w:t>Pol. Ind. Bujonis, Parcelas 7-9, 17220 - S. Feliu de Guíxols (Gerona), Spain</w:t>
      </w:r>
    </w:p>
    <w:p>
      <w:r>
        <w:t>05/02/2022</w:t>
      </w:r>
    </w:p>
    <w:p>
      <w:r>
        <w:t>14</w:t>
      </w:r>
    </w:p>
    <w:p>
      <w:r>
        <w:t>KINCREM COLOR. CRK+V VEGAN FORMULA. PERMANENT BEAUTY COLORING 8.1 RUBIO CLARO CENIZA</w:t>
      </w:r>
    </w:p>
    <w:p>
      <w:r>
        <w:t>165401/22/CBMP- QLD</w:t>
      </w:r>
    </w:p>
    <w:p>
      <w:r>
        <w:t>KIN COSMETICS S.A.</w:t>
      </w:r>
    </w:p>
    <w:p>
      <w:r>
        <w:t>Pol. Ind. Bujonis, Parcelas 7-9, 17220 - S. Feliu de Guíxols (Gerona), Spain</w:t>
      </w:r>
    </w:p>
    <w:p>
      <w:r>
        <w:t>05/02/2022</w:t>
      </w:r>
    </w:p>
    <w:p>
      <w:r>
        <w:t>15</w:t>
      </w:r>
    </w:p>
    <w:p>
      <w:r>
        <w:t>KINCREM COLOR. CRK+V VEGAN FORMULA. PERMANENT BEAUTY COLORING 7.08 RUBIO MEDIO NATURAL MATE</w:t>
      </w:r>
    </w:p>
    <w:p>
      <w:r>
        <w:t>165406/22/CBMP- QLD</w:t>
      </w:r>
    </w:p>
    <w:p>
      <w:r>
        <w:t>KIN COSMETICS S.A.</w:t>
      </w:r>
    </w:p>
    <w:p>
      <w:r>
        <w:t>Pol. Ind. Bujonis, Parcelas 7-9, 17220 - S. Feliu de Guíxols (Gerona), Spain</w:t>
      </w:r>
    </w:p>
    <w:p>
      <w:r>
        <w:t>05/02/2022</w:t>
      </w:r>
    </w:p>
    <w:p>
      <w:r>
        <w:t>16</w:t>
      </w:r>
    </w:p>
    <w:p>
      <w:r>
        <w:t>KINCREM COLOR. CRK+V VEGAN FORMULA. PERMANENT BEAUTY COLORING 9.00 RUBIO MUY CLARO NATURAL INTENSO</w:t>
      </w:r>
    </w:p>
    <w:p>
      <w:r>
        <w:t>165410/22/CBMP- QLD</w:t>
      </w:r>
    </w:p>
    <w:p>
      <w:r>
        <w:t>KIN COSMETICS S.A.</w:t>
      </w:r>
    </w:p>
    <w:p>
      <w:r>
        <w:t>Pol. Ind. Bujonis, Parcelas 7-9, 17220 - S. Feliu de Guíxols (Gerona), Spain</w:t>
      </w:r>
    </w:p>
    <w:p>
      <w:r>
        <w:t>05/02/2022</w:t>
      </w:r>
    </w:p>
    <w:p>
      <w:r>
        <w:t>17</w:t>
      </w:r>
    </w:p>
    <w:p>
      <w:r>
        <w:t>KINCREM COLOR. CRK+V VEGAN FORMULA. PERMANENT BEAUTY COLORING 9.21 RUBIO MUY CLARO IRISADO CENIZA</w:t>
      </w:r>
    </w:p>
    <w:p>
      <w:r>
        <w:t>165439/22/CBMP- QLD</w:t>
      </w:r>
    </w:p>
    <w:p>
      <w:r>
        <w:t>KIN COSMETICS S.A.</w:t>
      </w:r>
    </w:p>
    <w:p>
      <w:r>
        <w:t>Pol. Ind. Bujonis, Parcelas 7-9, 17220 - S. Feliu de Guíxols (Gerona), Spain</w:t>
      </w:r>
    </w:p>
    <w:p>
      <w:r>
        <w:t>05/02/2022</w:t>
      </w:r>
    </w:p>
    <w:p>
      <w:r>
        <w:t>18</w:t>
      </w:r>
    </w:p>
    <w:p>
      <w:r>
        <w:t>KINCREM COLOR. CRK+V VEGAN FORMULA. PERMANENT BEAUTY COLORING 10.21 RUBIO PLATINO IRISADO CENIZA</w:t>
      </w:r>
    </w:p>
    <w:p>
      <w:r>
        <w:t>165440/22/CBMP- QLD</w:t>
      </w:r>
    </w:p>
    <w:p>
      <w:r>
        <w:t>KIN COSMETICS S.A.</w:t>
      </w:r>
    </w:p>
    <w:p>
      <w:r>
        <w:t>Pol. Ind. Bujonis, Parcelas 7-9, 17220 - S. Feliu de Guíxols (Gerona), Spain</w:t>
      </w:r>
    </w:p>
    <w:p>
      <w:r>
        <w:t>05/02/2022</w:t>
      </w:r>
    </w:p>
    <w:p>
      <w:r>
        <w:t>19</w:t>
      </w:r>
    </w:p>
    <w:p>
      <w:r>
        <w:t>KINCREM COLOR. CRK+V VEGAN FORMULA. PERMANENT BEAUTY COLORING 7.3 RUBIO MEDIO DORADO</w:t>
      </w:r>
    </w:p>
    <w:p>
      <w:r>
        <w:t>165444/22/CBMP- QLD</w:t>
      </w:r>
    </w:p>
    <w:p>
      <w:r>
        <w:t>KIN COSMETICS S.A.</w:t>
      </w:r>
    </w:p>
    <w:p>
      <w:r>
        <w:t>Pol. Ind. Bujonis, Parcelas 7-9, 17220 - S. Feliu de Guíxols (Gerona), Spain</w:t>
      </w:r>
    </w:p>
    <w:p>
      <w:r>
        <w:t>05/02/2022</w:t>
      </w:r>
    </w:p>
    <w:p>
      <w:r>
        <w:t>20</w:t>
      </w:r>
    </w:p>
    <w:p>
      <w:r>
        <w:t>KINCREM COLOR. CRK+V VEGAN FORMULA. PERMANENT BEAUTY COLORING 6.77 RUBIO OSCURO VIOLETA INTENSO</w:t>
      </w:r>
    </w:p>
    <w:p>
      <w:r>
        <w:t>165471/22/CBMP- QLD</w:t>
      </w:r>
    </w:p>
    <w:p>
      <w:r>
        <w:t>KIN COSMETICS S.A.</w:t>
      </w:r>
    </w:p>
    <w:p>
      <w:r>
        <w:t>Pol. Ind. Bujonis, Parcelas 7-9, 17220 - S. Feliu de Guíxols (Gerona), Spain</w:t>
      </w:r>
    </w:p>
    <w:p>
      <w:r>
        <w:t>08/02/2022</w:t>
      </w:r>
    </w:p>
    <w:p>
      <w:r>
        <w:t>21</w:t>
      </w:r>
    </w:p>
    <w:p>
      <w:r>
        <w:t>KINCREM COLOR. CRK+V VEGAN FORMULA. PERMANENT BEAUTY COLORING 8.54 RUBIO CLARO MARRÓN COBRIZO</w:t>
      </w:r>
    </w:p>
    <w:p>
      <w:r>
        <w:t>165489/22/CBMP- QLD</w:t>
      </w:r>
    </w:p>
    <w:p>
      <w:r>
        <w:t>KIN COSMETICS S.A.</w:t>
      </w:r>
    </w:p>
    <w:p>
      <w:r>
        <w:t>Pol. Ind. Bujonis, Parcelas 7-9, 17220 - S. Feliu de Guíxols (Gerona), Spain</w:t>
      </w:r>
    </w:p>
    <w:p>
      <w:r>
        <w:t>08/02/2022</w:t>
      </w:r>
    </w:p>
    <w:p>
      <w:r>
        <w:t>22</w:t>
      </w:r>
    </w:p>
    <w:p>
      <w:r>
        <w:t>KINCREM COLOR. CRK+V VEGAN FORMULA. PERMANENT BEAUTY COLORING 5.56 CASTAÑO MEDIO MARRÓN ROJIZO</w:t>
      </w:r>
    </w:p>
    <w:p>
      <w:r>
        <w:t>165499/22/CBMP- QLD</w:t>
      </w:r>
    </w:p>
    <w:p>
      <w:r>
        <w:t>KIN COSMETICS S.A.</w:t>
      </w:r>
    </w:p>
    <w:p>
      <w:r>
        <w:t>Pol. Ind. Bujonis, Parcelas 7-9, 17220 - S. Feliu de Guíxols (Gerona), Spain</w:t>
      </w:r>
    </w:p>
    <w:p>
      <w:r>
        <w:t>08/02/2022</w:t>
      </w:r>
    </w:p>
    <w:p>
      <w:r>
        <w:t>23</w:t>
      </w:r>
    </w:p>
    <w:p>
      <w:r>
        <w:t>KINCREM COLOR. CRK+V VEGAN FORMULA. PERMANENT BEAUTY COLORING 6.56 RUBIO OSCURO MARRÓN ROJIZO</w:t>
      </w:r>
    </w:p>
    <w:p>
      <w:r>
        <w:t>165500/22/CBMP- QLD</w:t>
      </w:r>
    </w:p>
    <w:p>
      <w:r>
        <w:t>KIN COSMETICS S.A.</w:t>
      </w:r>
    </w:p>
    <w:p>
      <w:r>
        <w:t>Pol. Ind. Bujonis, Parcelas 7-9, 17220 - S. Feliu de Guíxols (Gerona), Spain</w:t>
      </w:r>
    </w:p>
    <w:p>
      <w:r>
        <w:t>08/02/2022</w:t>
      </w:r>
    </w:p>
    <w:p>
      <w:r>
        <w:t>24</w:t>
      </w:r>
    </w:p>
    <w:p>
      <w:r>
        <w:t>KINCREM COLOR. ACTIVE CREAM OXIDANT 10 VOL. (3%)</w:t>
      </w:r>
    </w:p>
    <w:p>
      <w:r>
        <w:t>165501/22/CBMP- QLD</w:t>
      </w:r>
    </w:p>
    <w:p>
      <w:r>
        <w:t>KIN COSMETICS S.A.</w:t>
      </w:r>
    </w:p>
    <w:p>
      <w:r>
        <w:t>Pol. Ind. Bujonis, Parcelas 7-9, 17220 - S. Feliu de Guíxols (Gerona), Spain</w:t>
      </w:r>
    </w:p>
    <w:p>
      <w:r>
        <w:t>08/02/2022</w:t>
      </w:r>
    </w:p>
    <w:p>
      <w:r>
        <w:t>25</w:t>
      </w:r>
    </w:p>
    <w:p>
      <w:r>
        <w:t>KINCREM COLOR. ACTIVE CREAM OXIDANT 30 VOL. (9%)</w:t>
      </w:r>
    </w:p>
    <w:p>
      <w:r>
        <w:t>165503/22/CBMP- QLD</w:t>
      </w:r>
    </w:p>
    <w:p>
      <w:r>
        <w:t>KIN COSMETICS S.A.</w:t>
      </w:r>
    </w:p>
    <w:p>
      <w:r>
        <w:t>Pol. Ind. Bujonis, Parcelas 7-9, 17220 - S. Feliu de Guíxols (Gerona), Spain</w:t>
      </w:r>
    </w:p>
    <w:p>
      <w:r>
        <w:t>08/02/2022</w:t>
      </w:r>
    </w:p>
    <w:p>
      <w:r>
        <w:t>26</w:t>
      </w:r>
    </w:p>
    <w:p>
      <w:r>
        <w:t>KINCREM COLOR. CRK+V VEGAN FORMULA. PERMANENT BEAUTY COLORING 5.53 CASTAÑO CLARO MARRÓN DORADO</w:t>
      </w:r>
    </w:p>
    <w:p>
      <w:r>
        <w:t>165505/22/CBMP- QLD</w:t>
      </w:r>
    </w:p>
    <w:p>
      <w:r>
        <w:t>KIN COSMETICS S.A.</w:t>
      </w:r>
    </w:p>
    <w:p>
      <w:r>
        <w:t>Pol. Ind. Bujonis, Parcelas 7-9, 17220 - S. Feliu de Guíxols (Gerona), Spain</w:t>
      </w:r>
    </w:p>
    <w:p>
      <w:r>
        <w:t>08/02/2022</w:t>
      </w:r>
    </w:p>
    <w:p>
      <w:r>
        <w:t>27</w:t>
      </w:r>
    </w:p>
    <w:p>
      <w:r>
        <w:t>KINCREM COLOR. CRK+V VEGAN FORMULA. PERMANENT BEAUTY COLORING 5.67 CASTAÑO CLARO ROJO VIOLETA</w:t>
      </w:r>
    </w:p>
    <w:p>
      <w:r>
        <w:t>165511/22/CBMP- QLD</w:t>
      </w:r>
    </w:p>
    <w:p>
      <w:r>
        <w:t>KIN COSMETICS S.A.</w:t>
      </w:r>
    </w:p>
    <w:p>
      <w:r>
        <w:t>Pol. Ind. Bujonis, Parcelas 7-9, 17220 - S. Feliu de Guíxols (Gerona), Spain</w:t>
      </w:r>
    </w:p>
    <w:p>
      <w:r>
        <w:t>08/02/2022</w:t>
      </w:r>
    </w:p>
    <w:p>
      <w:r>
        <w:t>28</w:t>
      </w:r>
    </w:p>
    <w:p>
      <w:r>
        <w:t>KINCREM COLOR. CRK+V VEGAN FORMULA. PERMANENT BEAUTY COLORING 6.54 RUBIO OSCURO MARRÓN COBRIZO</w:t>
      </w:r>
    </w:p>
    <w:p>
      <w:r>
        <w:t>165523/22/CBMP- QLD</w:t>
      </w:r>
    </w:p>
    <w:p>
      <w:r>
        <w:t>KIN COSMETICS S.A.</w:t>
      </w:r>
    </w:p>
    <w:p>
      <w:r>
        <w:t>Pol. Ind. Bujonis, Parcelas 7-9, 17220 - S. Feliu de Guíxols (Gerona), Spain</w:t>
      </w:r>
    </w:p>
    <w:p>
      <w:r>
        <w:t>09/02/2022</w:t>
      </w:r>
    </w:p>
    <w:p>
      <w:r>
        <w:t>29</w:t>
      </w:r>
    </w:p>
    <w:p>
      <w:r>
        <w:t>KINCREM COLOR. CRK+V VEGAN FORMULA. PERMANENT BEAUTY COLORING 7.56 RUBIO MEDIO MARRÓN ROJIZO</w:t>
      </w:r>
    </w:p>
    <w:p>
      <w:r>
        <w:t>165525/22/CBMP- QLD</w:t>
      </w:r>
    </w:p>
    <w:p>
      <w:r>
        <w:t>KIN COSMETICS S.A.</w:t>
      </w:r>
    </w:p>
    <w:p>
      <w:r>
        <w:t>Pol. Ind. Bujonis, Parcelas 7-9, 17220 - S. Feliu de Guíxols (Gerona), Spain</w:t>
      </w:r>
    </w:p>
    <w:p>
      <w:r>
        <w:t>09/02/2022</w:t>
      </w:r>
    </w:p>
    <w:p>
      <w:r>
        <w:t>30</w:t>
      </w:r>
    </w:p>
    <w:p>
      <w:r>
        <w:t>KINCREM COLOR. CRK+V VEGAN FORMULA. PERMANENT BEAUTY COLORING 7.64 RUBIO MEDIO ROJO COBRIZO</w:t>
      </w:r>
    </w:p>
    <w:p>
      <w:r>
        <w:t>165526/22/CBMP- QLD</w:t>
      </w:r>
    </w:p>
    <w:p>
      <w:r>
        <w:t>KIN COSMETICS S.A.</w:t>
      </w:r>
    </w:p>
    <w:p>
      <w:r>
        <w:t>Pol. Ind. Bujonis, Parcelas 7-9, 17220 - S. Feliu de Guíxols (Gerona), Spain</w:t>
      </w:r>
    </w:p>
    <w:p>
      <w:r>
        <w:t>09/02/2022</w:t>
      </w:r>
    </w:p>
    <w:p>
      <w:r>
        <w:t>31</w:t>
      </w:r>
    </w:p>
    <w:p>
      <w:r>
        <w:t>KINCREM COLOR. CRK+V VEGAN FORMULA. PERMANENT BEAUTY COLORING 6.66 RUBIO OSCURO ROJO INTENSO</w:t>
      </w:r>
    </w:p>
    <w:p>
      <w:r>
        <w:t>165527/22/CBMP- QLD</w:t>
      </w:r>
    </w:p>
    <w:p>
      <w:r>
        <w:t>KIN COSMETICS S.A.</w:t>
      </w:r>
    </w:p>
    <w:p>
      <w:r>
        <w:t>Pol. Ind. Bujonis, Parcelas 7-9, 17220 - S. Feliu de Guíxols (Gerona), Spain</w:t>
      </w:r>
    </w:p>
    <w:p>
      <w:r>
        <w:t>09/02/2022</w:t>
      </w:r>
    </w:p>
    <w:p>
      <w:r>
        <w:t>32</w:t>
      </w:r>
    </w:p>
    <w:p>
      <w:r>
        <w:t>KINCREM COLOR. CRK+V VEGAN FORMULA. PERMANENT BEAUTY COLORING 7.52 RUBIO MEDIO MARRÓN IRISADO</w:t>
      </w:r>
    </w:p>
    <w:p>
      <w:r>
        <w:t>165536/22/CBMP- QLD</w:t>
      </w:r>
    </w:p>
    <w:p>
      <w:r>
        <w:t>KIN COSMETICS S.A.</w:t>
      </w:r>
    </w:p>
    <w:p>
      <w:r>
        <w:t>Pol. Ind. Bujonis, Parcelas 7-9, 17220 - S. Feliu de Guíxols (Gerona), Spain</w:t>
      </w:r>
    </w:p>
    <w:p>
      <w:r>
        <w:t>09/02/2022</w:t>
      </w:r>
    </w:p>
    <w:p>
      <w:r>
        <w:t>33</w:t>
      </w:r>
    </w:p>
    <w:p>
      <w:r>
        <w:t>KINCREM COLOR. CRK+V VEGAN FORMULA. PERMANENT BEAUTY COLORING 6.67 RUBIO OSCURO ROJO VIOLETA</w:t>
      </w:r>
    </w:p>
    <w:p>
      <w:r>
        <w:t>165541/22/CBMP- QLD</w:t>
      </w:r>
    </w:p>
    <w:p>
      <w:r>
        <w:t>KIN COSMETICS S.A.</w:t>
      </w:r>
    </w:p>
    <w:p>
      <w:r>
        <w:t>Pol. Ind. Bujonis, Parcelas 7-9, 17220 - S. Feliu de Guíxols (Gerona), Spain</w:t>
      </w:r>
    </w:p>
    <w:p>
      <w:r>
        <w:t>09/02/2022</w:t>
      </w:r>
    </w:p>
    <w:p>
      <w:r>
        <w:t>34</w:t>
      </w:r>
    </w:p>
    <w:p>
      <w:r>
        <w:t>KINCREM COLOR. CRK+V VEGAN FORMULA. PERMANENT BEAUTY COLORING 4.77 CASTAÑO MEDIO VIOLETA INTENSO</w:t>
      </w:r>
    </w:p>
    <w:p>
      <w:r>
        <w:t>165542/22/CBMP- QLD</w:t>
      </w:r>
    </w:p>
    <w:p>
      <w:r>
        <w:t>KIN COSMETICS S.A.</w:t>
      </w:r>
    </w:p>
    <w:p>
      <w:r>
        <w:t>Pol. Ind. Bujonis, Parcelas 7-9, 17220 - S. Feliu de Guíxols (Gerona), Spain</w:t>
      </w:r>
    </w:p>
    <w:p>
      <w:r>
        <w:t>09/02/2022</w:t>
      </w:r>
    </w:p>
    <w:p>
      <w:r>
        <w:t>35</w:t>
      </w:r>
    </w:p>
    <w:p>
      <w:r>
        <w:t>KINCREM COLOR. CRK+V VEGAN FORMULA. PERMANENT BEAUTY COLORING 6.53 RUBIO OSCURO MARRÓN DORADO</w:t>
      </w:r>
    </w:p>
    <w:p>
      <w:r>
        <w:t>165545/22/CBMP- QLD</w:t>
      </w:r>
    </w:p>
    <w:p>
      <w:r>
        <w:t>KIN COSMETICS S.A.</w:t>
      </w:r>
    </w:p>
    <w:p>
      <w:r>
        <w:t>Pol. Ind. Bujonis, Parcelas 7-9, 17220 - S. Feliu de Guíxols (Gerona), Spain</w:t>
      </w:r>
    </w:p>
    <w:p>
      <w:r>
        <w:t>09/02/2022</w:t>
      </w:r>
    </w:p>
    <w:p>
      <w:r>
        <w:t>36</w:t>
      </w:r>
    </w:p>
    <w:p>
      <w:r>
        <w:t>KINCREM COLOR. CRK+V VEGAN FORMULA. PERMANENT BEAUTY COLORING 7.66 RUBIO MEDIO ROJO INTENSO</w:t>
      </w:r>
    </w:p>
    <w:p>
      <w:r>
        <w:t>165549/22/CBMP- QLD</w:t>
      </w:r>
    </w:p>
    <w:p>
      <w:r>
        <w:t>KIN COSMETICS S.A.</w:t>
      </w:r>
    </w:p>
    <w:p>
      <w:r>
        <w:t>Pol. Ind. Bujonis, Parcelas 7-9, 17220 - S. Feliu de Guíxols (Gerona), Spain</w:t>
      </w:r>
    </w:p>
    <w:p>
      <w:r>
        <w:t>09/02/2022</w:t>
      </w:r>
    </w:p>
    <w:p>
      <w:r>
        <w:t>37</w:t>
      </w:r>
    </w:p>
    <w:p>
      <w:r>
        <w:t>KINCREM COLOR. CRK+V VEGAN FORMULA. PERMANENT BEAUTY COLORING 7.44 RUBIO MEDIO COBRIZO INTENSO</w:t>
      </w:r>
    </w:p>
    <w:p>
      <w:r>
        <w:t>165700/22/CBMP- QLD</w:t>
      </w:r>
    </w:p>
    <w:p>
      <w:r>
        <w:t>KIN COSMETICS S.A.</w:t>
      </w:r>
    </w:p>
    <w:p>
      <w:r>
        <w:t>Pol. Ind. Bujonis, Parcelas 7-9, 17220 - S. Feliu de Guíxols (Gerona), Spain</w:t>
      </w:r>
    </w:p>
    <w:p>
      <w:r>
        <w:t>10/02/2022</w:t>
      </w:r>
    </w:p>
    <w:p>
      <w:r>
        <w:t>38</w:t>
      </w:r>
    </w:p>
    <w:p>
      <w:r>
        <w:t>KINCREM COLOR. CRK+V VEGAN FORMULA. PERMANENT BEAUTY COLORING 8.43 RUBIO CLARO COBRIZO DORADO</w:t>
      </w:r>
    </w:p>
    <w:p>
      <w:r>
        <w:t>165709/22/CBMP- QLD</w:t>
      </w:r>
    </w:p>
    <w:p>
      <w:r>
        <w:t>KIN COSMETICS S.A.</w:t>
      </w:r>
    </w:p>
    <w:p>
      <w:r>
        <w:t>Pol. Ind. Bujonis, Parcelas 7-9, 17220 - S. Feliu de Guíxols (Gerona), Spain</w:t>
      </w:r>
    </w:p>
    <w:p>
      <w:r>
        <w:t>10/02/2022</w:t>
      </w:r>
    </w:p>
    <w:p>
      <w:r>
        <w:t>39</w:t>
      </w:r>
    </w:p>
    <w:p>
      <w:r>
        <w:t>KINCREM COLOR. CRK+V VEGAN FORMULA. PERMANENT BEAUTY COLORING 8.45 RUBIO CLARO COBRIZO CAOBA</w:t>
      </w:r>
    </w:p>
    <w:p>
      <w:r>
        <w:t>165714/22/CBMP- QLD</w:t>
      </w:r>
    </w:p>
    <w:p>
      <w:r>
        <w:t>KIN COSMETICS S.A.</w:t>
      </w:r>
    </w:p>
    <w:p>
      <w:r>
        <w:t>Pol. Ind. Bujonis, Parcelas 7-9, 17220 - S. Feliu de Guíxols (Gerona), Spain</w:t>
      </w:r>
    </w:p>
    <w:p>
      <w:r>
        <w:t>10/02/2022</w:t>
      </w:r>
    </w:p>
    <w:p>
      <w:r>
        <w:t>40</w:t>
      </w:r>
    </w:p>
    <w:p>
      <w:r>
        <w:t>KINCREM COLOR. CRK+V VEGAN FORMULA. PERMANENT BEAUTY COLORING 6.44 RUBIO OSCURO COBRIZO INTENSO</w:t>
      </w:r>
    </w:p>
    <w:p>
      <w:r>
        <w:t>165715/22/CBMP- QLD</w:t>
      </w:r>
    </w:p>
    <w:p>
      <w:r>
        <w:t>KIN COSMETICS S.A.</w:t>
      </w:r>
    </w:p>
    <w:p>
      <w:r>
        <w:t>Pol. Ind. Bujonis, Parcelas 7-9, 17220 - S. Feliu de Guíxols (Gerona), Spain</w:t>
      </w:r>
    </w:p>
    <w:p>
      <w:r>
        <w:t>10/02/2022</w:t>
      </w:r>
    </w:p>
    <w:p>
      <w:r>
        <w:t>41</w:t>
      </w:r>
    </w:p>
    <w:p>
      <w:r>
        <w:t>KINCREM COLOR. CRK+V VEGAN FORMULA. PERMANENT BEAUTY COLORING 8.44 RUBIO CLARO COBRIZO INTENSO</w:t>
      </w:r>
    </w:p>
    <w:p>
      <w:r>
        <w:t>165716/22/CBMP- QLD</w:t>
      </w:r>
    </w:p>
    <w:p>
      <w:r>
        <w:t>KIN COSMETICS S.A.</w:t>
      </w:r>
    </w:p>
    <w:p>
      <w:r>
        <w:t>Pol. Ind. Bujonis, Parcelas 7-9, 17220 - S. Feliu de Guíxols (Gerona), Spain</w:t>
      </w:r>
    </w:p>
    <w:p>
      <w:r>
        <w:t>10/02/2022</w:t>
      </w:r>
    </w:p>
    <w:p>
      <w:r>
        <w:t>42</w:t>
      </w:r>
    </w:p>
    <w:p>
      <w:r>
        <w:t>KINCREM COLOR. CRK+V VEGAN FORMULA. PERMANENT BEAUTY COLORING 5.45 CASTAÑO CLARO COBRIZO CAOBA</w:t>
      </w:r>
    </w:p>
    <w:p>
      <w:r>
        <w:t>165717/22/CBMP- QLD</w:t>
      </w:r>
    </w:p>
    <w:p>
      <w:r>
        <w:t>KIN COSMETICS S.A.</w:t>
      </w:r>
    </w:p>
    <w:p>
      <w:r>
        <w:t>Pol. Ind. Bujonis, Parcelas 7-9, 17220 - S. Feliu de Guíxols (Gerona), Spain</w:t>
      </w:r>
    </w:p>
    <w:p>
      <w:r>
        <w:t>10/02/2022</w:t>
      </w:r>
    </w:p>
    <w:p>
      <w:r>
        <w:t>43</w:t>
      </w:r>
    </w:p>
    <w:p>
      <w:r>
        <w:t>KINCREM COLOR. CRK+V VEGAN FORMULA. PERMANENT BEAUTY COLORING 7.4 RUBIO MEDIO COBRIZO</w:t>
      </w:r>
    </w:p>
    <w:p>
      <w:r>
        <w:t>165722/22/CBMP- QLD</w:t>
      </w:r>
    </w:p>
    <w:p>
      <w:r>
        <w:t>KIN COSMETICS S.A.</w:t>
      </w:r>
    </w:p>
    <w:p>
      <w:r>
        <w:t>Pol. Ind. Bujonis, Parcelas 7-9, 17220 - S. Feliu de Guíxols (Gerona), Spain</w:t>
      </w:r>
    </w:p>
    <w:p>
      <w:r>
        <w:t>10/02/2022</w:t>
      </w:r>
    </w:p>
    <w:p>
      <w:r>
        <w:t>44</w:t>
      </w:r>
    </w:p>
    <w:p>
      <w:r>
        <w:t>KINCREM COLOR. CRK+V VEGAN FORMULA. PERMANENT BEAUTY COLORING 6.43 RUBIO OSCURO COBRIZO DORADO</w:t>
      </w:r>
    </w:p>
    <w:p>
      <w:r>
        <w:t>165723/22/CBMP- QLD</w:t>
      </w:r>
    </w:p>
    <w:p>
      <w:r>
        <w:t>KIN COSMETICS S.A.</w:t>
      </w:r>
    </w:p>
    <w:p>
      <w:r>
        <w:t>Pol. Ind. Bujonis, Parcelas 7-9, 17220 - S. Feliu de Guíxols (Gerona), Spain</w:t>
      </w:r>
    </w:p>
    <w:p>
      <w:r>
        <w:t>10/02/2022</w:t>
      </w:r>
    </w:p>
    <w:p>
      <w:r>
        <w:t>45</w:t>
      </w:r>
    </w:p>
    <w:p>
      <w:r>
        <w:t>KINCREM COLOR. CRK+V VEGAN FORMULA. PERMANENT BEAUTY COLORING 7.77 RUBIO MEDIO VIOLETA INTENSO</w:t>
      </w:r>
    </w:p>
    <w:p>
      <w:r>
        <w:t>165735/22/CBMP- QLD</w:t>
      </w:r>
    </w:p>
    <w:p>
      <w:r>
        <w:t>KIN COSMETICS S.A.</w:t>
      </w:r>
    </w:p>
    <w:p>
      <w:r>
        <w:t>Pol. Ind. Bujonis, Parcelas 7-9, 17220 - S. Feliu de Guíxols (Gerona), Spain</w:t>
      </w:r>
    </w:p>
    <w:p>
      <w:r>
        <w:t>10/02/2022</w:t>
      </w:r>
    </w:p>
    <w:p>
      <w:r>
        <w:t>46</w:t>
      </w:r>
    </w:p>
    <w:p>
      <w:r>
        <w:t>KINCREM COLOR. CRK+V VEGAN FORMULA. PERMANENT BEAUTY COLORING 7.51 RUBIO MEDIO MARRÓN CENIZA</w:t>
      </w:r>
    </w:p>
    <w:p>
      <w:r>
        <w:t>165744/22/CBMP- QLD</w:t>
      </w:r>
    </w:p>
    <w:p>
      <w:r>
        <w:t>KIN COSMETICS S.A.</w:t>
      </w:r>
    </w:p>
    <w:p>
      <w:r>
        <w:t>Pol. Ind. Bujonis, Parcelas 7-9, 17220 - S. Feliu de Guíxols (Gerona), Spain</w:t>
      </w:r>
    </w:p>
    <w:p>
      <w:r>
        <w:t>10/02/2022</w:t>
      </w:r>
    </w:p>
    <w:p>
      <w:r>
        <w:t>47</w:t>
      </w:r>
    </w:p>
    <w:p>
      <w:r>
        <w:t>KINCREM COLOR. CRK+V VEGAN FORMULA. PERMANENT BEAUTY COLORING M00 ACLARANTE</w:t>
      </w:r>
    </w:p>
    <w:p>
      <w:r>
        <w:t>166232/22/CBMP- QLD</w:t>
      </w:r>
    </w:p>
    <w:p>
      <w:r>
        <w:t>KIN COSMETICS S.A.</w:t>
      </w:r>
    </w:p>
    <w:p>
      <w:r>
        <w:t>Pol. Ind. Bujonis, Parcelas 7-9, 17220 - S. Feliu de Guíxols (Gerona), Spain</w:t>
      </w:r>
    </w:p>
    <w:p>
      <w:r>
        <w:t>22/02/2022</w:t>
      </w:r>
    </w:p>
    <w:p>
      <w:r>
        <w:t>48</w:t>
      </w:r>
    </w:p>
    <w:p>
      <w:r>
        <w:t>KINCREM COLOR. CRK+V VEGAN FORMULA. PERMANENT BEAUTY COLORING M66 ROJO</w:t>
      </w:r>
    </w:p>
    <w:p>
      <w:r>
        <w:t>166233/22/CBMP- QLD</w:t>
      </w:r>
    </w:p>
    <w:p>
      <w:r>
        <w:t>KIN COSMETICS S.A.</w:t>
      </w:r>
    </w:p>
    <w:p>
      <w:r>
        <w:t>Pol. Ind. Bujonis, Parcelas 7-9, 17220 - S. Feliu de Guíxols (Gerona), Spain</w:t>
      </w:r>
    </w:p>
    <w:p>
      <w:r>
        <w:t>22/02/2022</w:t>
      </w:r>
    </w:p>
    <w:p>
      <w:r>
        <w:t>49</w:t>
      </w:r>
    </w:p>
    <w:p>
      <w:r>
        <w:t>KINCREM COLOR. CRK+V VEGAN FORMULA. PERMANENT BEAUTY COLORING 1.0 NEGRO NATURAL</w:t>
      </w:r>
    </w:p>
    <w:p>
      <w:r>
        <w:t>166308/22/CBMP- QLD</w:t>
      </w:r>
    </w:p>
    <w:p>
      <w:r>
        <w:t>KIN COSMETICS S.A.</w:t>
      </w:r>
    </w:p>
    <w:p>
      <w:r>
        <w:t>Pol. Ind. Bujonis, Parcelas 7-9, 17220 - S. Feliu de Guíxols (Gerona), Spain</w:t>
      </w:r>
    </w:p>
    <w:p>
      <w:r>
        <w:t>23/02/2022</w:t>
      </w:r>
    </w:p>
    <w:p>
      <w:r>
        <w:t>50</w:t>
      </w:r>
    </w:p>
    <w:p>
      <w:r>
        <w:t>KINCREM COLOR. CRK+V VEGAN FORMULA. PERMANENT BEAUTY COLORING M77 VIOLETA</w:t>
      </w:r>
    </w:p>
    <w:p>
      <w:r>
        <w:t>167258/22/CBMP- QLD</w:t>
      </w:r>
    </w:p>
    <w:p>
      <w:r>
        <w:t>KIN COSMETICS S.A.</w:t>
      </w:r>
    </w:p>
    <w:p>
      <w:r>
        <w:t>Pol. Ind. Bujonis, Parcelas 7-9, 17220 - S. Feliu de Guíxols (Gerona), Spain</w:t>
      </w:r>
    </w:p>
    <w:p>
      <w:r>
        <w:t>07/3/2022</w:t>
      </w:r>
    </w:p>
    <w:p>
      <w:r>
        <w:t>51</w:t>
      </w:r>
    </w:p>
    <w:p>
      <w:r>
        <w:t>KINACTIF. RECONSTRUCTING MELTING EXTRACT. PROTECTIVE REPAIRING LEAVE-IN TREATMENT FOR DAMAGED HAIR</w:t>
      </w:r>
    </w:p>
    <w:p>
      <w:r>
        <w:t>239463/24/CBMP- QLD</w:t>
      </w:r>
    </w:p>
    <w:p>
      <w:r>
        <w:t>KIN COSMETICS S.A.</w:t>
      </w:r>
    </w:p>
    <w:p>
      <w:r>
        <w:t>Poligono Industrial Bujonis, parcelas 7-11, 17220 -Sant Feliu de Guíxols (Gerona,) Spain</w:t>
      </w:r>
    </w:p>
    <w:p>
      <w:r>
        <w:t>03/6/2024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