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79/QĐ-UBND năm 2024 công bố Danh mục thủ tục hành chính được sửa đổi, bổ sung, bãi bỏ; phê duyệt Quy trình nội bộ, liên thông giải quyết thủ tục hành chính trong lĩnh vực đường thủy nội địa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79/QĐ-UBND</w:t>
      </w:r>
    </w:p>
    <w:p>
      <w:r>
        <w:t>Cà Mau, ngày 17 tháng 01 năm 2024</w:t>
      </w:r>
    </w:p>
    <w:p>
      <w:r>
        <w:t>QUYẾT ĐỊNH</w:t>
      </w:r>
    </w:p>
    <w:p>
      <w:r>
        <w:t>CÔNG BỐ DANH MỤC THỦ TỤC HÀNH CHÍNH ĐƯỢC SỬA ĐỔI, BỔ SUNG, BÃI BỎ; PHÊ DUYỆT QUY TRÌNH NỘI BỘ, LIÊN THÔNG GIẢI QUYẾT THỦ TỤC HÀNH CHÍNH TRONG LĨNH VỰC ĐƯỜNG THỦY NỘI ĐỊA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34/QĐ-BGTVT ngày 15/01/2024 của Bộ trưởng Bộ Giao thông vận tải về việc công bố Danh mục thủ tục hành chính được sửa đổi, bổ sung, bãi bỏ trong lĩnh vực đường thủy nội địa thuộc phạm vi chức năng quản lý của Bộ Giao thông vận tải;</w:t>
      </w:r>
    </w:p>
    <w:p>
      <w:r>
        <w:t>Theo đề nghị của Giám đốc Sở Giao thông vận tải tại Tờ trình số 04/TTr-SGTVT ngày 16/01/2024.</w:t>
      </w:r>
    </w:p>
    <w:p>
      <w:r>
        <w:t>QUYẾT ĐỊNH:</w:t>
      </w:r>
    </w:p>
    <w:p>
      <w:r>
        <w:t>Điều 1.  Công bố, phê duyệt kèm theo Quyết định này:</w:t>
      </w:r>
    </w:p>
    <w:p>
      <w:r>
        <w:t>1. Công bố Danh mục thủ tục hành chính được sửa đổi, bổ sung, bãi bỏ trong lĩnh vực đường thủy nội địa thuộc thẩm quyền giải quyết của Sở Giao thông vận tải tỉnh Cà Mau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được Chủ tịch Ủy ban nhân dân tỉnh phê duyệt tại số thứ tự 1.26, mục 1, phần IV của Quyết định số 709/QĐ-UBND ngày 25/4/2019.</w:t>
      </w:r>
    </w:p>
    <w:p>
      <w:r>
        <w:t>Điều 2.  Giao Sở Giao thông vận tải chủ trì, phối hợp với Văn phòng Ủy ban nhân dân tỉnh (Trung tâm Giải quyết thủ tục hành chính tỉnh), các Cơ sở đào tạo cấp tỉnh và các cơ quan, đơn vị có liên quan tổ chức thực hiện công khai, không công khai thủ tục hành chính và Quy trình nêu tại Điều 1 Quyết định này tại các Cơ sở đào tạo cấp tỉnh và trụ sở Sở Giao thông vận tải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Giám đốc các Cơ sở đào tạo và các cơ quan, tổ chức, cá nhân có liên quan chịu trách nhiệm thi hành Quyết định này.</w:t>
      </w:r>
    </w:p>
    <w:p>
      <w:r>
        <w:t>Quyết định này có hiệu lực thi hành kể từ ngày 15/02/2024./.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02/24 );</w:t>
      </w:r>
    </w:p>
    <w:p>
      <w:r>
        <w:t>- Lưu: VT, M.A36/1.</w:t>
      </w:r>
    </w:p>
    <w:p>
      <w:r>
        <w:t>KT. CHỦ TỊCH</w:t>
      </w:r>
    </w:p>
    <w:p>
      <w:r>
        <w:t>PHÓ CHỦ TỊCH</w:t>
      </w:r>
    </w:p>
    <w:p>
      <w:r>
        <w:t>Lâm Văn Bi</w:t>
      </w:r>
    </w:p>
    <w:p>
      <w:r>
        <w:t>DANH MỤC</w:t>
      </w:r>
    </w:p>
    <w:p>
      <w:r>
        <w:t>THỦ TỤC HÀNH CHÍNH ĐƯỢC SỬA ĐỔI, BỔ SUNG TRONG LĨNH VỰC ĐƯỜNG THỦY NỘI ĐỊA THUỘC THẨM QUYỀN GIẢI QUYẾT CỦA SỞ GIAO THÔNG VẬN TẢI TỈNH CÀ MAU</w:t>
      </w:r>
    </w:p>
    <w:p>
      <w:r>
        <w:t>(Kèm theo Quyết định số: 79/QĐ-UBND ngày 17/01/2024 của Chủ tịch Ủy ban nhân dân tỉnh Cà Mau)</w:t>
      </w:r>
    </w:p>
    <w:p>
      <w:r>
        <w:t>* CÁCH THỨC THỰC HIỆN</w:t>
      </w:r>
    </w:p>
    <w:p>
      <w:r>
        <w:t>Cá nhân có nhu cầu dự học, thi lấy Giấy chứng nhận khả năng chuyên môn, kiểm tra lấy chứng chỉ chuyên môn nộp 01 (một) bộ hồ sơ trực tiếp đến các Cơ sở đào tạo tỉnh Cà Mau.</w:t>
      </w:r>
    </w:p>
    <w:p>
      <w:r>
        <w:t>Thời gian tiếp nhận :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I</w:t>
      </w:r>
    </w:p>
    <w:p>
      <w:r>
        <w:t>Quyết định số 111/QĐ-UBND ngày 17/01/2020</w:t>
      </w:r>
    </w:p>
    <w:p>
      <w:r>
        <w:t>1</w:t>
      </w:r>
    </w:p>
    <w:p>
      <w:r>
        <w:t>1.003135.000.00.00.H12</w:t>
      </w:r>
    </w:p>
    <w:p>
      <w:r>
        <w:t>Cấp, cấp lại, chuyển đổi giấy chứng nhận khả năng chuyên môn, chứng chỉ chuyên môn</w:t>
      </w:r>
    </w:p>
    <w:p>
      <w:r>
        <w:t>Trong thời hạn 03 ngày làm việc (cắt giảm 02/05 ngày làm việc, tỷ lệ 40%) kể từ ngày đạt kết quả đào tạo, đã nộp phí, lệ phí theo quy định.</w:t>
      </w:r>
    </w:p>
    <w:p>
      <w:r>
        <w:t>- Địa điểm Tiếp nhận và Trả kết quả trực tiếp: Cơ sở đào tạo cấp tỉnh.</w:t>
      </w:r>
    </w:p>
    <w:p>
      <w:r>
        <w:t>- Cơ quan thực hiện thủ tục hành chính, có thẩm quyền: Sở Giao thông vận tải tỉnh Cà Mau.</w:t>
      </w:r>
    </w:p>
    <w:p>
      <w:r>
        <w:t>- Cấp mới, cấp lại chứng nhận khả năng chuyên môn thuyền trưởng, máy trưởng: 50.000 đồng/giấy;</w:t>
      </w:r>
    </w:p>
    <w:p>
      <w:r>
        <w:t>- Cấp mới, cấp lại CCCM: 20.000 đồng/giấy.</w:t>
      </w:r>
    </w:p>
    <w:p>
      <w:r>
        <w:t>- Thông tư số 198/2016/TT-BTC ngày 08/11/2016 của Bộ trưởng Bộ Tài chính.</w:t>
      </w:r>
    </w:p>
    <w:p>
      <w:r>
        <w:t>- Thông tư số 40/2019/TT-BGTVT ngày 15/10/2019 của Bộ trưởng Bộ Giao thông vận tải.</w:t>
      </w:r>
    </w:p>
    <w:p>
      <w:r>
        <w:t>- Thông tư số 38/2023/TT-BGTVT ngày 18/12/2023 của Bộ trưởng Bộ Giao thông vận tải.</w:t>
      </w:r>
    </w:p>
    <w:p>
      <w:r>
        <w:t>Các bộ phận tạo thành cơ bản còn lại của thủ tục được kết nối, tích hợp theo mã hồ sơ “1.003135” trên Cổng Dịch vụ công quốc gia.</w:t>
      </w:r>
    </w:p>
    <w:p>
      <w:r>
        <w:t>QUY TRÌNH NỘI BỘ, LIÊN THÔNG GIẢI QUYẾT THỦ TỤC HÀNH CHÍNH TRONG LĨNH VỰC ĐƯỜNG THỦY NỘI ĐỊA THUỘC THẨM QUYỀN GIẢI QUYẾT CỦA SỞ GIAO THÔNG VẬN TẢI TỈNH CÀ MAU</w:t>
      </w:r>
    </w:p>
    <w:p>
      <w:r>
        <w:t>(Kèm theo Quyết định số: 79/QĐ-UBND ngày 17 /01/2024 của Chủ tịch Ủy ban nhân dân tỉnh Cà Mau)</w:t>
      </w:r>
    </w:p>
    <w:p>
      <w:r>
        <w:t>Thủ tục: Cấp, cấp lại, chuyến đối giấy chứng nhận khả năng chuyên môn, chứng chỉ chuyên môn (Mã số TTHC: 1.003135.000.00.00.H12)</w:t>
      </w:r>
    </w:p>
    <w:p>
      <w:r>
        <w:t>-  Thời hạn giải quyết:  Trong thời hạn 03 ngày làm việc (cắt giảm 02/05 ngày làm việc, tỷ lệ 40%) kể từ ngày đạt kết quả đào tạo, đã nộp phí, lệ phí theo quy định.</w:t>
      </w:r>
    </w:p>
    <w:p>
      <w:r>
        <w:t>- Quy trình giải quyết:</w:t>
      </w:r>
    </w:p>
    <w:p>
      <w:r>
        <w:t>+ Bước 1: Khi có kết quả đào tạo, Cơ sở đào tạo tổng hợp hồ sơ, kiểm tra tài khoản trên Cổng Dịch vụ công quốc gia, Cổng Dịch vụ công tỉnh Cà Mau  (trường hợp chưa có tài khoản thì hướng dẫn hoặc trực tiếp thực hiện tạo tài khoản cho cá nhân);  nhập các thông tin cơ bản về bộ hồ sơ, kiểm tra các thành phần hồ sơ, sau đó gửi hồ sơ trực tiếp đến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số hóa hồ sơ, thẩm định và hoàn thiện hồ sơ  (nhập thông tin, đính kèm file, kết quả xử lý) , tổ chức thi, kiểm tra nếu đạt kết quả thì trình Lãnh đạo Sở Giao thông vận tải ký phê duyệt kết quả giải quyết các thủ tục hành chính theo quy định: 2,5 ngày làm việc.</w:t>
      </w:r>
    </w:p>
    <w:p>
      <w:r>
        <w:t>+ Bước 3: Văn thư ghi số, lưu hồ sơ, scan kết quả giải quyết đính kèm lên hệ thống, số hóa hồ sơ, chuyển hồ sơ, kết quả giải quyết về Cơ sở đào tạo để thực hiện lưu trữ, trả kết quả  (đồng thời cấp kết quả giải quyết thủ tục hành chính điện tử)  cho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w:t>
      </w:r>
    </w:p>
    <w:p>
      <w:r>
        <w:t>THỦ TỤC HÀNH CHÍNH BÃI BỎ TRONG LĨNH VỰC ĐƯỜNG THỦY NỘI ĐỊA THUỘC THẨM QUYỀN GIẢI QUYẾT CỦA SỞ GIAO THÔNG VẬN TẢI TỈNH CÀ MAU</w:t>
      </w:r>
    </w:p>
    <w:p>
      <w:r>
        <w:t>(Kèm theo Quyết định số: 79/QĐ-UBND ngày 17/01/2024 của Chủ tịch Ủy ban nhân dân tỉnh Cà Mau)</w:t>
      </w:r>
    </w:p>
    <w:p>
      <w:r>
        <w:t>STT</w:t>
      </w:r>
    </w:p>
    <w:p>
      <w:r>
        <w:t>Mã TTHC địa phương</w:t>
      </w:r>
    </w:p>
    <w:p>
      <w:r>
        <w:t>Tên thủ tục hành chính bị bãi bỏ</w:t>
      </w:r>
    </w:p>
    <w:p>
      <w:r>
        <w:t>Căn cứ văn bản quy định bãi bỏ thủ tục hành chính</w:t>
      </w:r>
    </w:p>
    <w:p>
      <w:r>
        <w:t>Quyết định số 111/QĐ-UBND ngày 17/01/2020</w:t>
      </w:r>
    </w:p>
    <w:p>
      <w:r>
        <w:t>1</w:t>
      </w:r>
    </w:p>
    <w:p>
      <w:r>
        <w:t>1.003168.000.00.00.H12</w:t>
      </w:r>
    </w:p>
    <w:p>
      <w:r>
        <w:t>Dự học, thi, kiểm tra để được cấp giấy chứng nhận khả năng chuyên môn, chứng chỉ chuyên môn</w:t>
      </w:r>
    </w:p>
    <w:p>
      <w:r>
        <w:t>Thông tư số 38/2023/TT-BGTVT ngày 18/12/2023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