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79/QĐ-BTC năm 2024 công bố công khai dự toán ngân sách nhà nước năm 2023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79/QĐ-BTC</w:t>
      </w:r>
    </w:p>
    <w:p>
      <w:r>
        <w:t>Hà Nội, ngày 12 tháng 01 năm 2024</w:t>
      </w:r>
    </w:p>
    <w:p>
      <w:r>
        <w:t>QUYẾT ĐỊNH</w:t>
      </w:r>
    </w:p>
    <w:p>
      <w:r>
        <w:t>VỀ VIỆC CÔNG BỐ CÔNG KHAI DỰ TOÁN NGÂN SÁCH NHÀ NƯỚC NĂM 2023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1753/QĐ-TTg ngày 31/12/2023 của Thủ tướng Chính phủ về việc bổ sung dự toán chi thường xuyên ngân sách nhà nước năm 2023 của các Bộ, cơ quan ở trung ương;</w:t>
      </w:r>
    </w:p>
    <w:p>
      <w:r>
        <w:t>Theo đề nghị của Cục trưởng Cục Kế hoạch - Tài chính.</w:t>
      </w:r>
    </w:p>
    <w:p>
      <w:r>
        <w:t>QUYẾT ĐỊNH:</w:t>
      </w:r>
    </w:p>
    <w:p>
      <w:r>
        <w:t>Điều 1.  Công bố công khai số liệu dự toán ngân sách năm 2023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(các Vụ: NSNN, HCSN);</w:t>
      </w:r>
    </w:p>
    <w:p>
      <w:r>
        <w:t>- Kho bạc nhà nước;</w:t>
      </w:r>
    </w:p>
    <w:p>
      <w:r>
        <w:t>- Cục TH&amp;TKTC (để công khai);</w:t>
      </w:r>
    </w:p>
    <w:p>
      <w:r>
        <w:t>- Lưu: VT, KHTC.</w:t>
      </w:r>
    </w:p>
    <w:p>
      <w:r>
        <w:t>KT. BỘ TRƯỞNG</w:t>
      </w:r>
    </w:p>
    <w:p>
      <w:r>
        <w:t>THỨ TRƯỞNG</w:t>
      </w:r>
    </w:p>
    <w:p>
      <w:r>
        <w:t>Nguyễn Đức Chi</w:t>
      </w:r>
    </w:p>
    <w:p>
      <w:r>
        <w:t>DỰ TOÁN CHI NGÂN SÁCH NHÀ NƯỚC ĐƯỢC GIAO VÀ PHÂN BỔ CHO CÁC ĐƠN VỊ THUỘC BỘ TÀI CHÍNH NĂM 2023</w:t>
      </w:r>
    </w:p>
    <w:p>
      <w:r>
        <w:t>(Kèm theo Quyết định số 79/QĐ-BTC ngày 12/01/2024 của Bộ Tài chính)</w:t>
      </w:r>
    </w:p>
    <w:p>
      <w:r>
        <w:t>Đơn vị tính: triệu đồng</w:t>
      </w:r>
    </w:p>
    <w:p>
      <w:r>
        <w:t>STT</w:t>
      </w:r>
    </w:p>
    <w:p>
      <w:r>
        <w:t>NỘI DUNG</w:t>
      </w:r>
    </w:p>
    <w:p>
      <w:r>
        <w:t>Tổng số được giao</w:t>
      </w:r>
    </w:p>
    <w:p>
      <w:r>
        <w:t>(tại Quyết định số 1753/QĐ-TTg ngày 31/12/2023)</w:t>
      </w:r>
    </w:p>
    <w:p>
      <w:r>
        <w:t>Tổng số đã phân bổ</w:t>
      </w:r>
    </w:p>
    <w:p>
      <w:r>
        <w:t>(tại Quyết định số 78/QĐ-BTC ngày 12/01/2024)</w:t>
      </w:r>
    </w:p>
    <w:p>
      <w:r>
        <w:t>Trong đó</w:t>
      </w:r>
    </w:p>
    <w:p>
      <w:r>
        <w:t>Tổng cục Dự trữ nhà nước</w:t>
      </w:r>
    </w:p>
    <w:p>
      <w:r>
        <w:t>DỰ TOÁN CHI NGÂN SÁCH NHÀ NƯỚC</w:t>
      </w:r>
    </w:p>
    <w:p>
      <w:r>
        <w:t>1</w:t>
      </w:r>
    </w:p>
    <w:p>
      <w:r>
        <w:t>Hoạt động dự trữ quốc gia (khoản 331)</w:t>
      </w:r>
    </w:p>
    <w:p>
      <w:r>
        <w:t>46.444</w:t>
      </w:r>
    </w:p>
    <w:p>
      <w:r>
        <w:t>46.444</w:t>
      </w:r>
    </w:p>
    <w:p>
      <w:r>
        <w:t>46.444</w:t>
      </w:r>
    </w:p>
    <w:p>
      <w:r>
        <w:t>a</w:t>
      </w:r>
    </w:p>
    <w:p>
      <w:r>
        <w:t>Kinh phí thực hiện tự chủ/kinh phí chi thường xuyên giao tự chủ</w:t>
      </w:r>
    </w:p>
    <w:p>
      <w:r>
        <w:t>0</w:t>
      </w:r>
    </w:p>
    <w:p>
      <w:r>
        <w:t>0</w:t>
      </w:r>
    </w:p>
    <w:p>
      <w:r>
        <w:t>0</w:t>
      </w:r>
    </w:p>
    <w:p>
      <w:r>
        <w:t>b</w:t>
      </w:r>
    </w:p>
    <w:p>
      <w:r>
        <w:t>Kinh phí không thực hiện tự chủ/kinh phí chi thường xuyên không giao tự chủ</w:t>
      </w:r>
    </w:p>
    <w:p>
      <w:r>
        <w:t>46.444</w:t>
      </w:r>
    </w:p>
    <w:p>
      <w:r>
        <w:t>46.444</w:t>
      </w:r>
    </w:p>
    <w:p>
      <w:r>
        <w:t>46.444</w:t>
      </w:r>
    </w:p>
    <w:p>
      <w:r>
        <w:t>Kinh phí thực hiện nhiệm vụ xuất 10.000 tấn gạo viện trợ CuBa năm 2023</w:t>
      </w:r>
    </w:p>
    <w:p>
      <w:r>
        <w:t>46.444</w:t>
      </w:r>
    </w:p>
    <w:p>
      <w:r>
        <w:t>46.444</w:t>
      </w:r>
    </w:p>
    <w:p>
      <w:r>
        <w:t>46.444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