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bãi bỏ Quyết định 09/2022/QĐ-UBND và 08/2025/QĐ-UBND bãi bỏ một phần Quy định chức năng, nhiệm vụ, quyền hạn và cơ cấu tổ chức của Sở Tư pháp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79/2025/QĐ-UBND</w:t>
      </w:r>
    </w:p>
    <w:p>
      <w:r>
        <w:t>Hà Tĩnh, ngày 24 tháng11 năm 2025</w:t>
      </w:r>
    </w:p>
    <w:p>
      <w:r>
        <w:t>QUYẾT ĐỊNH</w:t>
      </w:r>
    </w:p>
    <w:p>
      <w:r>
        <w:t>BÃI BỎ QUYẾT ĐỊNH SỐ 09/2022/QĐ-UBND NGÀY 25/3/2022 VÀ QUYẾT ĐỊNH SỐ 08/2025/QĐ-UBND NGÀY 01/3/2025 CỦA UBND TỈNH BÃI BỎ MỘT PHẦN QUY ĐỊNH CHỨC NĂNG, NHIỆM VỤ, QUYỀN HẠN VÀ CƠ CẤU TỔ CHỨC CỦA SỞ TƯ PHÁP</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Theo đề nghị của Sở Tư pháp tại Văn bản số 3245/TTr-STP ngày 06/11/2025 (sau khi có Báo cáo thẩm định số 3243/BC-STP ngày 05/11/2025 của Sở Tư pháp); trên cơ sở biểu quyết thống nhất của các Thành viên Ủy ban nhân dân tỉnh (qua Phiếu biểu quyết);</w:t>
      </w:r>
    </w:p>
    <w:p>
      <w:r>
        <w:t>Ủy ban nhân dân tỉnh ban hành Quyết định bãi bỏ một số Quyết định quy phạm pháp luật của Ủy ban nhân dân tỉnh quy định chức năng, nhiệm vụ, quyền hạn và cơ cấu tổ chức Sở Tư pháp.</w:t>
      </w:r>
    </w:p>
    <w:p>
      <w:r>
        <w:t>Điều 1. Bãi bỏ toàn bộ các quyết định</w:t>
      </w:r>
    </w:p>
    <w:p>
      <w:r>
        <w:t>1. Bãi bỏ toàn bộ Quyết định số 09/2022/QĐ-UBND ngày 25/3/2022 của Ủy ban nhân dân tỉnh ban hành Quy định chức năng, nhiệm vụ, quyền hạn và cơ cấu tổ chức Sở Tư pháp.</w:t>
      </w:r>
    </w:p>
    <w:p>
      <w:r>
        <w:t>2. Bãi bỏ toàn bộ Quyết định số 08/2025/QĐ-UBND ngày 01/3/2025 của Ủy ban nhân dân tỉnh bãi bỏ một phần Quy định chức năng, nhiệm vụ, quyền hạn và cơ cấu tổ chức của Sở Tư pháp ban hành kèm theo Quyết định số 09/2022/QĐ-UBND ngày 25/3/2022 của Ủy ban nhân dân tỉnh ban hành Quy định chức năng, nhiệm vụ, quyền hạn và cơ cấu tổ chức Sở Tư pháp.</w:t>
      </w:r>
    </w:p>
    <w:p>
      <w:r>
        <w:t>Điều 2. Điều khoản thi hành</w:t>
      </w:r>
    </w:p>
    <w:p>
      <w:r>
        <w:t>1. Quyết định này có hiệu lực thi hành kể từ ngày 05/12/2025.</w:t>
      </w:r>
    </w:p>
    <w:p>
      <w:r>
        <w:t>2. Chánh Văn phòng Ủy ban nhân dân tỉnh; Giám đốc Sở Tư pháp; Giám đốc các sở, Thủ trưởng các ban, ngành cấp tỉnh; Chủ tịch Ủy ban nhân dân các xã, phường và các tổ chức, cá nhân có liên quan chịu trách nhiệm thi hành Quyết định này./.</w:t>
      </w:r>
    </w:p>
    <w:p>
      <w:r>
        <w:t>Nơi nhận:</w:t>
      </w:r>
    </w:p>
    <w:p>
      <w:r>
        <w:t>- Như Điều 2;</w:t>
      </w:r>
    </w:p>
    <w:p>
      <w:r>
        <w:t>- Bộ Tư pháp;</w:t>
      </w:r>
    </w:p>
    <w:p>
      <w:r>
        <w:t>- Cổng TTĐT Chính phủ;</w:t>
      </w:r>
    </w:p>
    <w:p>
      <w:r>
        <w:t>- Cục Kiểm tra văn bản và Quản lý xử lý vi phạm hành chính - Bộ Tư pháp;</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NC2.</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