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79/2024/QĐ-UBND bãi bỏ Quyết định 82/2019/QĐ-UBND về Quy định quy trình xử lý tài sản bị tịch thu thuộc phạm vi quản lý của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79/2024/QĐ-UBND</w:t>
      </w:r>
    </w:p>
    <w:p>
      <w:r>
        <w:t>Thừa Thiên Huế, ngày 24 tháng 10 năm 2024</w:t>
      </w:r>
    </w:p>
    <w:p>
      <w:r>
        <w:t>QUYẾT ĐỊNH</w:t>
      </w:r>
    </w:p>
    <w:p>
      <w:r>
        <w:t>BÃI BỎ QUYẾT ĐỊNH SỐ 82/2019/QĐ-UBND NGÀY 26 THÁNG 12 NĂM 2019 CỦA ỦY BAN NHÂN DÂN TỈNH THỪA THIÊN HUẾ BAN HÀNH QUY ĐỊNH QUY TRÌNH XỬ LÝ TÀI SẢN BỊ TỊCH THU THUỘC PHẠM VI QUẢN LÝ CỦA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Tài chính tại Tờ trình số 3564/TTr-STC ngày 08 tháng 10 năm 2024.</w:t>
      </w:r>
    </w:p>
    <w:p>
      <w:r>
        <w:t>QUYẾT ĐỊNH:</w:t>
      </w:r>
    </w:p>
    <w:p>
      <w:r>
        <w:t>Điều 1.  Bãi bỏ toàn bộ Quyết định số 82/2019/QĐ-UBND ngày 26 tháng 12 năm 2019 của Ủy ban nhân dân tỉnh Thừa Thiên Huế ban hành Quy định quy trình xử lý tài sản bị tịch thu thuộc phạm vi quản lý của tỉnh Thừa Thiên Huế.</w:t>
      </w:r>
    </w:p>
    <w:p>
      <w:r>
        <w:t>Điều 2. Điều khoản thi hành</w:t>
      </w:r>
    </w:p>
    <w:p>
      <w:r>
        <w:t>1. Quyết định này có hiệu lực thi hành từ ngày 04 tháng 11 năm 2024.</w:t>
      </w:r>
    </w:p>
    <w:p>
      <w:r>
        <w:t>2. Chánh Văn phòng Ủy ban nhân dân tỉnh, Giám đốc các Sở; Thủ trưởng các ban, ngành cấp tỉnh; Chủ tịch Ủy ban nhân dân các huyện, thị xã và thành phố Huế; Thủ trưởng các cơ quan, đơn vị có liên quan chịu trách nhiệm thi hành quyết định này./.</w:t>
      </w:r>
    </w:p>
    <w:p>
      <w:r>
        <w:t>Nơi nhận:</w:t>
      </w:r>
    </w:p>
    <w:p>
      <w:r>
        <w:t>- Như Điều 2;</w:t>
      </w:r>
    </w:p>
    <w:p>
      <w:r>
        <w:t>- Bộ Tài chính;</w:t>
      </w:r>
    </w:p>
    <w:p>
      <w:r>
        <w:t>- Cục kiểm tra VBQPPL (Bộ Tư pháp);</w:t>
      </w:r>
    </w:p>
    <w:p>
      <w:r>
        <w:t>- TT. TU, TT. HĐND tỉnh, UB MTTQ VN tỉnh;</w:t>
      </w:r>
    </w:p>
    <w:p>
      <w:r>
        <w:t>- CT và các PCT UBND tỉnh;</w:t>
      </w:r>
    </w:p>
    <w:p>
      <w:r>
        <w:t>- Đoàn ĐB Quốc hội tỉnh;</w:t>
      </w:r>
    </w:p>
    <w:p>
      <w:r>
        <w:t>- Sở, ban, ngành cấp tỉnh;</w:t>
      </w:r>
    </w:p>
    <w:p>
      <w:r>
        <w:t>- TT. HĐND, UBND các huyện, TX, TP Huế;</w:t>
      </w:r>
    </w:p>
    <w:p>
      <w:r>
        <w:t>- CVP, các PCVP UBND tỉnh;</w:t>
      </w:r>
    </w:p>
    <w:p>
      <w:r>
        <w:t>- Cổng TTĐT tỉnh;</w:t>
      </w:r>
    </w:p>
    <w:p>
      <w:r>
        <w:t>- Công báo tỉnh;</w:t>
      </w:r>
    </w:p>
    <w:p>
      <w:r>
        <w:t>- Lưu: VT, DN.</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